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a0ac" w14:textId="f11a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и изменений в некоторые законодательные акты Республики Казахстан по вопросам присвоения классных чинов, воинских и специальных званий, права ношения форменной одежды военнослужащими и сотрудниками иных государственных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2004 года N 1065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Проект Закона отозван из Мажилиса Парламента РК постановлением Правительства РК от 10.12.2007 N </w:t>
      </w:r>
      <w:r>
        <w:rPr>
          <w:rFonts w:ascii="Times New Roman"/>
          <w:b w:val="false"/>
          <w:i w:val="false"/>
          <w:color w:val="ff0000"/>
          <w:sz w:val="28"/>
        </w:rPr>
        <w:t>1207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дополнений и изменений в некоторые законодательные акты Республики Казахстан по вопросам присвоения классных чинов, воинских и специальных званий, права ношения форменной одежды военнослужащими и сотрудниками иных государственных органов".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 Закон Республики Казахстан  О внесении дополнений и изменений в некоторые законодательные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акты Республики Казахстан по вопросам присвоения классных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чинов, воинских и специальных званий, права ношения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форменной одежды военнослужащими и сотрудниками иных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органов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дополнения и изменения в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12 июня 2001 г. "О налогах и других обязательных платежах в бюджет (Налоговый кодекс)" (Ведомости Парламента Республики Казахстан, 2001 г., N 11-12, ст. 168; 2002 г., N 6, ст. 73, 75; N 19-20, ст. 171; 2003 г., N 1-2, ст. 6; N 4, ст. 25; N 11, ст. 56; N 15, ст. 133, 139; N 21-22, ст. 160; N 24, ст. 178; 2004 г., N 5, ст. 30;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июля 2004 г. "О внесении изменений и дополнений в некоторые законодательные акты Республики Казахстан по вопросам связи", опубликованный в газетах "Егемен Казахстан" 2004 г. и "Казахстанская правда" 2004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144 дополнить подпунктом 6-1)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"6-1) все виды выплат, получаемых в связи с исполнением служебных обязанностей в Вооруженных Силах, других войсках и воинских формированиях, органах внутренних дел, национальной безопасности, органах и учреждениях уголовно-исполнительной системы и государственной противопожарной службы, лицам, право которых иметь воинские и специальные звания, носить форменную одежду упразднено с 1 мая 2004 года, ранее не подлежавших налогообложению в соответствии с подпунктом 6) настоящей статьи;";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 первый пункта 1 статьи 316 после цифры "6)," дополнить цифрами "6-1),".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2. В Таможенный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5 апреля 2003 г. (Ведомости Парламента Республики Казахстан, 2003 г., N 7-8, ст. 40; N 15, ст. 139;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июля 2004 г. "О внесении изменений и дополнений в некоторые законодательные акты Республики Казахстан по вопросам оперативно-розыскной деятельности", опубликованный в газетах "Егемен Казахстан" 2004 г. и "Казахстанская правда" 2004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2 статьи 505 после слова "труде" дополнить словами ", иными нормативными правовыми актами";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3 статьи 506 слова "специального звания" заменить словами "классного чина";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статью 510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510. Классные чины должностного лица таможенного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Должностному лицу таможенного органа в соответствии с занимаемой должностью и выслугой лет в установленном порядке присваиваются следующие классные чины: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младший начальствующий состав: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младший инспектор таможенной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средний начальствующий состав: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инспектор таможенной службы III класса;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инспектор таможенной службы II класса;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инспектор таможенной службы I класса;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старший начальствующий состав: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советник таможенной службы III класса;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советник таможенной службы II класса;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советник таможенной службы I класса.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Классные чины присваиваются должностным лицам таможенных органов, непосредственно выполняющим основные задачи и функции, поставленные перед таможенными органами, по перечню, утверждаемому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присвоения (лишения) классных чинов должностным лицам таможенных органов определяется Положением о прохождении службы в таможенных органах Республики Казахстан, утверждаемым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Должностные лица таможенных органов бесплатно обеспечиваются форменной одеждой. Образцы форменной одежды и знаки различия, нормы обеспечения ею утверждаются Правительством Республики Казахстан. Порядок ношения форменной одежды устанавливается уполномоченным органом по вопросам таможенного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Положения настоящей статьи применяются также к руководителям и специалистам специализированных таможенных учреждений.";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статьи 511, 512, 513, 514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пункте 2 статьи 522 слова "специальное звание" заменить словами "классный чин";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подпунктах 7), 8) пункта 1 статьи 523 слова "специального звания", "звания" заменить словами "классного чина", "чина".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3. В Лесной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июля 2003 г. (Ведомости Парламента Республики Казахстан, 2003 г., N 16, ст. 140):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статьи 21: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"форменным обмундированием" заменить словами "форменной одеждой (без погон)";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"Перечень должностей должностных лиц, имеющих право на ношение форменной одежды (без погон), определяется Правительством Республики Казахстан. Образцы форменной одежды (без погон), порядок ношения и нормы обеспечения ею утверждаются уполномоченным органом.".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4.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20 января 1993 г. "О статусе и социальной защите военнослужащих и членов их семей" (Ведомости Верховного Совета Республики Казахстан, 1993 г., N 2, ст. 32; N 18, ст. 429; 1995 г., N 20, ст. 120; N 22, ст. 133; Ведомости Парламента Республики Казахстан, 1997 г., N 7, ст. 79; 1999 г., N 8, ст. 247; N 23, ст. 920; 2001 г., N 20, ст. 257; 2003 г., N 15, ст. 135):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статьей 17-1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17-1. Права и гарантии лиц, право которых иметь воинские звания, носить форменную одежду упразднено с 1 мая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лиц, право которых иметь воинские звания, носить форменную одежду упразднено с 1 мая 2004 года в период их службы в Вооруженных Силах, других войсках и воинских формированиях, распространяется действие раздела II настоящего Закона.".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5.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 октября 1995 г. "О Службе охраны Президента Республики Казахстан" (Ведомости Верховного Совета Республики Казахстан, 1995 г., N 19, ст. 118; N 23, ст. 142; Ведомости Парламента Республики Казахстан, 1997 г., N 10, ст. 108; N 12, ст. 184, 190; 2001 г., N 20, ст. 257; 2002 г., N 13-14, ст. 144):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статьи 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"трудовым"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"о государственной службе и о труде.".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6.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декабря 1995 г. "О Республиканской гвардии" (Ведомости Верховного Совета Республики Казахстан, 1995 г., N 22, ст. 139; Ведомости Парламента Республики Казахстан, 1997 г., N 12, ст. 184, 190; 1998 г., N 11-12, ст. 174; N 24, ст. 436; 2001 г., N 20, ст. 257; 2004 г., N 1, ст.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статьи 6 после слова "законодательства" дополнить словами "Республики Казахстан о государственной службе 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7.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декабря 1995 г. "Об органах национальной безопасности Республики Казахстан" (Ведомости Верховного Совета Республики Казахстан, 1995 г., N 24, ст. 157; Ведомости Парламента Республики Казахстан, 1997 г., N 10, ст. 108; N 12, ст. 184; 1998 г., N 23, ст. 416; N 24, ст. 436; 1999 г., N 8, ст. 233; N 23, ст. 920; 2000 г., N 3-4, ст. 66; 2001 г., N 20, ст. 257; 2002 г., N 6, ст. 72; N 17, ст. 155):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статьи 21 после слова "Казахстан" дополнить словами "о государственной службе 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8.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декабря 1995 г. "О Прокуратуре" (Ведомости Верховного Совета Республики Казахстан, 1995 г., N 24, ст. 156; Ведомости Парламента Республики Казахстан, 1997 г., N 12, ст. 184; 1998 г., N 15, ст. 208; 1999 г., N 8, ст. 247; N 21, ст. 774; 2000 г., N 3-4, ст. 66; N 6, ст. 142; 2001 г., N 20, ст. 257; 2002 г., N 17, ст. 155; 2003 г., N 15, ст. 139):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 статьи 49: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после слов "органов прокуратуры" дополнить словами "непосредственно выполняющим основные задачи и функции, поставленные перед органами прокуратуры,";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"Перечень должностей сотрудников органов прокуратуры, которым будут присваиваться классные чины или воинские звания, утверждается Президентом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статьей 55-1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55-1. Правовые гарантии сотрудников органов прокуратуры, право которых иметь классные чины или воинские звания, носить форменную одежду упразднено с 1 мая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сотрудников органов прокуратуры, право которых иметь классные чины или воинские звания, носить форменную одежду упразднено с 1 мая 2004 года в период их службы в органах прокуратуры, распространяется действие статей 52, 53, 55 настоящего Закона.".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9.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22 ноября 1996 г. "О пожарной безопасности" (Ведомости Парламента Республики Казахстан, 1996 г., N 18, ст. 368; 1998 г., N 23, ст. 416; 1999 г., N 20, ст. 728; N 23, ст. 931; 2000 г., N 6, ст. 142; 2002 г., N 17, ст. 155; 2003 г., N 14, ст. 112; N 24, ст. 177):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10-5: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после слов "противопожарной службы" дополнить словами ", непосредственно выполняющим основные задачи и функции, поставленные перед этими органами,";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третьей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"Перечень должностей должностных лиц органов государственной противопожарной службы, которым будут присваиваться специальные звания, утверждается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статьей 10-12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10-12. Права лиц, право которых иметь специальные звания, носить форменную одежду упразднено с 1 мая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лиц, право которых иметь специальные звания, носить форменную одежду упразднено с 1 мая 2004 года, в период их службы в органах государственной противопожарной службы распространяются порядок оплаты труда, медицинского и санаторно-курортного, пенсионного обеспечения, а также условия социальной защиты и гарантии, установленные законодательством Республики Казахстан для сотрудников органов внутренних дел.".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10.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19 мая 1997 г. "Об охране здоровья граждан в Республике Казахстан" (Ведомости Парламента Республики Казахстан, 1997 г., N 10, ст. 109; 1998 г., N 14, ст. 201; N 24, ст. 434; 1999 г., N 8, ст. 247; N 23, ст. 927; 2002 г., N 6, ст. 71; 2004 г., N 2, ст. 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24 дополнить частью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 лиц, право которых иметь воинские и специальные звания, носить форменную одежду упразднено с 1 мая 2004 года, в период их военной службы, службы в органах внутренних дел, национальной безопасности, внутренних войск Республики Казахстан, распространяется действие пункта 1 настоящей статьи.".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11.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июня 1997 г. "О государственных социальных пособиях по инвалидности, по случаю потери кормильца и по возрасту в Республике Казахстан" (Ведомости Парламента Республики Казахстан, 1997 г., N 11, ст. 154; 1999 г., N 8, ст. 239; N 23, ст. 925; 2002 г., N 6, ст. 71; 2003 г., N 1-2, ст. 13):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3), 4) статьи 11, пункт 4 статьи 16 после слов "Государственного следственного комитета Республики Казахстан" дополнить словами ", органов уголовно-исполнительной системы, финансовой полиции, государственной противопожарной службы, которым присвоены специальные звания и на которых распространяется порядок, установленный законодательством Республики Казахстан для сотрудников органов внутренних дел, и лиц, право которых иметь воинские и специальные звания, носить форменную одежду упразднено с 1 мая 2004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12.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20 июня 1997 г. "О пенсионном обеспечении в Республике Казахстан" (Ведомости Парламента Республики Казахстан, 1997 г., N 12, ст. 186; 1998 г., N 24, ст. 437; 1999 г., N 8, ст. 237; N 23, ст. 925; 2001 г., N 17-18, ст. 245; N 20, ст. 257; 2002 г., N 1, ст. 1; N 23-24, ст. 198; 2003 г., N 1-2, ст. 9; N 11, ст. 56; 2003 г., N 15, ст. 139; N 21-22, ст. 160;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июня 2004 г. "О внесении изменений и дополнений в некоторые законодательные акты Республики Казахстан по вопросам бухгалтерского учета и финансовой отчетности", опубликованный в газетах "Егемен Казахстан" 2004 г. и "Казахстанская правда" 2004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статьей 66-1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66-1. Пенсионное обеспечение лиц, права которых иметь воинские и специальные звания, носить форменную одежду упразднено с 1 мая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лиц, право которых иметь воинские и специальные звания, носить форменную одежду упразднено с 1 мая 2004 года, в период их военной службы, службы в органах внутренних дел, финансовой полиции, государственной противопожарной службы, уголовно-исполнительной системы, распространяется действие раздела 4 настоящего Закона.".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13.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июля 1997 г. "О судебных приставах" (Ведомости Парламента Республики Казахстан, 1997 г., N 13-14, ст. 201; 2003 г., N 10, ст. 49):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статьи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Судебному приставу выдается форменная одежда (без погон), удостоверение и жетон, образцы которых утверждаются уполномоченным государственным органом по обеспечению исполнения исполнительных документов.".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14.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15 июля 1997 г. "Об особо охраняемых природных территориях" (Ведомости Парламента Республики Казахстан, 1997 г., N 17-18, ст. 215; 1999 г., N 11, ст. 357; 2001 г., N 3, ст. 20; N 24, ст. 338;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25 мая 2004 г. "О внесении изменений и дополнений в некоторые законодательные акты Республики Казахстан по вопросам охраны окружающей среды и особо охраняемых природных территорий", опубликованный в газетах "Егемен Казахстан" 2004 г. и "Казахстанская правда" 2004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статьи 27-2: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"обеспечиваются" дополнить словами "форменной одеждой (без погон)";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"Перечень должностей должностных лиц определяется Правительством Республики Казахстан. Образцы форменной одежды (без погон), порядок ношения и нормы обеспечения ею утверждаются уполномоченным органом.".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15.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ноября 1997 г. "О судебной экспертизе" (Ведомости Парламента Республики Казахстан, 1997 г., N 21, ст. 276; 2000 г., N 6, ст. 141; 2001 г., N 21-22, ст. 281):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дополнить статьей 15-1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15-1. Квалификационные категории судебных экспертов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Судебным экспертам на основе утвержденных квалификационных характеристик должностей судебных экспертов с учетом требований к квалификации (уровень образования и стаж работы по специальности) присваиваются квалификационные категории в порядке, определяемом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2 статьи 24 слова "доплат за классный чин, выслугу лет" заменить словами "доплат за квалификационную категорию, за условия труда".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16.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30 июня 1998 г. "Об исполнительном производстве и статусе судебных исполнителей" (Ведомости Парламента Республики Казахстан, 1998 г., N 13, ст. 195; N 24, ст. 436; 1999 г., N 23, ст. 922; 2000 г., N 3-4, ст. 66; N 6, ст. 142; 2002 г., N 17, ст. 155; 2003 г., N 10, ст. 49; N 11, ст. 67):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статьи 83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Судебному исполнителю выдается служебное удостоверение, он обеспечивается жетоном и форменной одеждой (без погон), образцы которых утверждаются уполномоченным органом.".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17.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февраля 1999 г. "О карантине растений" (Ведомости Парламента Республики Казахстан, 1999 г., N 2-3, ст. 34; N 23, ст. 931; 2002 г., N 4, ст. 30; 2003 г., N 15, ст. 121):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пункта 3 статьи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обеспечиваются форменной одеждой в порядке, установленном законодательством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"Главные государственные инспекторы по карантину растений областей, городов республиканского значения, столицы, государственные инспекторы по карантину растений областных, городских, районных территориальных органов уполномоченного органа, государственные инспекторы по карантину растений пограничных пунктов и постов на границе при непосредственном осуществлении контроля по карантину растений вправе носить форменную одежду (без погон), знаки различия, жетоны.";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"Перечень должностей должностных лиц определяется Правительством Республики Казахстан. Образцы форменной одежды (без погон), порядок ношения и нормы обеспечения ею утверждаются уполномоченным органом.".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18.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апреля 1999 г. "О специальном государственном пособии в Республике Казахстан" (Ведомости Парламента Республики Казахстан, 1999 г., N 8, ст. 238; N 23, ст. 925; 2000 г., N 23, ст. 411; 2001 г., N 2, ст. 14; 2002 г., N 6, ст. 71):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3) статьи 4 после слов "семьи сотрудников органов внутренних дел" дополнить словами ", бывшего Государственного следственного комитета Республики Казахстан, органов уголовно-исполнительной системы, финансовой полиции, государственной противопожарной службы и лиц, право которых иметь воинские и специальные звания, носить форменную одежду упразднено с 1 мая 2004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6) статьи 7 после слова "военнослужащих" дополнить словами ", сотрудников органов внутренних дел, бывшего Государственного следственного комитета Республики Казахстан, органов уголовно-исполнительной системы, финансовой полиции, государственной противопожарной службы и лиц, право которых иметь воинские и специальные звания, носить форменную одежду упразднено с 1 мая 2004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19.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8 декабря 2001 г. "О железнодорожном транспорте" (Ведомости Парламента Республики Казахстан, 2001 г., N 23, ст. 315; 2003 г., N 10, ст. 54;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июля 2004 г. "О внесении изменений и дополнений в некоторые законодательные акты Республики Казахстан по вопросу железнодорожного транспорта", опубликованный в газетах "Егемен Казахстан" 2004 г. и "Казахстанская правда" 2004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подпунктом 15-1)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"15-1) утверждение перечня должностей (профессий) работников государственного контроля на железнодорожном транспорте, имеющих право ношения форменной одежды (без погон);";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пункта 2 слова "и перечня должностей (профессий) работников железнодорожного транспорта, имеющих право ее ношения"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1 статьи 32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осуществлении проверки должностные лица уполномоченного органа должны быть в форменной одежде (без погон) установленного образца, иметь служебные удостоверения.".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20.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января 2002 г. "О торговом мореплавании" (Ведомости Парламента Республики Казахстан, 2002 г., N 2, ст. 16):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11) пункта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"форменная одежда" дополнить словами "(без погон)";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образцов формы и знаков различия, порядка ношения форменной одежды и норм обеспечения"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12) пункта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"12) утверждение образцов форменной одежды (без погон) и знаков различия, порядка ношения форменной одежды (без погон) и норм обеспечения ею;".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21.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18 марта 2002 г. "Об органах юстиции" (Ведомости Парламента Республики Казахстан, 2002 г., N 6, ст. 67):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5) пункта 2 статьи 7 дополнить словами "и квалификационные категории";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27: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после слов "Министерства юстиции" дополнить словами ", непосредственно выполняющим основные задачи и функции, поставленные перед органами юстиции в этой области,";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"Перечень должностей таких сотрудников определяется Правительством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22.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июля 2002 г. "Об органах финансовой полиции Республики Казахстан" (Ведомости Парламента Республики Казахстан, 2002 г., N 13-14, ст. 145):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 статьи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"финансовой полиции" дополнить словами ", непосредственно выполняющим основные задачи и функции, поставленные перед органами финансовой полиции,";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подпункта 5)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Перечень должностей сотрудников органов финансовой полиции, которым будут присваиваться специальные звания, утверждается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статьей 22-1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22-1. Права лиц, право которых иметь специальные звания, носить форменную одежду упразднено с 1 мая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лиц, право которых иметь специальные звания, носить форменную одежду упразднено с 1 мая 2004 года, в период их службы в органах финансовой полиции, распространяется действие главы 6 настоящего Закона, за исключением пункта 4 статьи 18 настоящего Закона.".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23.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10 июля 2002 г. "О ветеринарии" (Ведомости Парламента Республики Казахстан, 2002 г., N 15, ст. 148):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статьи 20: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"специальную одежду с ветеринарной символикой" заменить словами "форменную одежду (без погон)";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"Перечень сотрудников, имеющих право на ношение форменной одежды (без погон), определяется Правительством Республики Казахстан. Образцы форменной одежды (без погон), порядок ношения и нормы обеспечения ею утверждаются уполномоченным органом.".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24.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июля 2003 г. "Об автомобильном транспорте" (Ведомости Парламента Республики Казахстан, 2003 г., N 15, ст. 134;):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12 дополнить подпунктом 8-1)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"8-1) утверждает перечень должностей должностных лиц уполномоченного органа, осуществляющих государственный контроль в сфере автомобильного транспорта, имеющих право ношения форменной одежды (без погон);";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3 статьи 15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Должностные лица уполномоченного органа при осуществлении государственного контроля в сфере автомобильного транспорта должны быть в форменной одежде (без погон), иметь служебные удостоверения. Образцы форменной одежды (без погон), номерных нагрудных знаков, служебного удостоверения утверждаются уполномоченным органом.".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25.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имеющий силу закона, от 20 декабря 1995 г. N 2697 "Об использовании воздушного пространства и деятельности авиации Республики Казахстан" (Ведомости Верховного Совета Республики Казахстан, 1995 г., N 23, ст. 148; Ведомости Парламента Республики Казахстан, 2001 г., N 23, ст. 321; N 24, ст. 338; 2002 г., N 15, ст. 147; 2003 г., N 10, ст. 54):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7 дополнить частями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"Сотрудники уполномоченного органа, осуществляющие государственный контроль за деятельностью гражданской и экспериментальной авиации, при исполнении служебных обязанностей должны быть в форменной одежде (без погон) со знаками различия, образцы которых и порядок выдачи утверждаются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должностей должностных лиц уполномоченного органа, имеющих право на ношение форменной одежды (без погон), утверждается Правительством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26.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имеющий cилу закона, от 21 декабря 1995 г. N 2707 "Об органах внутренних дел Республики Казахстан" (Ведомости Верховного Совета Республики Казахстан, 1995 г., N 23, ст. 154; Ведомости Парламента Республики Казахстан, 1997 г., N 7, ст. 79; N 12, ст. 184; 1998 г., N 17-18, ст. 225; N 23, ст. 416; N 24, ст. 436; 1999 г., N 8, ст. 233, 247; N 23, ст. 920; 2000 г., N 3-4, ст. 66; 2001 г., N 13-14, ст. 174; N 17-18, ст. 245; N 20, ст. 257; N 23, ст. 309; 2002 г., N 17, ст. 155; 2003 г., N 12, ст. 82):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20 дополнить пунктом 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Специальные звания присваиваются, и право ношения форменной одежды предоставляется сотрудникам органов внутренних дел, непосредственно выполняющим основные задачи и функции, поставленные перед органами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должностей должностных лиц органов внутренних дел, которым будут присваиваться специальные звания, утверждается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статьей 32-1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32-1. Права лиц, право которых иметь специальные звания, носить форменную одежду упразднено с 1 мая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лиц, право которых иметь специальные звания, носить форменную одежду упразднено с 1 мая 2004 года в период их службы в органах внутренних дел, распространяется действие главы 6 настоящего Указа, за исключением пункта 4 статьи 26 настоящего Указа.".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Лица, право которых иметь воинские и специальные звания, носить форменную одежду упразднено с 1 мая 2004 года, прослужившие не менее 20 лет, имеют право завершить прохождение военной службы и службы в органах внутренних дел, уголовно-исполнительной системы, финансовой полиции, государственной противопожарной службы на аттестованных должностях.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Статья 3.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Закон вводится в действие с 1 мая 2004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