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ee8" w14:textId="f62c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Агентство Республики Казахстан по регулированию естественных монополий: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Алдабергенова Нурлана Шадибековича - первым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Нефедова Алексея Петровича -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Орумбаева Ардака Сиязбековича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