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0bca" w14:textId="fce0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декабря 1999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2004 года N 1056.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1999 года N 2005 "О дополнительных мерах по решению проблемы задолженности перед иностранными организациями" (САПП Республики Казахстан, 1999 г., N 58, ст. 572) следующие изменения и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по вопросам задолженности перед иностранными организациями: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Арифханова                   - вице-министра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Айдара Абдразаховича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заместителем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Амрина Госмана Каримовича    - первого вице-министра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и торговли Республики Казахстан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Мусайбекова                  - вице-Министр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Сакена Жунусбековича          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 "Бекбосунов Сабыржан Мадиевич - вице-министр юстиции Республики Казахстан" дополнить словом ", секретарь";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Узбекова Гани Нурмуханбетовича, Мамина Аскара Узакпаевича, Нигматулина Нурлана Зайруллаевича.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