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1c98" w14:textId="710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2004 года N 1050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реформирования и развития здравоохранения Республики Казахстан на 2005-2010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министерствам, ведомствам,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5-го числа месяца следующего за отчетным полугодием, представлять в Министерство здравоохранения Республики Казахстан аналитическую информацию о ходе реализации Плана мероприятий.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в Правительство Республики Казахстан один раз в полугодие, не позднее 25-го числа месяца следующего за отчетным полугодием, сводную информацию о выполнении Плана мероприятий.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в редакции постановления Правительства РК от 21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13 октября 2004 года N 1050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реализации Государственной программы реформирования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развития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2005-2010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21.10.2005 N </w:t>
      </w:r>
      <w:r>
        <w:rPr>
          <w:rFonts w:ascii="Times New Roman"/>
          <w:b w:val="false"/>
          <w:i w:val="false"/>
          <w:color w:val="ff0000"/>
          <w:sz w:val="28"/>
        </w:rPr>
        <w:t>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28.03.2007 N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ff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31.12.2009 </w:t>
      </w:r>
      <w:r>
        <w:rPr>
          <w:rFonts w:ascii="Times New Roman"/>
          <w:b w:val="false"/>
          <w:i w:val="false"/>
          <w:color w:val="ff0000"/>
          <w:sz w:val="28"/>
        </w:rPr>
        <w:t>№ 2316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  !     Мероприятие!  Форма   !Ответствен-!Срок испол-!Предпо-!Источник!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 !завершения!венные ис- !нения      !лагае- !финанси-!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!полнители  !           !мые    !рования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 !           !расходы!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 !           !млн.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 !           !           !тенге*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!         2       !     3    !     4     !     5  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Солидарная и совместная ответственность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человека за его здоровье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Внести изменения  Проект      МЗ,         I квартал 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дополнения      Закона      МТСЗН       2005 года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некоторые       Республики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   Казахстан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                         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                              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здраво-             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охранения,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части солидарной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человека за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ные ошибки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диагностике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Разработать и     Проект         МЗ,     IV квартал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         Постановления МЭБП, МФ 2004 года   делах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          Правительства                      выде-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гарантированного  Республики                       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объема бесплатной Казахстан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населению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Пересмотреть и    Проект         МЗ,     IV квартал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         Постановления МЭБП, МФ 2005 года,  делах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          Правительства          IV квартал  выде-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гарантированного  Республики             2007 года,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объема бесплатной Казахстан              IV квартал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                            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Разработать       Проект         МЗ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правила           нормативного     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лекарственного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в 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Проводить         Информация  Акиматы    2005-2007 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ежегодные           в МЗ      областей,    годы      847,8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профилактические              городов                2006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медицинские                   Астаны и               4464,1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осмотры                       Алматы  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последующим                                        3888,5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динамическим                                                  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наблюдением 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оздоровлением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(женщин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репродуктивного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возраста от 20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34 лет - 2005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женщин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репродуктивного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возраста до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лет, декретиро-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детей до 18 лет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2006-2007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5-1 Проведение         Информация Акиматы    2009-2010  2008 год- 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скрининговых       в МЗ       областей,    годы     1476,6 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исследований                  городов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женщин на раннее              Астаны и              1503,3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выявление рака                Алматы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молочной железы и                                   1704,1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рака шейки матки,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скрининговых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взрослого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населения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раннее выявление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заболеваний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сердечно-сосудис-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той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Внести дополнение Проект      МЮ, МЗ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Закона                 2006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 Республики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      Казахстан                          ются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предусматривающее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включение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Разработать проект Проект      МЗ, МЮ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Кодекса Республики Кодекса                2007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 Республики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"О здоровье народа Казахстан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системе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 в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 Реформирование и развитие системы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медицинской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Разработать       Постановления Акиматы  IV квартал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региональные      местных       областей, 2004 года  делах   канский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по      исполнитель-  городов              выде-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реформированию и  ных органов   Астаны и           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развитию                        Алматы,             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       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8-1.Пересмотр         Постанов-     Акиматы  IV квартал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региональных      ления         областей, 2006 года  делах   канский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с        местных       городов              выде-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учетом            исполни-      Астаны,            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поручений         тельных       Алматы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данных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апреля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Создать Комитет   Проект        МЗ, МЭБП IV квартал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контролю за    Постановления          2004 года   291,4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качеством         Правительства                      2006 год-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услуг Республики                         328,0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Казахстан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394,8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Принять меры по   Проект        МЗ,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совершенствованию Постановления акиматы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первичной медико- Правительства областей,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санитарной помощи Республики    городов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(ПМСП) населению  Казахстан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(этапность,                    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взаимодействие,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функции)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Разработать и     Проект        МЗ,      IV квартал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реализовать       нормативного  МТСЗН,   2005 года   делах   канский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и       правового     МОН,                 выде-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       акта          МООС,              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укреплению                   МКИС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формированию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образа жизни,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травм,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несчастных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случаев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Осуществить       Информация    МЗ       2005-2008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в Прави-      (созыв), годы        538,0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  тельство      акимат               2006 год-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научного центра   Республики    города               3003,7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нейрохирургии     Казахстан     Астаны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160 коек в                                        3701,9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г. Астане </w:t>
      </w:r>
      <w:r>
        <w:rPr>
          <w:rFonts w:ascii="Times New Roman"/>
          <w:b w:val="false"/>
          <w:i w:val="false"/>
          <w:color w:val="000000"/>
          <w:sz w:val="28"/>
        </w:rPr>
        <w:t>с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внешними                                             935,6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инженерными сетями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Осуществить       Информация    МЗ       2005-2009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в Прави-      (созыв), годы        134,2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диагностического  тельство      акимат               2006 год-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центра на 500     Республики    города               4746,9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посещений в       Казахстан     Астаны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смену в                                              1273,1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г. Астане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357,6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1756,1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Обеспечить        Постановления  Акиматы  2005-2007  2005 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   местных ис-    областей, годы   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ПМСП  полнительных   городов             279,5     фетры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санитарным        органов,       Астаны и            2006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автотранспортом   информация     Алматы              год -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соответствии с  в МЗ                               262,0 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нормативами, в                                       2008      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том числе:                                           год -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735,7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                         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сельские               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(семейные)                                           279,5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врачебные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амбулатории,                                         262,0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поликлиники;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373,1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городские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поликлиники и                                        362,6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врачебные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амбулатории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Обеспечить        Постановления Акиматы   2005-2007,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службы скорой и   местных ис-   областей, 2008, 2010 226,2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неотложной        полнительных  городов     годы     2006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      органов,      Астаны и             226,2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санитарным информация в  Алматы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автотранспортом в МЗ                                 493,0 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                                       2008 год-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нормативами                                          586,9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607,5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>Обеспечение      Информация    Акиматы   2010 год   2010 год-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службы           в МЗ          областей,            347,8     трансферты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санитарной                     городов                        из респуб-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авиации                        Астаны и                       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автотранспортом                Алматы                        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  Довести уровень   Постановления Акиматы   2005-2007,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оснащенности      местных ис-   областей, 2008, 2010  1241,8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районных,         полнительных  городов      годы     2006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городских и       органов,      Астаны,               2284,6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областных         информация в  Алматы 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больниц до        МЗ                                  5150,8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минимального                                          2008 год-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норматива                                             856,3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оснащения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медицинским                                           1339,5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изделиями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16- Обеспечить        Постанов-     Акиматы   2006-2007, 2006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оснащение         ления         областей, 2008-2010  1837,6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онкологи-         местных       городов      годы    2007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ческих            исполни-      Астаны,              1053,0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       тельных       Алматы               2008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местном        органов                            1461,1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уровне                                               2009 год-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рентген                                              1194,2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оборудова-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нием и                                               1017,8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аппаратами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лучевой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терапии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маммографами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Осуществить       Информация    Акиматы  2005-2010 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 и   в МЗ          областей, годы       2500,0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реконструкцию                   города               2006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                        Алматы               2650,0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                     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городах и                                          5764,7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областных центрах                                    2008 год- 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согласно перечню                                     12343,3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приоритетных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местных бюджетных                                    23929,4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инвестиционных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проектов                                             41932,4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Осуществить       Информация    Акимат   2005-2010 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 и   в МЗ          города   годы        932,5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реконструкцию                   Астаны               2006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                                             2435,9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                     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г.Астане                                           2657,2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согласно перечню                                     2008 год-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приоритетных                                         1835,6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местных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бюджетных                                            5392,5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инвестиционных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проектов                                             196,6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Осуществить       Информация    МЗ,      2005-2009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в Прави-      акимат   годы        1240,0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НИИ скорой        тельство      города   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      Республики    Астаны               3000,0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на 240     Казахстан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коек со станцией                                     2700,2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скорой помощи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г. Астане                                          1175,5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896,7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223,2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19- Осуществить       Информация    МЗ       2007 год    2007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строительство     в Прави-      (созыв),             50,0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типового          тельство      акимат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здания            Республики    города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Акмолинского      Казахстан    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филиала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19-3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   Информация   МЗ,        2006,   2006 год-  Респуб-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спортивного и   в Прави-     Акимат     2008,   145,0      ликан-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лекционного     тельство     Южно-      2009    2008 год-  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зала на ранее   Республики   Казах-     годы    58,1      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отведенном      Казахстан    станской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земельном                    области            60,8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участке на                                      2010 год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площади Аль-                                    31,4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Фараби, №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«б»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государствен-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ной медицин-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ской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в г. Шымкенте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и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4-х этажного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учебного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на своей терри-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тории, площадь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Аль-Фараби,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№ 3 «б»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академии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в г. Шымкенте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19-5 - 19-6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19-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    МЗ       2007-2010   2007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пристройки        в Прави-      (созыв), годы        50,0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4-х этажного      тельство      акимат               2008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операционного     Республики    г. Астана            350,2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блока с           Казахстан                          2009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надстройкой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631,1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4 этажа над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приемным                                             1622,7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РГКП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травматологии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ортопедии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19- Осуществить       Информация    МЗ       2007 год    2007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расширение и      в Прави-      (созыв),             65,5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реконструкцию     тельство      акимат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РГКП              Республики    г. Алматы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"Казахский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научно-иссле-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институт глаз-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ных болезней"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Осуществить       Постановления Акиматы  2005-2010   2005 год-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капитальный       местных ис-   областей,  годы      10116,4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ремонт и          полнительных  городов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укрепление        органов,      Астаны,              11471,3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материально-      информация    Алматы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базы  в МЗ                               13653,1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организации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здравоохранения                                      19360,0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рамках дейст-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вующего законо-                                      17818,0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дательства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9900,0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Оснастить         Постановления Акиматы  2005-2010 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сельские и        местных       областей,  годы      2991,6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городские         исполнитель-  городов              2006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   ных органов,  Астаны               4235,7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ПМСП  информация в  и Алматы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 обо-  МЗ                                 3996,5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рудованием, изде-                                    2008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лиями медицин-                                       1559,7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ского назначения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соответствии                                       234,4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 нормативами,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том числе:                                         2979,8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фельдшерские           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пункты,                                              2991,6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фельдшерско-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акушерские                                           836,6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пункты, женские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консультации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(кабинеты);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сельские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(семейные)                                           3399,0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врачебные амбула-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тории, полик-                                        2783,85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линики при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центральных                                          660,5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районных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районных боль-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ницах, на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станции (отделе-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ния) скорой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неотложной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городские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поликлиники и                                        1212,65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врачебные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амбулатории;                                         899,2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городские и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районные                                             234,4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поликлиники                                          2010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2979,8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Восстановить      Постановления Акиматы  2005-2008   В преде-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поэтапно сеть     местных       областей,  годы      лах вы-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       исполнитель-  городов              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пунктов во всех   ных органов,  Астаны и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образовательных   информация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      в МЗ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Обеспечить        Информация    Акиматы  2006-2010   2006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лекарственными    в МЗ          областей,  годы      1850,0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средствами на                   городов              2007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льготных усло-                  Астаны               1580,7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виях отдельные                  и Алматы             2008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категории граждан                                    1702,7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(на амбулаторном                                     2009 год- 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уровне) согласно                                     1714,7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перечню, утверж-                                     2010 год- и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денному уполно-                                      1917,0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моченным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Укомплектовать    Постановления Акиматы  2006-2007   2006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медицинские       местных ис-   областей, годы       2280,0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ПМСП  полнительных  городов              2007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медицинскими      органов,      Астаны и             5166,1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кадрами в соот-   информация    Алматы,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ветствии с типо-  в МЗ          МОН                      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выми штатами,                                                  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числе,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медико-профилак-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Внести изменения  Проект        МЗ       IV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дополнения в    нормативного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нормативные       правового              2006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правовые акты по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аккреди-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тации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аттестации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цинских кадров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пригодность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участии независи-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мых экспертов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26. Организовать и    Проект        МЗ       I квартал   В преде-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провести массовую распоряжения           2005 года   лах вы-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иммунизацию насе- Премьер-                           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ления против кори Министра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краснухи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Утвердить         Проект        МЗ, МЭБП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типовую номенкла-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туру лабораторных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исследований на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различных уровнях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санитарно-эпиде-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Разработать       Проект        МЗ 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 дея- 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тельности для   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дезинфекционной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Внедрить систему  Проект        МЗ       III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мониторинга       нормативного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качественной      правового              2005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оценки деятель-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ности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ственной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тарно-эпидемиоло-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Создать на базе   Проект        МЗ       2005 год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Казахского        нормативного                       84,7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научного центра   правового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карантинных и     акта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зоонозных инфекций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имени М. Айкимбаева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санитарно-эпиде-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станции референс-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диагностике бак-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вирусных инфекций,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числе,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опасных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инфекций (атипичная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пневмония, птичий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грипп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Создать 26 сани-  Приказ        МЗ       2005 год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тарно-карантин-                                      95,3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ных пунктов в                            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местах пересе-                                       86,1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чения государст-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венной границы                                       102,6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Провести          Информация     МЗ      2005-2006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модернизацию      Правительству          годы        год -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лабораторий       Республики                         45,9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противочумной  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службы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91,1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Укомплектовать    Проект         МЗ      2005-2007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штаты             нормативного           годы        год -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противочумных     правового                          506,9     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учреждений в      акта     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необходимыми                                         604,4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объемами                                             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профилактических                                     787,2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противоэпиде-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природных очагах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особо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Разработать и     Проект         МЗ, МИТ 2005-2010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внедрить научно-  нормативного           годы        год -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обоснованные и    правового                          17,5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гармонизированные акта     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международными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стандартами                                   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санитарно-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эпидемиологические                                   46,7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правила и нормы,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гигиенические                                        8,0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нормативы с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учетом вступления                                    5,0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в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Внедрить в        Проект         МЗ 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деятельность      нормативного           2006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органов           акта                               ются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надзора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предусматривающие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обучающие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стимулирующие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товаров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Организовать      Проект         МЗ,     2006 года  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систему           нормативного междуна-       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инфекционного     правового    родные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за       акта         органи-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внутрибольничными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инфекциями в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Провести          Постановления Акиматы    2006 год  2006 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модернизацию      местных ис-   областей          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областных центров полнительных                       1703,5   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        органов,                               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эпидемиологи-     информация в          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ческой            МЗ                                       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 14                                                 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   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Провести          Постановления Акиматы    2007 год  2007 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поэтапную         местных ис-   областей          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модернизацию      полнительных                       1545,0   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районных центров  органов,                               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санитарно-        информация в                          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эпидемиологи-     МЗ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ческой        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39  Провести          Постановления Акиматы    2007 год  2007      Целевые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модернизацию      местных ис-   городов           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центров санитар-  полнительных  Астаны и             260,7    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но-эпидемиоло-    органов,      Алматы                   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гической          информация в                          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        МЗ     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городов Астаны                        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</w:t>
      </w:r>
      <w:r>
        <w:rPr>
          <w:rFonts w:ascii="Times New Roman"/>
          <w:b w:val="false"/>
          <w:i w:val="false"/>
          <w:color w:val="000000"/>
          <w:sz w:val="28"/>
        </w:rPr>
        <w:t>Провести          Приказ МЗ        МЗ      2009 год  2009 год- Респуб-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поэтапную                                            768,0     ликан-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модернизацию                                                   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районных центров                                              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санитарно-эпи-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Акмолинской,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Алматинской,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Атырауской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</w:t>
      </w:r>
      <w:r>
        <w:rPr>
          <w:rFonts w:ascii="Times New Roman"/>
          <w:b w:val="false"/>
          <w:i w:val="false"/>
          <w:color w:val="000000"/>
          <w:sz w:val="28"/>
        </w:rPr>
        <w:t>Провести          Приказ МЗ        МЗ      2010 год  2010 год- Респуб-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поэтапную                                            840,2     ликан-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модернизацию                                                   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районных                                                      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эпидемиоло-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87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Актюбинской,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Казахстанской,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Казахстанской,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Казахстанской,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Костанайской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областей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Межсекторальный подход к охране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42  Создать           Проект        МЗ, МОН, IV квартал 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Национальный      Постановления МФ,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координационный   Правительства МТСЗН,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совет по охране   Республики    МООС,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          Казахстан     МКИС,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при               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Правительстве                   МЮ,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Создать           Постановления Акиматы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Координационные   местных ис-   областей,2004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советы по         полнительных  городов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охраны   органов       Астаны,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Разработать       Проект        МЗ, меж- III квартал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совместные        соглашения    дународ- 2005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с                   ные ор-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международными                  ганиза-              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                   ции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для внедрения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передового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опыта в области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Принять меры по   Проект        МЗ, МЧС  2006 год    В пре-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реформированию    нормативного                       делах   канский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развитию службы правового                          выде-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медицины          акта                               ленных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катастроф  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Разработать       Проекты       МЗ, МЮ,  2005-2010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совместные        нормативных   МВД, МО,   годы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по    правовых      МОН,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актуальным        актов         МСХ,                 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охраны               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здоровья, в том               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числе:                       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предупреждению и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снижению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травматизма;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предупреждению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распространению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других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опасность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окружающих,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числе,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освобожденными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мест лишения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свободы;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снижению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психическими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поведенческими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расстройствами,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том числе,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вызванными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употреблением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психоактивных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Усовершенствовать Проект        МЗ,       2005-2010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службы            нормативного  Акиматы   годы 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реабилитации и    правового     областей,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паллиативной      акта,         городов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помощи, включая   информация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организацию       в МЗ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хосписов и                    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больниц                         НПО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сестринского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ухода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 Совершенствование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здравоохранением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Разработать       Проект        МЗ 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Правила осущест-  нормативного     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вления контроля 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 качеством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49  Передать проце-   Проект        МЗ 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дуру лицензиро-   нормативного     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вания по отдель-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ным видам меди-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цинской, фарма-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 также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ности,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оборотом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веществ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курсоров, приоб-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ретение вакцин,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иммунобиологи-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ческих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паратов,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органам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Завершить разра-  Проект        МЗ       I квартал   В преде-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ботку периодичес- нормативного           2005 года   лах выде-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ких протоколов    правового                          ленных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диагностики и     акта                               средств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лечения заболе-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ваний на амбула-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торно-поликлини-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 Усовершенство-    Проект        МЗ       IV квартал  В преде-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вать периодичес-  нормативного           2005 года,  лах выде-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кие протоколы     правового              IV квартал  ленных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диагностики и     акта                   2007 года   средств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лечения заболе-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ваний на амбула-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торно-поликлини-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ческом и стацио-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нарном уровнях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Создать единую    Проект        МЗ, АИС, 2005-2010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информационную    Постановления акиматы    годы      300,0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систему здраво-   Правительства областей,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охранения, в том  Республики    городов              883,4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числе формирова-  Казахстан     Астаны,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ние национальной                Алматы               647,9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>медицинской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электронной                                          1302,5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картотеки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пациентов                                            602,4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592,1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53  Осуществить       Приказ МЗ     МЗ       III квар-   2007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дальнейшее                               тал 2006    12,03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совершенствование                        года, IV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внедрение                              квартал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протоколов                              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диагностики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лечения заболева-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ний для стациона-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ров и амбулатор-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но-поликлиничес-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кого звена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Создать информа-  Постановления МЗ,      2006 год    2006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ционно-аналити-   местных ис-   акиматы,             107,9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ческие центры в   полнительных  областей,            2007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областях и горо-  органов       городов              41,4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дах Астане,                     Астаны и        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Алматы                          Алматы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</w:t>
      </w:r>
      <w:r>
        <w:rPr>
          <w:rFonts w:ascii="Times New Roman"/>
          <w:b w:val="false"/>
          <w:i w:val="false"/>
          <w:color w:val="000000"/>
          <w:sz w:val="28"/>
        </w:rPr>
        <w:t>Создание          Проект пос-     МЗ     2009-2010   2010 год- Респуб-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-1  информационно-    тановления               годы      446,5     ликан-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аналитического    Правительства                                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центра            Республики                                  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 Приступить к      Постановления Акиматы  2006 год    В преде-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организационному  местных ис-   областей,            лах выде-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финансовому     полнительных  городов              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разделению служб  органов       Астаны,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первичной медико-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 стационаров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55- Разработка и      Информация    МЗ       Ежегодно,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внедрение         в Прави-      (созыв), 2005-2008,  10,0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системы           тельство      акиматы  2010 годы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мониторинга и     Республики    областей,            14,7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оценки            Казахстан     городов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эффективности                   Астаны,              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компонентов                     Алматы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Государственной                                      10,1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программы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реформирования                                       3,0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55- Обучение          Информация    МЗ       2007-2010   2007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специалистов      в Прави-                 годы      40,0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уполномоченного   тельство                           2008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органа в области  Республики                         60,0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здравоохранения   Казахстан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20,8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7,9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Основные подходы к совершенствованию системы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Разработать мето- Методические   МЗ      IV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дику проведения   рекомендации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регионах кон-                          2004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солидации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 Провести подго-   Проект        МЗ,МЭБП, а) IV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товительные меро- нормативного  МФ,МВД,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приятия по внед-  правового     МО и     2004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рению националь-  акта          другие   б) 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ных счетов здраво-              заинте-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 (далее-               ресован- 2005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НСЗ):                           ные гос-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образовать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межведомственную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рабочую группу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внедрению НСЗ;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план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созданию НСЗ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 Разработать       Предложения   МЗ,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по    Правитель     МТСЗН,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введению в орга-  ству          МЭБП,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низациях здраво-  Республики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 диф-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ференцированной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 Разработать       Приказ        МЗ       III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методику формиро-             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вания тарифов на                         2005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медицинские 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луги, оказываемые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рамках гаранти-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бесплатной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цинской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подушевые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нормативы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низаций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стационаро-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замещающая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в) стационарная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г) скорая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 Разработать       Проект        МЗ,МЭБП, III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порядок исполь-   нормативного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зования средств,  правового              2005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получаемых в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результате оказа-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циями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 сверх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61  Разработать меры  Проект        МЗ       III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совершенство-  нормативного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ванию системы     правового              2005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учета финансовых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средств, получае-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мых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счет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Внести предложе-  Предложения   МЗ       III квартал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 по финансовым Правитель-  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механизмам разви- ству     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тия высокоспециа-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лизированной ме-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внедрения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Разработать       Методические  МЗ,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методику инвести- рекомендации  МЭБП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рования бюджетных          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в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Разработать       Предложения   МЗ,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по    Правитель-    МЭБП,МФ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расширению приме- ству     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нения лизинга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для приобретения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дорогостоящего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Разработать меры  Информация    МЗ,МЭБП  IV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стимулированию Правитель-             квартал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добро-   ству                   2005 года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вольного медицин-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ского страхования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Разработать мето- Проект        МЗ 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дику перехода на  нормативного           2006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модель частичного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фондодержания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Пересмотреть      Проект        МЗ       2006 года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клинико-затратные нормативного                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группы в соответ-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ствии с периоди-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ческими протоко-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лами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лечения заболе-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ваний, основанных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принципах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доказательной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Разработать и     Проект        МЗ,МЭБП, 2006 год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внедрить нацио-   нормативного  МФ            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нальную систему 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мониторинга каче-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ства и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ности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вания ресурсов,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также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реинвестирования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в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Разработать       Предложения   МЗ,      2006-2007  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по    Правительству МТСЗН,    годы    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повышению зара-   Республики    МЭБП,                вания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ботной платы      Казахстан     МФ                   уточнен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                                         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работникам                                  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Внедрить Нацио-   Проект        МЗ,МЭБП, 2006-2007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нальные счета     нормативного  МФ,       годы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 правового     МТСЗН,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акта          МВД,МО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ные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Провести меро-    Проект        МЗ,МЭБП  2008-2010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приятия по даль-  нормативного            годы  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нейшему совершен-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ствованию методик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тарифов на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цинскую помощь,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части включения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состав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амортизационных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отчислений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Обеспечить меж-   Предложения   МЗ,      II квартал  В преде-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региональное      в проект      акиматы  2009 года   лах выде-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выравнивание      Закона        областей,            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тарифов за меди-  Республики    городов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цинские услуги    Казахстан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учетом струк-   "О респуб-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туры заболевае-   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мости и других    бюджете"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объективных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факторов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Повышение эффективности государственного регулирования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обращения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Разработать       Проект        МЗ 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Правила формиро-  нормативного     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вания списка    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основных (жиз-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ненно важных)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74  Внести изменения  Проект        МЗ,МИТ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дополнения в    Закона      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некоторые законо- Республики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дательные акты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ления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ными,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ными и качествен-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ными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 Разработать       Информация    МЗ 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Правила проведе-  Правительству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ния мониторинга   Республики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побочных эффек-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тов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 Создать и оснас-  Проект        МЗ       2005 год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тить республи-    нормативного                       526,0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канскую иммуно-   правового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биологическую     акта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 Принять меры      Информация    МЗ       ежегодно,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совершенст-    Правительству          2005-2007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вованию системы   Республики             годы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информирования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постоянные руб-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рики в СМИ,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проведение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открытых дверей,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создание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альных стендов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аптечных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 Оснастить соот-   Информация    МЗ       2006 год    2006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ветствующим сов-  Правительству                      1235,5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ременным лабора-  Республики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торным оборудо-   Казахстан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ванием четыре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межрегиональные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испытательные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 Провести пере-    Информация    МЗ       ежегодно,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подготовку специ- Правительству          2005-2010   296,0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алистов государ-  Республики             годы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ственного органа  Казахстан                          148,0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сфере обращения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                                        119,7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средств и специ-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алистов, осущест-                                    28,3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вляющих эксперт-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ные работы                                           22,7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10,2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80  Организовать и    Информация    МЗ       ежегодно,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проводить мони-   Правительству          2005-2010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торинг состояния  Республики             годы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эффективности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дорогостоящего,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 также сервис-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Осуществить в     Сертификат   МЗ       2007-2009  2007 год-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установленном     об аккреди-  (созыв), годы       49,0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законодательством тации        МИТ                 В пределах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порядке                                            выделенных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аккредитацию                                       средств    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испытательного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центра </w:t>
      </w:r>
      <w:r>
        <w:rPr>
          <w:rFonts w:ascii="Times New Roman"/>
          <w:b w:val="false"/>
          <w:i w:val="false"/>
          <w:color w:val="000000"/>
          <w:sz w:val="28"/>
        </w:rPr>
        <w:t>респуб-                                                 Всемирного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ликанского го-                                                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82  Разработать       Стандарты     МЗ,МИТ   IV квартал  2006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отраслевые стан-                         2006 года   21,0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дарты качества на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основе между-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народных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тов (GCP, GDP,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GPP, GLP, GMP)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целью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их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фармацевти-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ческую отрасль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83 - 84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правил  Приказ МЗ     МЗ     2009 год 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проведения                                         не пред-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инспектирования в                                  полагаются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сфере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4. Охрана здоровья матери и ребенка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Разработать и     Проект        МЗ       IV квартал  В преде-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реализовать меры  нормативного           2005 года   лах выде-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развитию       правового                          ленных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высокоспеци-      акта                               средств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детям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Осуществить       Информация    МЗ       2005 год 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Правительству                      11231,0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Национального     Республики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научного центра   Казахстан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детства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500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Осуществить       Информация    МЗ       2005-2007   2005-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Правительству          годы        2800,0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  Республики             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детского реаби-   Казахстан                          3390,3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литационного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центра на 300                                        208,4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Осуществить       Информация    МЗ       2005-2009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Правительству          годы        49,5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спального корпуса Республики             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  Казахстан                          109,8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детского реаби-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литационного                                         34,2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центра "Балбулак"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на 125 коек                                          2,1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г. Алматы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Осуществить       Информация    МЗ,      2005-2010 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Правительству МЭБП,     годы       59,5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лечебного корпуса Республики    МИТ,               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150 коек при   Казахстан     акимат               664,0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РГКП "Научный                   города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 педиатрии и               Алматы               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детской хирургии"                                    2008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г. Алматы                                          1413,6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2172,4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1333,5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Довести уровень   Информация    Акиматы   ежегодно,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оснащенности дет- в МЗ          областей, 2005-2010  491,9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ских и родо-                    городов   годы       2006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вспомогательных                 Астаны               2846,9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до                  и Алматы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минимального                                         3785,1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норматива оснаще-                                    2008 год-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ния медицинским                                      3422,4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оборудованием и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изделиями меди-                                      2943,4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цинского назна-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чения                                                2991,2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Обеспечить        Информация    Акиматы   ежегодно,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детей до 5-ти     в МЗ          областей, 2005-2010  532,3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летнего возраста                городов   годы       2006 год-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бесплатными ле-                 Астаны и             517,6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карственными                    Алматы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средствами при                                       596,6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амбулаторном                                         2008 год-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лечении в соот-                                      578,5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ветствии с ут-                                       2009 год- и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вержденным                                           697,2 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перечнем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572,2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Обеспечить бере-  Информация    Акиматы   ежегодно,  2005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менных женщин     в МЗ          областей, 2005-2010  736,8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железо- и йодо-                 городов   годы       2006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содержащими пре-                Астаны и             925,5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паратами                        Алматы               2007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665,7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2008 год-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720,7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815,2    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752,5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Обеспечить детей  Информация    Акиматы   ежегодно,  2006 год-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подростков,     в МЗ          областей, 2006-2010  1076,2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находящихся на                  городов   годы       2007 год-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диспансерном                    Астаны и             1037,9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учете, лекарст-                 Алматы               2008 год-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венными средст-                                      772,6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вами при амбула-                                     2009 год-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торном лечении                                       802,6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хронических забо-                                    2010 год-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леваний в соот-                                      747,8    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ветствии с утвер-                                          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жденным перечнем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95  Разработать       Проект        МЗ  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скрининговые      нормативного           2006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доро-   правового                          полагаются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довой диагнос-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тики и профи-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лактики врож-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денных и нас-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Внедрить          Проект        МЗ       2007 год   2007 год-  Респуб-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скрининговые      нормативного                      819,9      ликан-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доро-   правового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довой диагнос-    акта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тики и профилак-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тики врожденных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наследственных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заболеваний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Оснастить рес-    Информация    МЗ       ежегодно,  2005 год-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публиканские      Правительству          2005-2010  86,3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      Республики             годы       2006 год-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 Казахстан                         341,2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охране мате-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ринства и детства                                   657,2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современным меди-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цинским оборудо-                                    856,9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ванием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279,7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163,4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97- Внедрить в        Приказ МЗ     МЗ       III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детские и                       (созыв), квартал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родовспомога-                   междуна- 2007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тельные                         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                   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современные       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дородовые,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перинатальные и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неонатальные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учетом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(районный,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городской,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97- Внедрить          Приказ МЗ     МЗ       I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эффективные                     (созыв), квартал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технологии                      междуна- 2008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мониторинга                     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 качеством                   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оказания          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дородовой,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перинатальной и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неонатальной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97- Разработать       Приказ МЗ     МЗ       I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и утвердить                     (созыв), квартал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стандартизо-                    междуна- 2008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ванный модуль                   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патронажного                   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наблюдения за     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детьми раннего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возраста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97- Внедрить          Приказ МЗ     МЗ       I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основные                                 квартал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положения                                2007 года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дородовой,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перинатальной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неонатальной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до-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постдипломное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5. Совершенствование профилактики, диагностики,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лечения и реабилитации социально значимых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Оснастить         Информация    МЗ       2005 год 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кардиохирурги-    Правительству                   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ческую клинику    Республики                         213,8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г. Астане       Казахстан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Осуществить       Информация    МЗ       2005 год 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     Правительству                   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малокомплектной   Республики                         84,4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школы при         Казахстан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детско-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подростковом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"Боровое"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100 Внедрить          Проект       МЗ, МЮ,   III квартал 2006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международные     нормативного  МВД       2005 года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 в       правового                          10,9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технологию        акта                               2007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эпидемиологичес-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кого надзора и                                       11,5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ВИЧ/СПИД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101 Разработать       Проект        МЗ       III квартал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методику оценки   нормативного            2005 года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эпидемиологи-     правового                          полага-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ческого риска и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прогнозирования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распространенным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инфекционным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заболеваниям,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болезням,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передающимся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преимущественно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половым путем,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ВИЧ/СПИД и другим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Внедрить          Информация    МЗ       ежегодно,   В пре-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передовые         Правительству          2005-2006   делах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технологии в      Республики              годы       выде-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лечения   Казахстан                          ленных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медицинской      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наркомании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Принять меры по   Проект        МЗ,      2005-2010   В пре-    Респуб-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профилактике      нормативного Акиматы    годы       делах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наиболее          правового    областей,             выде-     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распространенных  акта         городов               ленных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неинфекционных                 Астаны и              средств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заболеваний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(артериальная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гипертония, диабет,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астма,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онкологические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заболевания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Оснастить научные Информация    МЗ       ежегодно,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      Правительству          2005-2008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 Республики              годы       722,0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необходимым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современным и                                        980,7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уникальным                                           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оборудованием                                        722,0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722,0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Организовать      Проект       Акиматы    ежегодно,  В пре-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поэтапно          нормативного областей,  2005-2010  делах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региональные      правового    городов    годы       выде-     ский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центры            акта         Астаны и              ленных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(отделения)                    Алматы                средств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наркозависимых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лиц, стационарные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отделения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лечения и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наркозависимых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106 Оснастить центр   Информация     МЗ      ежегодно,   2006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судебной          Правительству          2006-2010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медицины и его    Республики             годы        500,0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территориальные   Казахстан                          2007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подразделения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необходимым                                          331,6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оборудованием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274,5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121,5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Внедрить          Проект        МЗ, МЮ,  с 2008      Расходы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международные     нормативного   МВД     года        будут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         правового                          преду-    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противовирусного  акта                               смотре-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лечения ВИЧ-                                         ны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инфицированных                                 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больных СПИДом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Подготовка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Внести предложения Предложения   МЗ      IV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разработке      в АГС                 2004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механизмов                 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и            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Внести изменения и Проект        МЗ,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дополнения в       нормативного  МОН,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действующие        правового     МЭБП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нормативные        акта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правовые акты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учетом специфики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Внести изменения  Проект         МЗ,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дополнения в    Закона         МЭБП,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некоторые         Республики     МТСЗН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   Казахстан      Акиматы             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села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Ввести в          Проект         МЗ 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номенклатуру   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и 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фармацевтических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должностей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специальность-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менеджер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Принять меры по   Проект         МЗ      IV квартал  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совершенствованию Постановления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клинической       Правительства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        Республики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студентов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Внести изменения  Приказ         МЗ, МОН, 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Правила                        МЮ, МЭБП 2005 года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                  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 и        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 9 июня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года N 462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части повышения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Разработать и     Проект         МЗ 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 правила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планирования  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расходов на       акта                               ются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подготовку кадров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 медицинским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образованием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расчета расходов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 обучение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одного студента,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аспиранта,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клинического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ординатора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(магистранта)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Разработать       Проект         МЗ, МОН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     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по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менеджеров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магистратуре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Совершенствовать  Проект         МЗ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      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и      правового                          полага-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переподготовки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кадров,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числе, общей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Разработать нормы Проект         МЗ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материально-   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технического  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оснащения,    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Разработать       Проект         МЗ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         нормативного           2005 года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         правового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  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 специальности-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менеджер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Разработать       Проект         МЗ      II квартал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         нормативного           2005 года   не пред-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повышения         правового                          полага-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      акта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педагогического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121 Расширение и      Информация     МЗ      2005-2006,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реконструкция     Правительству          2008, 2009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         Республики             годы        800,0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академии по                                          1050,0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ул. Бейбитшилик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в г. Астане                                          842,0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126,3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Поэтапно          Проект         МЗ, МОН II квартал  2005 год-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увеличить прием   Постановления          2005 года,  534,3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медицинские     Правительства          II квартал  2006 год-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вузы и стоимость  Республики             2006 года,  812,3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по       Казахстан              II квартал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медицинским и                            2007 года,  2182,9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фармацевтическим                         II квартал  2008 год-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специальностям по                        2008 года,  2676,1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государственному                         II квартал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заказу                                   2009 года,  4584,9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II квартал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2010 года   7248,1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Осуществлять      Информация     МЗ      ежегодно,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подготовку        Правительству          2005-2010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менеджеров        Республики             годы        4,7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магистратуре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48,5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69,2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99,7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129,5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124 Поэтапно          Проект         МЗ,     III квартал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увеличить прием   Постановления  МОН,     2005 года,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 стоимость       Правительства  акиматы III квартал  49,9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по       Республики     областей, 2008 года,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среднему          Казахстан,     городов III квартал  год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профессиональному Постановления  Астаны и  2009 года, 60,9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образованию в     местных ис-    Алматы  III квартал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рамках            полнительных             2010 года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  органов                             137,1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заказа    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179,6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273,1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341,8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2005 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95,6     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2006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год -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77,2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2007     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год -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114,4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Переподготовить   Информация     МЗ      ежегодно,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кадры по вопросам Правительству          2005-2010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менеджмента,      Республики             годы        2,7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управления     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ресурсами и                                          год -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 в                                     2,9  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                                       2007      ферты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                                      год -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2,8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2005     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15,3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2006     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год - 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48,3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58,6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45,5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68,2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Осуществлять      Информация   МЗ, МОН   ежегодно,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обучение          Правительству          2005-2010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(повышение        Республики             годы        228,2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квалификации)  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кадров за                                            228,2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рубежом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252,2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126,9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166,9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131,6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Повысить          Информация  Акиматы    ежегодно,   2005     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квалификацию и    в МЗ        областей,  2005-2010   год -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переподготовить               городов    годы        134,4     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врачей общей                  Астаны и               2006     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практики                      Алматы                 год -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142,5     канско-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2007      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192,9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2008 год- местные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251,7    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211,4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186,4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Увеличить размер  Информация     МЗ      ежегодно,   2005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стипендии         Правительству          2005-2010   год -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обучающимся в     Республики             годы        87,6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интернатуре       Казахстан                          2006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107,9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100,4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132,1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2009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206,3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280,0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Разработать       Методические   МЗ      I квартал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научно-           рекомендации           2006 год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обоснованную                                         полага-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методику                                             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долгосрочной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 кадрах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Создать при 4-х   Информация     МЗ      ежегодно,   2006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   Правительству          2006-2007,  год -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 ВУЗах Республики             2008, 2010  700,0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собственные       Казахстан              годы        2007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клиники (учебно-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клинические                                          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центры) </w:t>
      </w:r>
      <w:r>
        <w:rPr>
          <w:rFonts w:ascii="Times New Roman"/>
          <w:b w:val="false"/>
          <w:i w:val="false"/>
          <w:color w:val="000000"/>
          <w:sz w:val="28"/>
        </w:rPr>
        <w:t>и их                                         2008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оснащением                                           500,0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2010 год-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116,2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Разработать       Проект      МЗ, МОН    IV квартал  В пре-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   нормативного           2006 года   делах     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общеобязательные  правового                          выде-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стандарты         акта                               ленных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по     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подготовке          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медицинских        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кадров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бакалавриате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магистратуре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В Плане мероприятий предусматриваются расходы на реализацию 2 этапов Государственной программы реформирования и развития здравоохранения Республики Казахстан на 2005 - 2010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на реализацию данной программы на 2005 - 2010 годы необходимо 386 294,0 млн. тенге, в том числе по этапам: 1 этап 2005 - 2007 годы - 175 550,7 млн. тенге, 2 этап 2008-2010 годы - 210 743,3 млн.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533"/>
        <w:gridCol w:w="5753"/>
        <w:gridCol w:w="333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42 181,9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10 116,4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64 749,7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53 278,4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68 619,1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54 966,0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13 653,1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59 842,3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34 920,6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24 921,7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70 104,1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46 496,2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23 607,9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80 796,9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64 948,7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15 848,2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386 294,0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286 675,4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2008 - 2010 годы предполагается ежегодное увеличение объема финансирования отрасли с доведением его до 4 % к ВВП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данной программы на 2005 - 2010 годы будет уточняться при формировании республиканского и местных бюджетов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 - Агентство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НПО - Неправительственные организации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