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b423" w14:textId="150b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января 2004 года N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2004 года N 1047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2004 года N 73 "О Плане законопроектных работ Правительства Республики Казахстан на 2004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2004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38-1,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39-1,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"39-1 О внесении изменений МЭБП     октябрь октябрь ноябрь Султанов Б.Т.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мобилизационной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мобилизации                                                        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