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069" w14:textId="c38f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подготовке специалистов с высшим образованием в Казахстанском филиале Московского государственного университета имени М.В. Ломоносова (город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N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прилагаемый проект Соглашения между Правительством Республики Казахстан и Правительством Российской Федерации о подготовке специалистов с высшим образованием в Казахстанском филиале Московского государственного университета имени М.В. Ломоносова (город Астана).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Министра образования и науки Республики Казахстан Айтимову Бырганым Сариевну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подготовке специалистов с высшим образованием в Казахстанском филиале Московского государственного университета имени М.В. Ломоносова (город Астана).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3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подготовке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специалистов с высшим образованием в Казахстанском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филиале Московского государственного университета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имени М.В. Ломоносова (город Астана)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и функционировании филиалов высших учебных заведений в государствах-участниках Договора о Таможенном союзе и Едином экономическом пространстве от 26 февраля 1999 года, Протоколом о создании филиала Московского государственного университета им. М.В. Ломоносова (далее - МГУ) в Республике Казахстан от 9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подготовки высококвалифицированных специалистов с высшим образованием в Казахстанском филиале МГУ им. М.В. Ломоносова (далее - филиал),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Целевая подготовка специалистов с высшим профессиональным образованием по государственному образовательному заказу в филиале осуществляется из числа граждан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Студентам филиала предоставляется право на обучение на военной кафедре Евразийского национального университета им. Л.Н. Гумилева в рамках государственного заказа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Студентам филиала, успешно выполнившим учебные планы, выдается диплом Московского государственного университета им. М.В. Ломоносова.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Обучение в филиале осуществляется при участии профессорско-преподавательского состава МГУ в чтении лекций и проведении других видов учебной работы без прохождения процедуры выдачи разрешений на привлечение их как иностранной рабочей силы в Республику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Профессорско-преподавательскому составу МГУ, командированному в филиал для участия в учебном процессе, производится компенсация при служебных командировках из средств филиала в размерах, установленных действующим законодательством Российской Федерации для выезжающих за пределы страны.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возникновения разногласий по вопросам толкования или применения положений настоящего Соглашения,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Соглашение будет действовать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г. Астане "__"_________ 2004 г. в двух экземплярах, каждый на русском и казахском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