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71f6" w14:textId="61e7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Омарове К.О.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2004 года N 1026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Омарова Кайсара Оспановича председателем Комитета по делам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жилищно-коммунального хозяйства Министерства индустрии и торговли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