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f97e" w14:textId="59bf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дополнения и изменения в Соглашение между Правительством Республики Казахстан и Правительством Исламской Республики Иран о долгосрочном торгово-экономическом сотрудничестве от 6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2004 года N 1020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дополнения и изменения в Соглашение между Правительством Республики Казахстан и Правительством Исламской Республики Иран о долгосрочном торгово-экономическом сотрудничестве от 6 октября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Протокол о внесении дополнения и изменения в Соглашение между Правительством Республики Казахстан и Правительством Исламской Республики Иран о долгосрочном торгово-экономическом сотрудничестве от 6 октября 1999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дополнения и изменения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Исламской Республики Иран о долгосрочном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торгово-экономическом сотрудничестве от 6 октября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Исламской Республики Иран, именуемые в дальнейшем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XIV Соглашения между Правительством Республики Казахстан и Правительством Исламской Республики Иран о долгосрочном торгово-экономическом сотрудничестве от 6 октября 1999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Статью I Соглашения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Вышеуказанные положения не применяются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преимуществам, льготам и освобождению от таможенных платежей и налогов, которые Сторона предоставила или будет предоставлять любому соседнему государству на основе сотрудничества с целью продвижения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преимуществам, льготам и освобождению от таможенных платежей и налогов, которые Сторона предоставила или будет предоставлять третьему государству на основе сотрудничества в рамках таможенного союза и зоны свободной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преимуществам, льготам и освобождению от таможенных платежей и налогов, которые Договаривающиеся Стороны в соответствии со своим национальным законодательством предоставляют или будут предоставлять наименее развитым государствам.".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Абзац второй пункта 1 статьи III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"Договаривающиеся Стороны согласились освободить от таможенных пошлин и налогов в соответствии с национальным законодательством Договаривающихся Сторон импорт рекламного материала, бесплатных образцов, происходящих с территории другой Договаривающейся Стороны, а также товаров и оборудования для ярмарок и выставок, которые не предназначены для продажи.".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 и вступает в силу с даты получения последнего письменного уведомления о выполнении Договаривающимися Сторонами всех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совершен в городе Астане _________ 2004 года, что соответствует ________ 1383 года, в двух подлинных экземплярах, каждый на казахском, персидском,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Протокола, Договаривающиеся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 Исламской Республики Иран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