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f414" w14:textId="700f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услуг организаций гражданской авиации по авиационной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2004 года N 1019. Утратило силу постановлением Правительства РК от 26 сентября 2008 года N 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26 сентября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декабря 2001 года "О государственном регулировании гражданской авиации", а также в целях дальнейшего совершенствования законодательства в сфере государственного регулирования гражданской авиации Правительство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сертификации услуг организаций гражданской авиации по авиационной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октября 2004 года N 1019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сертификации услуг организаций гражданской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авиации по авиационной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услуг организаций гражданской авиации по авиационной безопасности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декабря 2001 года "О государственном регулировании гражданской авиации" (далее - Закон) и устанавливают порядок проведения сертификации услуг организаций гражданской авиации Республики Казахстан в области обеспечения авиационной безопасности (далее - организации гражданской авиации, обеспечивающие авиационную безопасность).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предусмотренные Законом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Казахстан, имеющим силу закона, от 20 декабря 1995 года N 2697 "Об использовании воздушного пространства и деятельности авиации Республики Казахстан" (далее - Указ), а также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- юридическое лицо, обратившееся в уполномоченный орган для получения Сертификата соответствия услуг по авиационной безопасности (далее - Сертификат);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инспекционный контроль - контроль со стороны аккредитованных органов по сертификации за соответствием сертифицированных продукции, процесса, работы, услуги установленным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гражданской авиации - юридическое лицо, осуществляющее деятельность в сфере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сертификационное обследование - осуществляемая уполномоченным органом проверка заявителя (персонала, оборудования, технологических процессов по оказанию услуг по обеспечению авиационной безопасности) на соответствие сертификационным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сертификационные требования - требования, установленные нормативными правовыми актами в сфере сертификации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специальные технические средства обеспечения авиационной безопасности - специальные устройства, предназначенные для использования самостоятельно или как часть какой-либо системы при обеспечении защиты от актов незаконного вмешательства в деятельность гражданской 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Сертификацию услуг организации гражданской авиации, обеспечивающей авиационную безопасность, проводит уполномоченный орган с выдачей сертификата на срок не более 2-х лет с указанием области действия и срока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выдачи Сертификатов, а также контроль за соблюдением сертификационных требований осуществляет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Сертификация услуг организации гражданской авиации по авиационной безопасности проводится комплексно по основным видам деятельности, обеспечивающим авиационную безопасность до получения лицензий на аэропортовскую деятельность либо на осуществление воздушных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видами деятельности организации гражданской авиации, обеспечивающей авиационную безопасность, подлежащими сертификации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обеспечения авиационной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сооружений и наземных средств организаций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воздушных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досмотра пассажиров, ручной клади, членов экипажей воздушных судов и авиаперсонала;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предполетного досмотра багажа, груза, почты и бортовых запасов;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принятие мер по координации взаимодействия с государственными органами и организациями гражданской авиации, в том числе при актах незаконного вмешательства в деятельность гражданской 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гражданской авиации, обеспечивающая авиационную безопасность, осуществляет деятельность в области обеспечения авиационной безопасности при наличии у нее Сертификата соответствия по авиационной безопасности по форме согласно приложению 1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Устанавливается следующий порядок проведения сертификации: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заявки по форме, согласно приложению 2 к настоящим Правилам, с приложением документов, указанных в пункте 9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уполномоченным органом сертификационного обследования;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и выдача (отказ в выдаче)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эксплуатантов и предприятий гражданской авиации, имеющих с заявителем договорные отношения по обеспечению авиационной безопасности (при наличии);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договоров (приложений к договорам) с эксплуатантами по обеспечению мер авиационной безопасности (при наличии);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данные о руководящем составе заявителя, непосредственно осуществляющим обеспечение авиационной безопасности по форме согласно приложению 4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схема организационной структуры службы авиационной безопасности (далее - САБ) заявителя с указанием подчиненности и взаимодействующих связей (администрация, структурные подразделения заявителя);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положение о САБ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данные по укомплектованности персоналом САБ;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данные по производственной базе САБ;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перечень технических средств обеспечения авиационной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перечень руководящих документов по авиационной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акт инспекционного обследования организации - заявителя (при условии его проведения);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схема плана территории заявителя с указанием на ней контролируемых САБ зон (зон ограниченного доступа);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подробная схема (план) здания аэровокзала с расположением на ней пунктов досмотра;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программы обучения персонала САБ и авиаперсонала (по категориям);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программа обеспечения авиационной безопасности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копия положения об аэропортовой комиссии по авиационной безопасности, ее персональный состав;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квитанция об оплате работ по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подпунктами 1) - 2) настоящего пункта, представляются в виде нотариально заверенных копий.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3) - 18) настоящих Правил, представляются в виде копий, заверенных первым руководителем и печатью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рассматривает заявку и прилагаемые к заявке документы на соответствие требованиям настоящих Правил в течение 30 (тридцати) календарных дней со дня их получения и сообщает заявителю о принятом по заявке решении согласно приложению 3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заявка и (или) прилагаемые к заявке документы не соответствуют требованиям настоящих Правил или прилагаемые к заявке документы представлены не в полном объеме, такая заявка подлежит возврату с указанием причин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замечаний (после устранения замечаний) по заявке, на основании решения по заявке, приказом уполномоченного органа создается комиссия для проведения сертификационного обследования (далее - Комиссия).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3. Сертификационное обследование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Данное обследование проводится применительно к заявленным сферам деятельности организации гражданской 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 В ходе сертификационного обследования заявитель подтверждает соответствие заявленной сферы деятельности сертификационным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Сертификационное обследование проводится в соответствии с типовой программой сертификационного обследования организаций гражданской авиации по авиационной безопасности, утверждаемой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сертификационного обследования составляется акт сертификационного обследования (далее - Акт) по форме, согласно приложению 5 к настоящим Правилам в двух экземплярах (по одному для заявителя и уполномоченного органа), с указанием фактического состояния авиационной безопасности, выводов, рекомендаций и заключения о возможности (невозможности) выдачи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всеми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Срок сертификационного обследования комиссией не должен превышать 30 (тридцать) календарных дней с момента прибытия комиссии к месту сертификационного обследования.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Выдача, отказ в выдаче,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приостановление действия и отзыв сертификата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выдачи Сертификата является Акт с заключением о возможности выдачи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После составления Акта с заключением о возможности выдачи Сертификата, уполномоченный орган в десятидневный срок акта проводит оформление и выдачу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Отказ в выдаче Сертификата производится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авиационной безопасности запрещено для данных категорий лиц и организаций нормативными правовыми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сертификационного обследования заявитель не соответствует сертификационным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суда, запрещающее ему осуществление деятельности по обеспечению авиационной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отказе в выдаче Сертификата заявителю в течение десяти суток дается мотивированный ответ с указанием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Приостановление действия или отзыв Сертификата могут быть произведены по следующим причинам: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несоответствии организации гражданской авиации, обеспечивающей авиационную безопасность, сертификационным требованиям, выявленным в ходе инспекционного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заявлению организации гражданской авиации, обеспечивающей авиационную безопасность.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Отказ в выдаче сертификата может быть обжалован в суде по месту нахождения органа, отказавшего в выдаче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по результатам инспекционного контроля может приостановить действие Сертификата на срок до шести месяцев, с указанием причины приостановления.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причин, на основании которых было приостановлено действие Сертификата, он отзывается.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отзыве Сертификата организация гражданской авиации, обеспечивающая авиационную безопасность, незамедлительно возвращает Сертификат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Восстановление действия Сертификата (в случае его приостановления) может быть осуществлено уполномоченным органом только после устранения организацией выявленных недостатков, представления в уполномоченный орган подтверждающих документов и проведения им необходимых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Переоформление выданных сертификатов проводится в случае изменения наименования организации гражданской авиации, обеспечивающей авиационную безопасность, его организационно-правовой формы и других изменений, если они не влекут за собой несоответствия сертификационным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Приложение 1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организаций гражданской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по авиационной безопасности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2004 года N___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ГОСУДАРСТВЕННАЯ СИСТЕМА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Знак                 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             (наименование органа по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 его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КСУ N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СЕРТИФИКАТ СООТВЕТСТВИЯ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 200__г.           Серия _______N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Действителен до"__"_______200_г.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исполнителя услуги, юридический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удостоверяет, что услуга (услуги)_____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соответствуют требованиям ___________________________ 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(обозначение)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выдан на основании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                                   (наименование, N, дата регистрации документов)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Инспекционный контроль осуществляет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уполномоченного органа)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МП        Руководитель органа, выдавшего сертификат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(подпись)    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Сертификату соответствия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Серия ________N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Область действия сертификата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 !    Наименование    !  Наименование          !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 организации     !нормативного документа,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!гражданской авиации !на соответствие которому!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 !проводилось обследование!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                   Руководитель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Приложение 2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организаций гражданской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по авиационной безопасности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2004 года N___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проведение сертификации услуг в 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системе сертификации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(должность, Ф.И.О.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просит провести сертификационное обследование услуг по обеспечению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Сведения об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форма собственности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свидетельство о регистрации____________________________________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(номер, кем и когда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банковские реквизиты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(N Р/с, корсчета, МФО, наименование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место нахождения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юридический адрес и другие реквизиты___________________________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(почтовый адрес, тел. факс)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Прилагаемые документы:_________________________________________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 скольких листах)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организации: _______________     "__"_______200__г.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Документы принял:__________________________________________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(должностное лицо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"___"___________200__г.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организаций гражданской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по авиационной безопасности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2004 года N___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заявке на проведение сертификации организаций гражданской авиации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авиационной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N ___ от "___"________ 200___года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представленную заявку от "____"__________N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проведение сертификации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объекта)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_________________________________________________________сообщаем: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Представленные Вами документы соответствуют (не соответствуют)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сертификационным требованиям (в случае несоответствия указывается пункт несоответствия)_____________________________________________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Сертификационное обследование будет проведено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период с ___по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Обследование будет проведено на соответствие требованиям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и обозначение нормативных документов)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Инспекционный контроль будет осуществлять______________________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уполномоченного органа, адрес)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Работы проводятся на основе 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Руководитель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МП             ________________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Подпись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организаций гражданской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по авиационной безопасности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2004 года N___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Сводные данные по авиационному персоналу,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производственной базы службы авиационной безопасности, перечню технических средств и организаций, имеющих с заявителем договорные отношения по обеспечению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авиационной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1. Данные по руководящему составу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Организации-Заявителя)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непосредственно осуществляющему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авиационной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Основная!Штатная  !Ф.И.О.!Год  !Основное!Стаж    !Стаж   !Повышение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функция !должность!      !рож- !образо- !работы  !работы !квалифи-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 !      !дения!вание   !по авиа-!в долж-!кации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 !      !     !        !ционной !ности  !авиацион-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 !      !     !        !безопас-!       !ной без-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 !      !     !        !ности   !       !опасности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 !      !     !        !        !       !(дата,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 !      !     !        !        !       !уч.завед)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аэропорта (авиакомпании)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Заместитель руководителя аэропорта (авиакомпании) по авиационной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службы авиационной безопасности;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Руководители подразделений досмотра, безопасности, административного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службы авиационной безопасности (далее САБ);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аэропорта (авиакомпании)___________________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Дата______________М.П.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2. Данные по укомплектованности персоналом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службы авиационной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(наименование предприятия гражданской авиации)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Общая численность ___чел.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Фактическая численность ___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Данные по структурным подразделениям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 авиационной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Штатные должности    ! Категория ! Количество  ! Фактическое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     ! по штату    !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Штатные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руководящего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Штатные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Штатные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САБ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Штатные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аэропорта (авиакомпании)______________________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 (Ф.И.О.)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______________       М.П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Данные по производственной базе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авиационной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           наименование аэропорта (авиакомпании)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Производственные помещения  ! Количество и общ. площадь - (кв. 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и сооружения для САБ        !--------------------------------------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!  Собственные   !   Арендуемые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Служебные помещения САБ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Бытовые помещения САБ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Помещения для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оружия и боеприпасов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(оснащение и сигнализация)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Учебный класс САБ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КПП для прохода/проезда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Постовые вышки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стационарные посты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(оснащение и связь)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Пункты досмотра пассажиров,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членов экипажей ВС,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авиаперсонала.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Пункты досмотра багажа,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груза, почты, бортовых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запасов.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Помещение для оперативного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штаба операции "Дабыл"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(оснащение, связь).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Специальная стоянка ВС.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Дополнительная информация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аэропорта (авиакомпании)_____________________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Дата:_____________М.П.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Перечень технических средств обеспечения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авиационной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Кол-во   ! 1. На международных линиях_____________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пунктов  ! 2. На внутренних линиях________________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досмотра ! 3. На КПП______________________________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 4. В зале CIP/VIP______________________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 5. Для досмотра багажа, груза, бортовых запасов_____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и наименование технических ! Тип, модель ! Количество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авиационной безопасности      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                    !      2      !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Технические средства досмотра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пассажиров, членов экипажей,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авиаперсонала и их ручной клади: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Интроскопы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стационарные металлоискатели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переносные (ручные) металлоискатели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Технические средства досмотра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багажа, грузов, почты и бортовых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запасов: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грузовые (другие) интроскопы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переносные (ручные) металлоискатели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Технические средства обнаружения,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локализации и обезвреживания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взрывчатых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Технические средства охраны: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средства видеонаблюдения;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средства охранной сигнализации.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аэропорта (авиакомпании)_________________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Дата:__________М.П.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5. Перечень организаций гражданской авиации,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имеющих с заявителем договорные отношения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по обеспечению авиационной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 !  Официальное наименование ! Базовый пункт ! Номер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 организации        !               ! дата подписания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          2              !       3        !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Руководитель аэропорта (авиакомпании)______________________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Дата:__________М.П.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организаций гражданской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по авиационной безопасности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2004 года N___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сертификационного обследования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авиационной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уполномоченного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"__"______200__года N___ комиссией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 должность)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Проведено сертификационное обследование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текст заключения: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        _________________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           (подпись)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Актом ознакомлен: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Руководитель организации _______________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           (подпись)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