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3047a" w14:textId="78304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реорганизации Республиканского государственного предприятия на праве хозяйственного ведения "Центр по геоинформационному обеспечению Вооруженных Сил Республики Казахстан" Министерства обороны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сентября 2004 года N 1003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19 июня 1995 года "О государственном предприятии",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Реорганизовать Республиканское государственное предприятие на праве хозяйственного ведения "Центр по геоинформационному обеспечению Вооруженных Сил Республики Казахстан" Министерства обороны Республики Казахстан путем преобразования в акционерное общество "Казахстан ГИС Центр" (далее - Общество) со стопроцентным участием государства в уставном капитале.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государственного имущества и приватизации Министерства финансов Республики Казахстан совместно с Министерством обороны Республики Казахстан в установленном законодательством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утвердить устав создаваемого Общества, определив основным предметом его деятельности создание геоинформационных систем на основе цифровой картографии и топографо-геодезических данных, информационных и телекоммуникационных систем, издательскую и полиграфическую деятельность;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обеспечить государственную регистрацию Общества в органах юстиции;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после выполнения мероприятий, указанных в подпунктах 1) и 2) настоящего пункта, передать права владения и пользования государственным пакетом акций Общества Министерству обороны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принять иные меры по реализации настоящего постановления.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Внести в некоторые решения Правительства Республики Казахстан следующие изменения и дополнения: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>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12 апреля 1999 года N 405 "О видах государственной собственности на государственные пакеты акций и государственные доли участия в организациях" (САПП Республики Казахстан, 1999 г., N 13, ст. 124):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Перечне акционерных обществ и хозяйственных товариществ, государственные пакеты акций и доли которых отнесены к республиканской собственности,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"г. Алматы" дополнить строкой, порядковый номер 123-95,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"123-95. АО "Казахстан ГИС Центр";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27 мая 1999 года N 659 "О передаче прав по владению и пользованию государственными пакетами акций и государственными долями в организациях, находящихся в республиканской собственности":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к указанному постановлению дополнить разделом и строкой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"Министерству обороны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280. АО "Казахстан ГИС Центр".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подписания.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