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0cd4" w14:textId="39a0c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некоторых государственных предприятий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сентября 2004 года N 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имеющим силу закона, от 23 декабря 1995 года N 2721 "О приватизации"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обороны Республики Казахстан о приватизации следующих республиканских государственных предприятий как имущественных комплексов: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предприятие "Казвоенторгснабсбыт" Министерства обороны Республики Казахстан с дочерними 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Республиканское государственное предприятие "Солтустiк аскери курылыс"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"Онтустiк аскери курылыс"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казенное предприятие "Военный санаторий "Боровое"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Республиканское государственное предприятие "Казвоенпроект" Министерства обороны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продажу имущественного комплекса республиканских государственных предприятий,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