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a37" w14:textId="0cc6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2004 года N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создания достаточных запасов мазута для нужд экономики страны и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до 1 марта 2005 года вывоз с территории Республики Казахстан мазута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(ТН ВЭД ЕврАзЭС 2710 19 610 0 - 2710 19 690 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мазута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