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1fb5" w14:textId="35a1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Правил составления и представления отчета об исполнении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2004 года N 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утверждении Правил составления и представления отчета об исполнении республиканского бюджета".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Об утверждении Правил составления и представления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отчета об исполнении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составления и представления отчета об исполнении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 1 января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 2004 года N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представления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отчета об исполнении республиканского бюджета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и определяют порядок составления и представления отчета об исполнении республиканского бюджета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Основой для составления отчета об исполнении республиканского бюджета за отчетный период являются данные отчетов об исполнении сводного плана поступлений и финансирования, сводного плана финансирования по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об исполнении республиканского бюджета отражает все операции по поступлениям и финансированию расходов республиканского бюджета, проведенные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Отчет об исполнении республиканского бюджета составляется центральным уполномоченным органом по исполнению бюджета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требованиями, установленными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Формирование отчета об исполнении республиканского бюджета за отчетный период осуществляется по структуре бюджета,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на кассовой основе, в тысячах тенге.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составления отчета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Отчеты об исполнении республиканского бюджета по периодичности составляются ежемесячно и по итогам финансового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Ежемесячный отчет об исполнении республиканского бюджета составляется в соответствии с законом о республиканском бюджете на соответствующий финансовый год и постановлением Правительства Республики Казахстан о реализации закона о республиканском бюджете на соответствующий финансовый год и формируется по кодам классификации поступлений бюджета и функциональной, экономической классификации расходов бюджета 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Единой бюджетной классификации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отражением: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утвержденного, уточненного, скорректированного республиканского бюджета на отчетный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сводного плана поступлений и финансирования республиканского бюджета на отчетный период нарастающим итогом с начала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выданных разрешений за отчетный период нарастающим итогом с начала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кассового исполнения республиканского бюджета за отчетный период нарастающим итогом с начала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процентных отношений сумм кассового исполнения республиканского бюджета за отчетный период к суммам сводного плана поступлений и финансирования на отчетный период и суммам исполняемого (утвержденного, уточненного, скорректированного) республиканского бюджета на отчетный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Годовой отчет об исполнении республиканского бюджета за истекший финансовый год составляется в соответствии с законом о республиканском бюджете на соответствующий финансовый год и формируется по кодам классификации поступлений бюджета и функциональной, экономической классификации расходов бюджета 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Единой бюджетной классификации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отражением: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утвержденного, уточненного, скорректированного республиканского бюджета на отчетный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кассового исполнения республиканского бюджета за отчетный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отклонений сумм кассового исполнения республиканского бюджета за отчетный финансовый год от сумм исполненного (утвержденного, уточненного, скорректированного) республиканского бюджета за отчетный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процентного отношения сумм кассового исполнения республиканского бюджета за отчетный финансовый год к суммам исполненного (утвержденного, уточненного, скорректированного) республиканского бюджета за отчетный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 годовому отчету об исполнении республиканского бюджета за истекший финансовый год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аналитический отчет об исполнении по поступлениям, а также о реализации республиканских бюджетных программ, включая оценку их эффективности.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пояснительной записке представляется аналитическая информация об экономической ситуации и основных направлениях бюджетно-налоговой политики в стране, в сравнении фактически сложившихся направлений с приоритетными направлениями среднесрочной фискальной политики и среднесрочного плана социально-экономического развития, принятыми за основу в период разработки проекта республиканского бюджета на соответствующий год, и об исполнении статей закона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пояснительную записку включается также информация по реализации мероприятий, указанных в постановлении Парламента Республики Казахстан об утверждении отчета об исполнении республиканского бюджета за предыдущий финансовый год и рекомендаций Счетного комитета по контролю за исполнением республиканского бюджета к отчету об исполнении республиканского бюджета за предыдущий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Аналитический отчет об исполнении республиканского бюджета составляется по структуре бюджета и содержит аналитическую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исполнении республиканского бюджета по разделу "Доходы", включающую: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исполнения налоговых поступлений, неналоговых поступлений, поступлений от продажи основного капитала, поступлений официальных трансфертов, с изложением основных факторов, повлиявших на исполнение плана поступлений и причин отклонения фактического исполнения от плана поступлений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реализации республиканских бюджетных программ по разделу "Затраты", содержащую оценку: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экономической эффективности реализации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эффективности управления бюджетными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качества реализации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результативности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исполнении раздела "Операционное сальдо", объясняющую сложившуюся по итогам исполнения республиканского бюджета сумму операционного сальдо;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исполнении раздела "Чистое бюджетное кредитование", содержащую оценку эффективности республиканских бюджетных программ, связанных с кредитованием, излагающую основные факторы исполнения плана поступлений по погашению кредитов и причины отклонения фактического их поступления от плановых сумм;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исполнении раздела "Сальдо по операциям с финансовыми активами", включающую результаты исполнения бюджетных программ, связанных с приобретением финансовых активов, отражающую причины недоосвоения бюджетных средств по ним, содержащую оценку их эффективности, а также результаты исполнения плана поступлений от продажи финансовых активов государства с указанием причин отклонения фактического их поступления от плановых сумм;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исполнении раздела "Дефицит (профицит) бюджета", объясняющую фактически сложившуюся сумму дефицита (профицита) по итогам исполнения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исполнении раздела "Финансирование дефицита (использование профицита) бюджета", включающую результаты фактического обеспечения покрытия дефицита бюджета за счет заимствования и свободных остатков бюджетных средств или расходования профицита бюджета, средств займов, свободных остатков бюджетных средств на погашение основного долга по займам.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Аналитический отчет о реализации республиканских бюджетных программ основывается на аналитических отчетах администраторов республиканских бюджетных программ о реализации бюджетных программ, внутренней оценке их эффективности, данных о кредиторской и дебиторской задолженностях и других данных, запрашиваемых уполномоченным органом по исполнению бюджета.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представления отчета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Центральный уполномоченный орган по исполнению бюджета ежемесячно по состоянию на первое число месяца, следующего за отчетным, представляет отчет об исполнении республиканского бюджета не позднее 20 числа месяца, следующего за отчетным, в Правительство Республики Казахстан, Счетный комитет по контролю за исполнением республиканского бюджета и центральные уполномоченные органы по бюджетному планированию и внутреннему контролю в соответствии с требованиями, установленными пунктом 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Центральный уполномоченный орган по исполнению бюджета не позднее 1 апреля года, следующего за отчетным, представляет годовой отчет об исполнении республиканского бюджета за истекший финансовый год в Правительство Республики Казахстан, центральный уполномоченный орган по бюджетному планированию и органы государственного финансового контроля в соответствии с требованиями, установленными пунктами 8-11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Годовой отчет об исполнении республиканского бюджета за отчетный финансовый год с приложениями представляется Правительством Республики Казахстан ежегодно не позднее 1 мая текущего года в Парламент Республики Казахстан и Счетный комитет по контролю за исполнением республиканского бюджета.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Вопросы, не урегулированные настоящими Правилами, разрешаются в 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