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f255" w14:textId="165f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Министерством индустрии и торговли Республики Казахстан и Управлением по технической стандартизации, метрологии и государственным испытаниям Чешской Республики о сотрудничестве в области оценки соответствия взаимопоставляемой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2004 года N 939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Соглашения между Министерством индустрии и торговли Республики Казахстан и Управлением по технической стандартизации, метрологии и государственным испытаниям Чешской Республики о сотрудничестве в области оценки соответствия взаимопоставляемой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Министерством индустрии и торговли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Управлением по технической стандартизации, метрологии и государственным испытаниям Чешской Республики о сотрудничестве в области оценки соответствия взаимопоставляемой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индустрии и торговли Республики Казахстан и Управление по технической стандартизации, метрологии и государственным испытаниям Чешской Республики, именуемые в дальнейшем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правовых норм, регулирующих оценку соответствия продукции, перед введением ее на рынок в государствах обеих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пределах своей компетенции, определенной действующими законами и техническими нормами их государств, будут сотрудничать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информацией о внедрении технических правовых норм,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установленных положениями решений и директив Европейского Сообщества, в нормативные правовые акты своих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информацией об органах по сертификации и испытательных лабораториях Республики Казахстан и авторизованных органах Чешской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сотрудничество между органами по сертификации и испытательными лабораториями Республики Казахстан и авторизованными органами Чешской Республики в области оценки     соответствия (по согласованному перечню продукции) с целью обеспечения условий для возможности признания результатов испытаний, в соответствии с действующим законодательством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законодательными актами и нормативными документами по обеспечению единства измерений, опытом работы по их гармонизации с международными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сотрудничество в области национальных эталонов единиц величин, обмен информацией по калибровочным и измерительным возможностям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содействия в подготовке и повышении квалификации кадров в области оценки соответствия законодательной метрологии, испытаний средств измерений, разработке     стандартных справочных данных, оценки неопределенности;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мнениями и опытом в форме встреч экспертов, семинаров и симпозиумов, посвященных проблемам оценки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использование нотифицированных органов Чешской Республики при оценке соответствия продукции, продвигаемой на единый рынок Европейского Союза.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относится к областям, в рамках которых нормативными правовыми актами и техническими документами государства-импортера установлены требования по охране здоровья и безопасности людей и их имущества, природной среды и методов оценки соответствия.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договоров, заключенных Сторонами по оценке соответствия продукции с третьими сторонами.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конфиденциальность документации и информации, полученных по настоящему Соглашению, несет ответственность Сторона, которая принимает эту документацию или информацию. Документация и информация могут быть переданы третьей стороне только при письменном согласии Стороны, которая представила их.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может быть изменено или дополнено по обоюдному согласию Сторон путем оформления протоколов, которые после их подписания становятся его неотъемлемой частью.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возникшие в связи с толкованием настоящего Соглашения, будут разрешаться путем взаимных переговоров между уполномоченными представителями Сторон.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его подписания обеими Сторонами и остается в силе до истечения шести месяцев с даты, когда одна из Сторон получит письменное уведомление другой Стороны об ее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_______ "___" ______ 2004 года в двух экземплярах, каждый на казахском, чешском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Министерство                     За Управление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индустрии                          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и торговли                   стандартизации,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 и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 испытаниям Чешской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