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be6a" w14:textId="25eb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2004 года № 937.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разграничения функций по лицензированию,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"21.   Национальный Банк            деятельность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   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виды банковских операций,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проведение следующих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банковских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межбанковский клиринг: сбор,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сверка, сортировка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подтверждение платежей,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проведение их взаимозачета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определение чистых позиций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участников клиринга - банков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операций;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сейфовые операции: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хранению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выпущенных в документарной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форме, документов и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клиентов, включая сдачу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аренду сейфовых ящиков, шкафов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выпуск платежных карточек;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инкассация и пересылка банкнот,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монет и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организация обменных операций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иностранной валютой;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операции,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использованием валютных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ценностей";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21-1,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"21-1. Агентство Республики         деятельность банков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регулированию   проведение банковских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надзору финансового рынка  операций,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финансовых организаций     банковским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деятельность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товариществ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отдельных видов банковских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иных операций,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банковским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деятельность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банковских операций,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проведение отдельных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банковских и иных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предусмотренных банковским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операций, указанных в строке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настоящего Перечня;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аудит банков, аудит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(перестраховочных)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аудит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пенсионных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профессиональная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 рынке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деятельность организаторов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 с ценными бумагами;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деятельность по привлечению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пенсионных взносов 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осуществлению пенсионных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деятельность в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"страхование жизни" и в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"общее страхование",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деятельность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перестрахованию,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страховых брокеров, актуарная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деятельность на страховом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рынке".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