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5b61" w14:textId="385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920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на рассмотрение Мажилиса Парламента Республики Казахстан проект Закона Республики Казахстан "О республиканском бюджете на 2005 год".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Проект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республиканском бюджете на 2005 год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республиканский бюджет на 2005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доходы - 1 123 390 190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налоговым поступлениям - 979 194 188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неналоговым поступлениям - 36 938 860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поступлениям от продажи основного капитала - 12 248 627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поступлениям официальных трансфертов - 95 008 515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затраты - 1 075 525 346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операционное сальдо - 47 864 844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чистое бюджетное кредитование - 54 090 076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бюджетные кредиты - 64 512 908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погашение бюджетных кредитов - 10 422 832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сальдо по операциям с финансовыми активами - 81 524 768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приобретение финансовых активов - 83 524 768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 от продажи финансовых активов государства - 2000000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дефицит - 87 750 000 тысяч тенге, или 1,5 процента к валовому внутреннему продукту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финансирование дефицита бюджета - 87 750 000 тысяч тенге.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поступления за пользование Российской Федерацией комплексом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арендной платы в сумме 15 145 500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арендной платы за пользование Российской Федерацией военными полигонами, отражаемой в доходах республиканского бюджета в сумме 3 621 750 тысяч тенге, из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421 440 тысяч тенге поступает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3 200 310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республиканским бюджетным программам 006 "Модернизация, приобретение и восстановление вооружения, военной и иной техники, систем связи" и 011 "Подготовка специалистов с высшим и послевузовским профессиональным образованием".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поступлений на 2005 год от организаций сырьевого сектора, зачисляемых в республиканский бюджет, согласно приложению 2.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объемы поступлений в республиканский бюджет на 2005 год от приватизации имущества, находящегося в республиканской собственности и относящегося к горнодобывающей и обрабатывающей отраслям, согласно приложению 3.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в доход соответствующего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2005 год объемы бюджетных изъятий из областных бюджетов, бюджетов городов Астаны и Алматы в республиканский бюджет в сумме 95 008 515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- 1 371 334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- 28 989 102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- 15 989 138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Алматы - 45 357 967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 - 3 300 974 тысячи тенге.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января 2005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минимальный размер заработной платы - 6 976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минимальный размер пенсии - 6 200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971 тенге.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расходы в сумме 3 422 775 тысяч тенге на выплату единовременных государственных пособий в связи с рождением ребенка, осуществляемую в размере пятнадцатикратного месячного расчетного показателя в порядке, определяемом Правительством Республики Казахстан.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 1 января 2005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3430 тенге.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2005 год размеры субвенций, передаваемых из республиканского бюджета в областные бюджеты, в сумме 133 027 541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- 13 864 414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- 15 418 795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- 15 469 332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- 15 058 444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- 7 664 947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- 5 026 153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- 9 478 426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- 11 009 439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- 1 258 887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 - 11 461 369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- 27 317 335 тысяч тенге.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средства в сумме 8 044 223 тысячи тенге на обеспечение жильем семей оралманов, прибывших по квоте иммиграции оралманов на 2005 год, утверждаемой Указом Президента Республики Казахстан, и 841 090 тысяч тенге семьям оралманов, включенных в квоту иммиграции оралманов на 1993-1998 годы и не обеспеченных жильем.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средства указанным семьям оралманов выделяются из расчета стократного месячного расчетного показателя на одного члена семьи в порядке, определяемом Правительством Республики Казахстан.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2005 год предусмотрены целевые текущие трансферты областным бюджетам, бюджетам городов Астаны и Алматы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2 550 415 тысяч тенге - на обеспечение содержания типовых штатов государственных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2 158 182 тысячи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202 894 тысячи тенге - на обеспечение специальных (коррекционных) организаций образования специальными техническими и компенсаторными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89 737 тысяч тенге -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4 163 745 тысяч тенге - на закуп лекарственных средств,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1 016 100 тысяч тенге - для оказания единовременной материальной помощи инвалидам и участникам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116 602 тысячи тенге - на обеспечение проезда инвалидам и участникам Великой Отечественной войны один раз в год железнодорожным транспортом по странам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1 107 800 тысяч тенге - на субсидирование железнодорожных пассажирских перевозок в межрайонных (междугородних) и внутренних сообщениях;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316 412 - тысяч тенге -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указанных сумм областным бюджетам, бюджетам городов Астаны и Алматы осуществляется на основании решения Правительства Республики Казахстан.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2005 год предусмотрены 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2005-2010 годы в сумме 4 061 200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500 000 тысяч тенге - на подключение к сети Интернет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789 300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2 023 300 тысяч тенге -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286 100 тысяч тенге - на укрепление материально-технической базы государственных учреждений начального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387 500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75 000 тысяч тенге - на укрепление материально-технической базы областных (городских) институтов повышения квалификации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и порядок использования указанных текущих трансфертов определяются Правительством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2005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в сумме 7 593 325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95 631 тысяча тенге - на возмещение расходов по увеличению стоимости обучения по среднему профессиональному образованию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149 771 тысяча тенге - на повышение квалификации и переподготовку медицинских кадров, а также менеджеров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532 285 тысяч тенге - на лекарственное обеспечение детей до 5-ти 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736 794 тысячи тенге - на обеспечение беременных железо- и йодсодержащими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847 844 тысячи тенге - на осуществление профилактических медицинских осмотров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5 231 000 тысяч тенге - на материально-техническое оснащение медицинских организаций здравоохранения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и порядок использования указанных текущих трансфертов определяются Правительством Республики Казахстан.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республиканском бюджете на 2005 год 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 в сумме 205 922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суммы компенсации повышения тарифов абонентской платы за телефон в разрезе областей, городов Астаны и Алматы определяется Правительством Республики Казахстан.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на реализацию Программы развития малых городов на 2004-2006 годы 300 000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278 500 тысяч тенге - целевые трансферты на развитие областным бюджетам на развитие малых городов с депрессивной экономикой;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21 500 тысяч тенге - целевые текущие трансферты областным бюджетам на капитальный ремонт объектов жизнеобеспечения малых городов с депрессивной экономикой.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затраты в сумме 15 000 000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развитие мобильной и телемедицины в здравоохранении аульной (сельской) местности - 400 000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целевые трансферты на развитие: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и реконструкцию объектов питьевого водоснабжения сельских населенных пунктов - 3 000 000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и реконструкцию объектов образования аульной (сельской) местности - 6 000 000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и реконструкцию объектов здравоохранения аульной (сельской) местности - 5 600 000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объектов образования, здравоохранения и питьевого водоснабжения аульной (сельской) местности, подлежащих строительству и реконструкции в 2005 году за счет средств указанных целевых трансфертов на развитие, определяется Правительством Республики Казахстан.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  год целевые трансферты на развитие областным бюджетам, бюджетам городов Астаны и Алматы в сумме 5 000 000 тысяч тенге на строительство особо важных объектов образования и здравоохранения  в городах и областных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особо важных объектов образования и здравоохранения в городах и областных центрах, подлежащих строительству и реконструкции за счет средств республиканского бюджета в 2005 году, определяется Правительством Республики Казахстан.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составе расходов Министерства сельского хозяйства Республики Казахстан на государственную поддержку развития сельского хозяйства 7 567 803 тысячи тенге, в том числе на финансирование в порядке, определяемом решениями Правительства Республики Казахстан, мероприятий, связанных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поддержкой развития семеноводства - 921 470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поддержкой развития племенного животноводства - 1 489 122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поддержкой повышения урожайности и качества производимых сельскохозяйственных культур - 1 200 000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субсидированием стоимости услуг по доставке воды сельскохозяйственным товаропроизводителям - 583 980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поддержкой страхования в растениеводстве - 2 000 000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 - 1 000 000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сохранением и восстановлением генофонда малочисленных и исчезающих пород, типов и линий сельскохозяйственных животных - 66 000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возмещением ставки вознаграждения (интереса) по лизингу сельскохозяйственной техники - 237 292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возмещением ставки вознаграждения (интереса) по лизингу оборудования для предприятий по переработке сельскохозяйственной продукции - 69 939 тысяч тенге.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официальные трансферты, передаваемые в Национальный фонд Республики Казахстан, в сумме 12 881 986 тысяч тенге.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Правительства Республики Казахстан на 2005 год в сумме 10 258 913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чрезвычайный резерв - 6 599 600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резерв на неотложные затраты - 3 059 313 тысяч тенге, в том числе 230 913 тысяч тенге по исполнению обязательств Правительства Республики Казахстан, центральных государственных органов по решениям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резерв на покрытие кассового разрыва областных бюджетов, бюджетов городов республиканского значений, столицы - 600 000 тысяч тенге.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на выполнение обязательств прошлых лет 1 240 605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внутренних дел Республики Казахстан - 597 986 тысяч тенге за изготовление водительских удостоверений, документов и номерных знаков для государственной регистрации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иностранных дел Республики Казахстан - 201 894 тысячи тенге на приобретение недвижимости в собственность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Республики Казахстан - 233 500 тысяч тенге за изготовление удостоверений личности граждан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труда и социальной защиты населения Республики Казахстан - 200 000 тысяч тенге на выплату надбавок к пенсиям граждан, пострадавших вследствие ядерных испытаний на Семипалатинском испытательном ядерном полигоне;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Агентству Республики Казахстан по государственным материальным резервам - 7 225 тысяч тенге на оплату услуг организациям, имевшим мобилизационные задания и осуществлявшим хранение материальных ценностей мобилизационного резерва в 2002 году.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республиканском бюджете на 2005 год предусмотрены целевые трансферты на развитие областным бюджетам, бюджетам городов Астаны и Алматы на строительство жилья государственного коммунального жилищного фонда в сумме 6 300 000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Распределение и порядок использования указанных трансфертов определяются Правительством Республики Казахстан.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42 000 000 тысяч тенге на кредитование областных бюджетов, бюджетов городов Астаны и Алматы на строительство жилья по нулевой ставке вознаграждения (интереса) в рамках реализации жилищной политики в порядке, определяемом Правительством Республики Казахстан.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средства в сумме 270 000 тысяч тенге на выплату премий по вкладам в жилищные строительные сбережения.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  год 47 707 тысяч тенге на выплату курсовой разницы по платежам 2004 года заемщиков льготных жилищных кредитов, полученных через закрытое акционерное общество "ЖилСтройбанк".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2 500 000 тысяч тенге на приобретение акций акционерного общества "Казахстанская ипотечная компания".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  год 4 471 118 тысяч тенге на увеличение уставного капитала акционерного общества "Национальная атомная компания "Казатомпром" для погашения налоговых обязательств, возникших в результате приобретения имущественного комплекса Республиканского государственного предприятия "Мангышлакский атомный энергокомбинат" и переоценки его основных фондов до уровня рыночной стоимости,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4 222 537 тысяч тенге - по корпоративному подоходному налогу с юридических лиц-резидентов;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248 581 тысячу тенге - по налогу на добавленную стоимость на произведенные товары, выполненные работы и оказанные услуги на территории Республики Казахстан.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составе затрат Агентства Республики Казахстан по государственным материальным резервам на формирование и хранение государственного материального резерва предусмотрены средства в сумме 5 984 991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3 719 300 тысяч тенге - на целевой закуп сверхнормативных запасов дизельного топлива для оказания регулирующего воздействия на рынок. Средства от реализации сверхнормативных запасов дизельного топлива зачисляются в доход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2 265 691 тысяча тенге - на освежение материальных ценностей государственного материального резерва, с отражением суммы от реализации материальных ценностей, выпущенных в порядке освежения, в доходах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закупа Агентством Республики Казахстан по государственным материальным резервам сверхнормативных запасов дизельного топлива государственного материального резерва определяется Правительством Республики Казахстан.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Установить, что с 1 января 2005 года прекращаются требования Правительства Республики Казахстан к юридическим лицам, ликвидированным по состоянию на 1 января 2005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на 2005 год 7 958 123 тысячи тенге для погашения и обслуживания гарантированных государством займов.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предоставления государственных гарантий Республики Казахстан в 2005 году в размере 13 170 000 тысяч тенге.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лимит правительственного долга на 31 декабря 2005 года в размере 750 000 000 тысяч тенге.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4.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республиканских бюджетных программ, не подлежащих секвестру в процессе исполнения республиканского бюджета на 2005 год,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в процессе исполнения местных бюджетов на 2005 год не подлежат секвестру местные бюджетные программы согласно приложению 6.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"О республиканском бюджете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___ декабря 2004 года N ___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      !                                     ! На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Класс         !            Наименование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Подкласс   !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 !                  2   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I. Доходы                              1123390190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 Налоговые поступления                   979194188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 Подоходный налог                        417030537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Корпоративный подоходный налог          417030537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 Внутренние налоги на товары,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услуги                                501546203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 Налог на добавленную стоимость          326777281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 Акцизы                                    9260692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 Поступления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природных и других ресурсов             164971233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           Сборы за ведение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профессиональной деятельности            536997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 Налоги на международную торговлю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внешние операции                         54894700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 Таможенные платежи                       48642600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 Прочие налоги на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торговлю и операции                       6252100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 Прочие налоги                               96513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Прочие налоги   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96513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08             Обязательные платежи, взимаемые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совершение юридически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действий и (или) выдачу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уполномоченными на то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органами или должностными лицами          5626235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Государственная пошлина                   5626235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 Неналоговые поступления                  36938860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 Доходы от государственной собственности  28152369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Поступления части чистого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государственных предприятий                628000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 Дивиденды на государственные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акций, находящиеся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собственности                             4775500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 Доходы от аренды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находящегося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собственности                            18977250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           Вознаграждения (интересы)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размещение бюджетных средств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банковских счетах                          802975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   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выданным из государственного бюджета      1402243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         Вознаграждения (интересы)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требованиям по государственным гарантиями  146150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        Прочие доходы от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собственности                             1420251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  Поступления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(работ, услуг)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бюджета                  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Поступления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(работ, услуг)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бюджета                  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 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финансируемыми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бюджета                                     11995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финансируемыми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бюджета                                     11995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 Штрафы, пени, санкции, взыскания,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бюджета,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содержащимися и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 бюджета (сметы расходов)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Национального Банка Республики Казахстан   1526167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Штрафы, пени, санкции, взыскания,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налагаемые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бюджета,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содержащимися и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 бюджета (сметы расходов)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Национального Банка Республики Казахстан   1526167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  Гранты                                     1611779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 финансовая помощь                          1611779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  Прочие неналоговые поступления             1749722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Прочие неналоговые поступления             1749722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 Поступления от продажи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капитала                                  12248627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 Продажа государственного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                                 55222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Продажа государственного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учреждениями                                 55222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  Продажа товаров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материального резерва                     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Продажа товаров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материального резерва                     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 Продажа земли и нематериальных активов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 Продажа нематериальных активов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 Поступления официальных трансфертов    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 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управления            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 Трансферты из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бюджетов городов Астаны и Алматы       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                                  ! На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    !          Наименование            !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 !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 !                  2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Затраты                         1075525346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 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характера                             65776178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101              Администрация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878877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государства                             746953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стратегических аспектов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внешней политики государства           66064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фонда, печатных изданий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специальное использование                65860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102       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2368613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 2357177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мониторинга законопроектов               11436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104       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1027555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 1027555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106              Национальный центр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человека                                 24029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по правам человека       24029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  11294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страны в области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порядка                                  11294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12069664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внешнеполитической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деятельности                           7961863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Участие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организациях и других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органах                                1541078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Делимитация и демаркация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границы                 191891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дел Республики Казахстан                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Заграничные командировки                605429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Обеспечение специальной,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инженерно-технической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защиты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представительств за рубежом             100965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Приобретение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недвижимости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для размещения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 1385438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17610471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исполнения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исполнением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                               14161883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Осуществление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инвестиционных проектов                  19529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Проведение процедур ликвидации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банкротства                              75204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Печатание акцизных и учетно-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контрольных марок                        70559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Оценка, хранение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имущества, поступившего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республиканскую собственность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отдельным основаниям                     82581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Создание и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 Республики Казахстан          1681477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                 355934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Оплата услуг поверенным (агентам)         3065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Приватизация,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постприватизационная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регулирование споров,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этим и кредитованием,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хранение имущества, полученного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или взысканного в счет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обязательств по кредитам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гарантиям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Содержание и страхование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"Дом Министерств"                       257807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 Выплата курсовой разницы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льготным жилищным кредитам               47707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Обеспечение минимального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уставных капиталов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обществ, государственные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акций которых находятся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собственности            84725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 Выплата премий по вкладам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жилищные строительные сбережения        270000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220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планирования Республики Казахстан       786351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стратегического, индикативного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бюджетного планирования                 442885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управления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планирования Республики Казахстан        32718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Мобилизационная подготовка               19113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Взаимодействие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рейтинговыми агентствами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вопросам пересмотра суверенного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кредитного рейтинга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 23071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социально-экономического развития       242064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Проведение внешней оценки 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Республики Казахстан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6664033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Фундаментальные и прикладные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научные исследования                   6462494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научных объектов                        126638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Государственные премии и стипендии       74901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406             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бюджета                                 192570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бюджета                182893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базы данных по объектам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контроля                                  9677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информатизации и связи                 1867483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информатизации и связи                  154327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информатизации и связи           27720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Создание государственных баз данных     463244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Создание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                 401836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инфраструктуры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                                 216800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межведомственных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                                  250920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информатизации и связи         352636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606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по статистике                          2618162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статистики                             1960967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информационно-статистических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баз данных о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положении республики                    622141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государственной статистики       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государственной статистики       23054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делам государственной службы            238581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службы                  124692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Функционирование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информатизации и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                               67222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государственной службы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Повышение квалификации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служащих за рубежом                      41667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610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государственным закупкам                191095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закупок                 142195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государственным закупкам              48900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619       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10922840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таможенного дела                       7386061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"ТАИС"                          256000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"Электронная таможня"                   500000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Строительство объектов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контроля 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инфраструктуры                         2732394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 48385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637              Конституционный Совет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 104653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 104653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690             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2245130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Организация проведения выборов          331930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системы "Сайлау"        1913200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5954777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государства, Премьер-Министра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других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                5569808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                 384969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    Оборона                               69441269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54706467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Содержание личного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вооружения, военной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техники, оборудования,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инфраструктуры Вооруженных Сил        32306961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основных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деятельности Вооруженных Сил           8217018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Вооруженных Сил                         536612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Вооруженных Сил                        3300078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Обучение и воспитание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одаренных детей                         159986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Модернизация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вооружения и иной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 связи                       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Поставка и ремонт вооружения и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техники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межгосударственными договорами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аренде полигонов                       2765340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опытно-конструкторские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оборонного характера                     87001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военно-техническим специальностям       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Вооруженных Сил                        1814724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Межгосударственные воинские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перевозки пограничных войск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грузов для их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интересах охраны внешних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государств-участников СНГ                80465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308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по чрезвычайным ситуациям             12990729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чрезвычайных ситуаций                  2374957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Организация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характера                             10115537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защиты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ситуаций                                483400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Анализ и проведение испытаний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пожарной безопасности             7377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учреждений к действиям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чрезвычайной ситуации                     9458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1744073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Участие в обеспечении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охраняемых лиц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церемониальных ритуалов                1179474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гвардии                 564599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                   Общественный порядок и безопасность  109320924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104       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321257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Организация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безопасности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органах                  91236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Обеспечение фельдъегерской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учреждений              230021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33851952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Охрана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уровне                                28416640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процессе                                106094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Специальные и воинские перевозки         52286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Строительство,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                            159914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внутренних дел                  114630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Государственный проект 3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Изготовление водительских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удостоверений, документов, номерных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знаков для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регистрации транспортных средств       2226552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Повышение боеготовности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частей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 576236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Обеспечение миграционными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карточками иностранных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прибывающих в Республику Казахстан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 327599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110          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проявлениями экстремизма и сепаратизма  861001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18821439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Правовое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государства                            3312877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Проведение судебных экспертиз           585544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Содержание осужденных                  9903893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                                1674300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Оказание юридической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адвокатами в суде                       120715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Правовая пропаганда                      71501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юстиции                          30400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уголовно-исполнительной системы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исправительных учреждениях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Cодержание следственно-арестованных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                                    2156498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следственных изоляторах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Изготовление паспортов 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личности граждан Республики Казахстан   930808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 25903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410             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37664550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                          34500550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Программа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национальной безопасности              3164000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501              Верховный Суд Республики Казахстан     8709946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судебной системы                       8497446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 82500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Обеспечение жильем судей                130000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502              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5398062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Осуществление высшего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точным и единообразным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законов и подзаконных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Республике Казахстан                   5194224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Межгосударственное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взаимодействие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криминального и оперативного учетов       1838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прокуратуры Республики Казахстан        202000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(финансовая полиция)                   3335691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преступностью                          3201402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процессе                                 47342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коррупционной преступностью            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  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678       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110          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проявлениями экстремизма и сепаратизма   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680              Служба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1143027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безопасности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 и отдельных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                                    1143027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    Образование                           55665081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1946431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435559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переподготовка кадров                    71135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 1313587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образования                    126150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  25145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Переподготовка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служащих для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дипломатической службы                   25145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208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3348155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325850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образованием                           3022305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213       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   1970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социальной защиты населения               1970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220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планирования Республики Казахстан       549906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Перспективное обучение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государственном секторе экономики     426135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042          Повышение квалификации руководящих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работников в сфере экономики            123771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221       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 359621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135551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205165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переподготовка кадров                    18905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43911973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 и науки                     515198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организаций образования, издание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доставка учебной литературы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предоставляющих услуги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образования, и казахской диаспоры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рубежом                              532000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детей                                  1211692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Проведение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школьных олимпиад, конкурсов,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межшкольных мероприятий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значения                                370552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образования и науки           4352909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реконструкцию объектов образования     11038630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533403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образования                    90557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Обеспечение непрерывного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культуры и искусства          953872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Участие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Программе сравнительного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оценка успехов школьников разных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стран (PISA)                              9516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образованием                          14045076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 Организация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кредитования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  22701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 Информатизация системы образования       80200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                             156544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 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образования и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качества образовательных услуг          732104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 Создание единой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тестирования                    473344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обеспечение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типовых штатов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учреждений общего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                            2550415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вводимых объектов образования          2158182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034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подключение к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Интернет и оплату трафика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учреждений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общего образования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035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Алматы на приобретение и доставку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учебников и учебно-методических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комплексов для обновления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библиотечных фондов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учреждений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                             789300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036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создание лингофонных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мултимедийных кабинетов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учреждений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общего образования                     2023300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037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учреждений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профессионального образования           286100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переподготовку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педагогических работников в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(городских) институтах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квалификации педагогических кадров      387500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039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технической базы областных (городов)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институтов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педагогических кадров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наркобизнесом     23878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3890597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137537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образованием                           2218434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  601915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медицинского образования          2949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                             684420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039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увеличению стоимости обучения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среднему профессиональному образованию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рамках государственного заказа         95631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040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переподготовку медицинских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 также менеджеров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  149711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235              Министерство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  17619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культуры                                 17619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чрезвычайным ситуациям                  191935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191935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501               Верховный Суд Республики Казахстан       57047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Подготовка магистров-кандидатов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судьи и повышение квалификации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работников судебной системы            57047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608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по делам государственной службы         216796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Подготовка, переподготовка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служащих                216796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туризму и спорту                        959025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образования                    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109945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спорте детей                          573920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(финансовая полиция)                    181775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181775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   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Переподготовка и специализация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врачей за рубежом                         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05                   Здравоохранение                       55018146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791010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их семей                                791010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208 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1141096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Лечение военнослужащих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их семей                               1141096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225 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169324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 Реабилитация детей                      169324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226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51722982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 1313264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 9032500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республиканском уровне                 1580060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Производство крови,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препаратов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организаций здравоохранения             283814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Хранение специального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резерва                                  36327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здравоохранения                1472256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Оказание высокоспециализированной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медицинской помощи                     5193864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санаторно-оздоровительной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туберкулезом                            746896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Охрана материнства и детства           1275016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здравоохранения              17277500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Судебно-медицинская экспертиза          656954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Хранение ценностей исторического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наследия в области здравоохранения        8337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Развитие мобильной и телемедицины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здравоохранении аульной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(сельской) местности 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 Оснащение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иммунобиологической лаборатории         526000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вводимых объектов здравоохранения        89737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закуп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иммунобиологических препаратов         4163745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035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лекарственное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детей до 5-ти 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возраста                                532285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036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обеспечение беременных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железо- и йодсодержащими препаратами    736794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037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профилактических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осмотров отдельных категорий граждан    847844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оснащение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 на местном уровне      5231000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 18789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678       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  37826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Лечение военнослужащих и членов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семей                                    37826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1155908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республиканском уровне                   39427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Оказание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отдельным категориям граждан           1085457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Техническое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медицинских организаций      31024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    Социальное обеспечение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помощь                               283622285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213       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 271716332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труда, занятости,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защиты населения                        885304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Пенсионная программа                 180250582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Государственные социальные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пособия                               52025875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Специальные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пособия                               22818480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Пособие на погребение                  1629334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Государственные специальные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лицам, работавшим на подземных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открытых горных работах, на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особо вредными и особо тяжелыми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условиями труда                        1669150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пособия в связи с рождением ребенка    3422775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денежные компенсации пенсионерам,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получателям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социальных пособий, пострадавшим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вследствие ядерных испытаний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Семипалатинском ядерном полигоне        194475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реабилитированным гражданам-жертвам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массовых политических репрессий         807209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усыновителям, опекунам погибших,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умерших военнослужащих                    1854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охраны труда                   43425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Обеспечение выплаты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пособий                                5635374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Информационно-аналитическое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по базе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бедности                                 47368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пенсий                              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Возмещение за вред, причиненный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жизни и здоровью, возложенное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судом на государство,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юридического лица                       614500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для выплаты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помощи участникам и инвалидам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Великой Отечественной войны            1016100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оказания инвалидам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ортопедической помощи                     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обеспечение проезда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инвалидам и участникам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Отечественной войны                     116602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 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занятости и бедности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увеличение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коэффициентов для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должностных окладов (ставок)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первого и второго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казенных предприятий                    316412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202894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обеспечение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(коррекционных)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образования специальными 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компенсаторными средствами            202894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информатизации и связи                  205922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компенсацию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тарифа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социально 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являющимся абонентами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сетей телекоммуникаций                  205922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605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миграции и демографии                 11497137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миграции и демографии                   109468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Переселение на историческую родину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социальная защита оралманов         11381315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миграции и демографии                     6354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 Жилищно-коммунальное хозяйство        23616581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217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2500000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    Приобретение пакета акций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"Казахстанская ипотечная компания"      </w:t>
      </w:r>
      <w:r>
        <w:rPr>
          <w:rFonts w:ascii="Times New Roman"/>
          <w:b w:val="false"/>
          <w:i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21116581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Алматы на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водоснабжения                          2890790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жилья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жилищного фонда                        6300000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коммунального хозяйства                6458600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благоустройства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населенных пунктов                     5467191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08                   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информационное пространство           23570938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101              Администрация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105380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Хранение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ценностей                               105380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304161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Хранение научно-исторических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ценностей                                 4776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научно-технической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научно-педагогической информации        299385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  4805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 Обеспечение общедоступности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здравоохранения                          4805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235              Министерство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7680520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культуры                                134407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культуры                        134331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Хранение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ценностей                               503244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историко-культурного наследия           331444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Производство национальных фильмов       911253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фонда                                   123963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Проведение социально значимых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культурных мероприятий                  412381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Увековечение памяти деятелей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государства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Проведение молодежной политики          147600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Развитие государственного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других языков народов Казахстана        133676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театрально-концертных организаций      2139094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Обеспечение общедоступности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                              493343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развитие объектов культуры             2205784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наркобизнесом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236           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9748869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                              126147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сохранности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печати                                   21498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политики                8780076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Государственные премии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стипендии                                21455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Издание социально важных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литературы                              675956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внутриполитической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общественного согласия                  113497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 10240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613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по туризму и спорту                    5633010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туризма, спорта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культуры                                 60367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туризма и спорта              3053760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Развитие спорта высших достижений      2416969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Формирование туристского имиджа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Казахстана                               39597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Государственные премии         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Поддержка развития национальных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массовых видов спорта                    57034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  5130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  94193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политики                  94193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недропользование                      22535244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  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039          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"Карагандашахтуголь" по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ущерба, нанесенного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работников ликвидированных шахт         484000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184319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 Мониторинг сейсмологической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                              184319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231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21600306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энергетики и минеральных ресурсов       570862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ведения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имущества,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пользования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передаче подрядчикам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нефтегазовым проектам                    38338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геологии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недр                                     88100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технологического характера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комплекса, нефтехимии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ресурсов                                623400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Создание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термоядерного материаловедческого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реактора Токамак                        992295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научно-исследовательского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базе ускорителя тяжелых ионов        658135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Консервация и ликвидация урановых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рудников, захоронение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отходов                                 464984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Закрытие шахт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угольного бассейна                      533499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Развитие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комплекса                                66000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Обеспечение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                            435000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Формирование геологической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                               70540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Государственное геологическое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изучение                               1371294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Мониторинг недр и недропользования      569600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недрах и недропользователях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Ликвидация и консервация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самоизливающихся скважин                752900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Представление интересов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контрактах на проведение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операций,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транспортировке, переработке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углеводородов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 Возмещение ущерба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ликвидированных шахт,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РГСП "Карагандаликвидшахт"            144211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АО "НАК" "Казатомпром"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погашения обязательств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бюджетом               4471118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Создание электронного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исторических сейсмограмм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взрывов и землетрясений,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зарегистрированных станциями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специального контроля                 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 Целевые трансферты на 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теплоэнергетической системы            9214950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Ликвидация 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Миргалимсайского месторождения          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    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хозяйство и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среды                                 61332130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212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53614584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агропромышленного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лесного и водного хозяйства            5125039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Сохранение и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мелиоративного состояния земель         202914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Защита растений                        2763587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Карантин растений                       773954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Определение сортовых и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качеств семенного и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материала                               156845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Государственная поддержка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сельского хозяйства                    7567803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Сортоиспытание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                                  96902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Усовершенствование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дренажных систем                         83435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Постприватизационная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сельского хозяйства                      80300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водоснабжения                  4209099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Обеспечение эпизоотического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благополучия                           4716629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 Обеспечение продовольственной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 и мобилизационных нужд    7062362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 Агрохимическое и агроклиматическое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производства                            308477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 Охрана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водных ресурсов                         264467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 Совершенствование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водными ресурсами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земель                                  396326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 Регулирование русла реки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сохранение северной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Аральского моря                        3681572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 Водоснабжение и санитария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населенных пунктов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Аральского моря                         316375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водоснабжения                  4891976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 Реконструкция гидротехнических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сооружений                              995816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 Охрана подземных вод и очистка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промышленных стоков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Усть-Каменогорске                        43659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034          Эксплуатация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водохозяйственных объектов,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связанных с подачей воды                935600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036          Обеспечение сохранения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устойчивого развития лесов             1520783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037          Государственный учет и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рыбных ресурсов                         111620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038          Воспроизводство рыбных ресурсов         568324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040          Обеспечение сохранения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особоохраняемых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территорий и животного мира            1937161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041          Реабилитация и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окружающей средой бассейна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Нура-Ишим                               486205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042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комплекса                              2004000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045         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маркетинговой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  170850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046          Нормативно-методическое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агропромышленного комплекса             147527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047          Государственный учет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тракторов,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самоходных сельскохозяйственных,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мелиоративных и дорожно-строительных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машин и механизмов                       65493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049          Субсидирование стоимости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подаче питьевой воды из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безальтернативными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питьевого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находящимися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собственности                           722390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054          Капитальный ремонт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особо аварийных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межхозяйственных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гидромелиоративных сооружений           794360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055          Государственные премии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аграрной науки       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056        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Казахстана                              361416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наркобизнесом                             2528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743          Строительство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хранилища генетических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растений и животных                      48190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234       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среды Республики Казахстан             3960093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охраны окружающей среды                1482607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стратегических, трансграничных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экологически опасных объектов            10951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охраны окружающей среды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охраны окружающей среды        676730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Реабилитация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окружающей среды                        166014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охраны окружающей среды          41000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Проведение наблюдений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состоянием окружающей среды             479434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Астаны и Алматы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охраны окружающей среды                 853357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606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по статистике                            79291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Проведение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переписи                                 79291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614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управлению земельными ресурсами        3551391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управления земельными ресурсами         582831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Обеспечение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земельных отношений                    1295712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кадастра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Обеспечение топографо-геодезической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картографической продукцией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хранение                                484412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картографической фабрики               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управления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ресурсами                                39066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126771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Охрана, защита,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лесов и животного мира                  126771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                  Промышленность и строительство          884973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884973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строительства                  25200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технологического характера              581722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Обеспечение хранения информации         100326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 Совершенствование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технических документов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архитектурной,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строительной деятельности             177725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                  Транспорт и связь                     86589671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215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коммуникаций Республики Казахстан     82539064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транспорта и коммуникаций              1030358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республиканском уровне                39339176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 Капитальный, средний и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ремонт, содержание, озеленение,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диагностика и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значения             15600824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 Обеспечение водных путей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судоходном состоянии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шлюзов                                 1068607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Развитие инфраструктуры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транспорта                             3388542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железнодорожного транспорта             439190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Субсидирование железнодорожных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пассажирских перевозок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республиканском и международном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сообщениях                             8862200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коммуникаций                             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Разработка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железнодорожной отрасли                  23040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Целевые текущие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Астаны и Алматы на субсидирование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железнодорожных пассажирских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межрайонных (междугородних)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сообщениях                  1107800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Учет арендованного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комплекса "Байконур"                      8363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 Субсидирование регулярных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авиаперевозок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 Развитие инфраструктуры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транспорта                 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 Подготовка кандидатов в космонавты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      4749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 Целевые трансферты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транспортной инфраструктуры           10402718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 Содержание здания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технологического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"Transport tower"                       230097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информатизации и связи                 4050607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радиоэлектронных средств         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Техническое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спектра и радиоэлектронных средств      256694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Компенсация убытков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сельской связи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универсальных услуг связи              3683913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                  Прочие                                37651198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348935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Представительские затраты               348935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  9658913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 9658913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220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планирования Республики Казахстан       970000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Разработка и экспертиза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инвестиционных проектов (программ)      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Целевые текущие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областным бюджетам на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ремонт объектов жизнеобеспечения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малых городов с депрессивной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экономикой                               21500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бюджетам на развитие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городов с депрессивной экономикой      278500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3532661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индустрии и торговли                   1281290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сертификации, метрологии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качества                                 10500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 Строительство эталонного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городе Астане                          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Поддержка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предпринимательства                     274120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поддержке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Республике Казахстан                    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Совершенствование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сертификации                            652700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 Создание и развитие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технологий                               92000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экспортного контроля        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"Парк информационных технологий"         10584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234       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среды Республики Казахстан             1391100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 Ведение гидрометеорологического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мониторинга                            1391100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617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резервам                               8589269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управления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резерва                                  46287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Формирование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резерва                                8542982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620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монополий и защите конкуренции         1190220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 Обеспечение регулирования,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деятельности субъектов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монополии и развитие конкуренции       1140220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Создание электронной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мониторингу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монополистов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11970100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Президента Республики Казахстан       11970100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 Обслуживание долга                    34591201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34591201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 Обслуживание 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долга                                 34591201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 Официальные трансферты               145909527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 145909527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066          Официальные трансферты,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передаваемые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 в Национальный фонд           12881986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400          Субвенции областным бюджетам         133027541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III. Операционное сальдо              47864844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Чистое бюджетное кредитование     54090076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Бюджетные кредиты                     64512908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                   Образование                            5752610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5515824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 5515824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  236785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профессиональным образованием           236785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 Жилищно-коммунальное хозяйство        42000000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233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 Кредитование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бюджетов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строительство жилья              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     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хозяйство и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среды                                 1261322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212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 1261322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земель                                 602822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086          Кредитование проекта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постприватизационной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сельского хозяйства                    658500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 Транспорт и связь                     6940853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215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коммуникаций Республики Казахстан     6940853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 Кредитование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международного аэропорта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Астане                                 355853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 Кредитование создания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ракетного комплекса "Байтерек"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космодроме "Байконур"              6585000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 Прочие                                8558123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8558123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 Выполнение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гарантиям             7958123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Резерв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на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кассового разрыва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бюджетов, бюджетов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столицы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Погашение бюджетных кредитов         10422832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                 Погашение бюджетных кредитов         10422832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              Погашение бюджетных кредитов          8246468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 Погашение бюджетных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выданных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бюджета                               8246468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02           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гарантиям             2176364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 Возврат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 гарантиям             2176364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V. Сальдо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финансовыми активами                 81524768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Приобретение финансовых активов      83524768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01                   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характера                              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217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Республики Казахстан                   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 Приобретение акций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финансовых организаций                 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                   Образование                            426819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220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планирования Республики Казахстан      426819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          Создание Высшей школы экономики        426819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07                   Жилищно-коммунальное хозяйство   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217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053           Институциональное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программы жилищного строительства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08                   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информационное пространство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236             Министерство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Казахстан                  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 Институциональное развитие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массовой информации        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09                   Топливно-энергетический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недропользование           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ресурсов Республики Казахстан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           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месторождений газа           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хозяйство и охрана окружающей среды  24360000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212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 24360000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           Институциональное развитие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хозяйства                            24360000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 Транспорт и связь                     3453055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215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коммуникаций Республики Казахстан     1475220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 Развитие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Астаны                         1475220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603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информатизации и связи             1977835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 Развитие национальной спутниковой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связи и вещания                533126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          Развитие почтово-сберегательной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                               1444709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 Прочие                               36463956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       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          Создание Государственной аннуитетной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компании        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планирования Республики Казахстан      970000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 Развитие Центра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аналитических исследований             970000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233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                 34993956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 Институциональное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реализации Стратегии                 33643956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 Развитие малого предпринимательства   1350000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активов государства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     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активов государства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              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активов государства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 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активов внутри страны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VI. Дефицит бюджета                 -87750000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VII.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дефицита бюджета                     87750000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___декабря 2004 года N __       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организаций сырьевого сектора,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зачисляемых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 Наименование                 !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                128819856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Корпоративный подоходный налог - всего              102752000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лиц-организаций сырьевого сектора по перечню,        70829690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лиц-резидентов,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 сырьевого 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            82310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Корпоративный подоходный налог с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лиц-нерезидентов,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 сырьевого сектора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         31840000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Роялти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(юридических лиц по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Правительством Республики Казахстан)                14643671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Доля Республики Казахстан по разделу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заключенным контрактам от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сырьевого сектора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устанавливаемому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Казахстан)                                          11424185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___декабря 2004 года N __      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республиканский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от приватизации имущества, находящегося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республиканской собственности и относящегося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горнодобывающей и обрабатывающей отраслям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Наименование                   ! 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                          !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 поступлений в республиканский бюджет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 год от приватизации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находящегося в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относящегося к горнодобывающей и обрабатывающей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 декабря 2003 года N          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 !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Инвестиционные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 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102        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 законопроектов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007             Создание и 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органов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Строительство и реконструкция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406        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и 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данных по объектам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Создание государственных баз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606    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619        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Развитие таможенной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"ТАИС"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информационной системы "Электронная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таможня"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Строительство объектов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таможенной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690        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002            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"Сайлау"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информационных систем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Развитие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Строительство и реконструкция объектов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678    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Строительство объектов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                    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Строительство,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общественного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Создание информационной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Создание информационной системы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410        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Программа развития системы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501    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информационно-аналитической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судебной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502    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информационной системы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618              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информационно-телекоммуникационной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Агентства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           Создание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           Развитие мобильной и телемедицины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здравоохранении аульной (сельской)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213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центра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           Развитие информационной базы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605               Агентство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информационной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развитие систем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благоустройства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235              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объектов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материаловедческого реактора Токамак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междисциплинарного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 на базе ускорителя тяжелых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           Развитие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           Создание электронного архива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сейсмограмм ядерных взрывов и землетрясений,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зарегистрированных станциями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теплоэнергетической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212    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           Постприватизационная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           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ресурсами и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           Кредитование проекта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 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           Регулирование русла реки Сырдарья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сохранение северной части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           Водоснабжение и санитария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региона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           Строительство и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            Реконструкция гидротехнических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           Реабилитация и управление окружающей средой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бассейна рек Нура-Ишим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045            Создание информационно-маркетинговой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056          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сельскохозяйственной продукции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086            Кредитование проекта по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поддержке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743            Строительство Национального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генетических ресурсов растений и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      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Строительство и реконструкция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Реабилитация объектов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Создание и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и реконструкцию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614    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картографической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Развитие инфраструктуры воздушного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Кредитование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аэропорта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Развитие инфраструктуры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           Развитие инфраструктуры 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спектра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Развитие национальной спутниковой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связи и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 на развитие малых городов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Строительство эталонного центра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Развитие информационной системы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           Развитие информационной системы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620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регулированию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Создание электронной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мониторингу деятельности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Инвестиционные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Приобретение и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Фундаментальные и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606    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608    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управления 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  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Модернизация и приобретение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военной и иной техники, систем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опытно-конструкторские работы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Перспективное обучение специалистов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государственном секторе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           Повышение квалификации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         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 образования, издание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учебной литературы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организаций, предоставляющих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образования, и казахской диаспоры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     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618             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           Переподготовка и специализация врачей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  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      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213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Кредитование областных бюджетов,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           Целевые трансферты на развитие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жилья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235              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геологии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технологического характера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нефтехимии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212    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234   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 Научные исследования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614    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 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технологического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стандартизации, сертификации,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066            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бюджета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уставного капитала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 Приобретение акций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    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           Создание Высшей школы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      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053            Институциональное обеспечение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    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236              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           Институциональное развитие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 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            Освоение Амангельдинской группы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212    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            Институциональное развитие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Развитие международного аэропорта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 Развитие национальной спутниковой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связи и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           Развитие почтово-сберегательной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           Создание Государственной аннуитетной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           Развитие Центра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           Институциональное обеспечение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Стратегии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          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___декабря 2004 года N __        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 !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226 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            Оказание специализированной и санаторно-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оздоровительной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  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закуп лекарственных средств, вакцин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других иммунобиологических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035   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лекарственное обеспечение детей до 5-ти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летнего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036   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обеспечение беременных железо-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йодсодержащими препаратами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             Целевые текущие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осуществление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медицинских осмотров отдельных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                   Социальное обеспечение и социальная помощь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213 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            Пенсионная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            Государственные социальные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            Государственные специальные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работавшим на подземных и открытых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работах, на работах с особо вредными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тяжелыми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___декабря 2004 года N __         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263                Исполнительный орган образования,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спорта и туризма,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            Общеобразовательное обучение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 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254     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финансируемый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            Оказание первичной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