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053e" w14:textId="7d50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Среднесрочном плане социально-экономического развития Республики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2004 года N 917</w:t>
      </w:r>
    </w:p>
    <w:p>
      <w:pPr>
        <w:spacing w:after="0"/>
        <w:ind w:left="0"/>
        <w:jc w:val="both"/>
      </w:pPr>
      <w:bookmarkStart w:name="z80" w:id="0"/>
      <w:r>
        <w:rPr>
          <w:rFonts w:ascii="Times New Roman"/>
          <w:b w:val="false"/>
          <w:i w:val="false"/>
          <w:color w:val="000000"/>
          <w:sz w:val="28"/>
        </w:rPr>
        <w:t>
      В соответствии с Правилами разработки среднесрочных планов социально-экономического развития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июня 2002 года N 647,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Среднесрочный план социально-экономического развития Республики Казахстан на 2005-2007 годы (далее - План) в следующем составе: </w:t>
      </w:r>
      <w:r>
        <w:br/>
      </w:r>
      <w:r>
        <w:rPr>
          <w:rFonts w:ascii="Times New Roman"/>
          <w:b w:val="false"/>
          <w:i w:val="false"/>
          <w:color w:val="000000"/>
          <w:sz w:val="28"/>
        </w:rPr>
        <w:t xml:space="preserve">
      основные направления социально-экономического развития Республики Казахстан на 2005-2007 годы (раздел 1); </w:t>
      </w:r>
      <w:r>
        <w:br/>
      </w:r>
      <w:r>
        <w:rPr>
          <w:rFonts w:ascii="Times New Roman"/>
          <w:b w:val="false"/>
          <w:i w:val="false"/>
          <w:color w:val="000000"/>
          <w:sz w:val="28"/>
        </w:rPr>
        <w:t xml:space="preserve">
      государственные регуляторы социально-экономического развития Республики Казахстан на 2005-2007 годы (раздел 2); </w:t>
      </w:r>
      <w:r>
        <w:br/>
      </w:r>
      <w:r>
        <w:rPr>
          <w:rFonts w:ascii="Times New Roman"/>
          <w:b w:val="false"/>
          <w:i w:val="false"/>
          <w:color w:val="000000"/>
          <w:sz w:val="28"/>
        </w:rPr>
        <w:t xml:space="preserve">
      перечень действующих и разрабатываемых государственных и отраслевых (секторальных) программ на 2005-2007 годы (раздел 4); </w:t>
      </w:r>
      <w:r>
        <w:br/>
      </w:r>
      <w:r>
        <w:rPr>
          <w:rFonts w:ascii="Times New Roman"/>
          <w:b w:val="false"/>
          <w:i w:val="false"/>
          <w:color w:val="000000"/>
          <w:sz w:val="28"/>
        </w:rPr>
        <w:t xml:space="preserve">
      перечень приоритетных бюджетных инвестиционных проектов (программ) на 2005-2007 годы в разрезе действующих и разрабатываемых государственных и отраслевых (секторальных) программ (раздел 5). </w:t>
      </w:r>
    </w:p>
    <w:bookmarkEnd w:id="1"/>
    <w:bookmarkStart w:name="z2" w:id="2"/>
    <w:p>
      <w:pPr>
        <w:spacing w:after="0"/>
        <w:ind w:left="0"/>
        <w:jc w:val="both"/>
      </w:pPr>
      <w:r>
        <w:rPr>
          <w:rFonts w:ascii="Times New Roman"/>
          <w:b w:val="false"/>
          <w:i w:val="false"/>
          <w:color w:val="000000"/>
          <w:sz w:val="28"/>
        </w:rPr>
        <w:t xml:space="preserve">
      2. Секретно. </w:t>
      </w:r>
    </w:p>
    <w:bookmarkEnd w:id="2"/>
    <w:bookmarkStart w:name="z3" w:id="3"/>
    <w:p>
      <w:pPr>
        <w:spacing w:after="0"/>
        <w:ind w:left="0"/>
        <w:jc w:val="both"/>
      </w:pPr>
      <w:r>
        <w:rPr>
          <w:rFonts w:ascii="Times New Roman"/>
          <w:b w:val="false"/>
          <w:i w:val="false"/>
          <w:color w:val="000000"/>
          <w:sz w:val="28"/>
        </w:rPr>
        <w:t xml:space="preserve">
      3. Секретно. </w:t>
      </w:r>
    </w:p>
    <w:bookmarkEnd w:id="3"/>
    <w:bookmarkStart w:name="z4" w:id="4"/>
    <w:p>
      <w:pPr>
        <w:spacing w:after="0"/>
        <w:ind w:left="0"/>
        <w:jc w:val="both"/>
      </w:pPr>
      <w:r>
        <w:rPr>
          <w:rFonts w:ascii="Times New Roman"/>
          <w:b w:val="false"/>
          <w:i w:val="false"/>
          <w:color w:val="000000"/>
          <w:sz w:val="28"/>
        </w:rPr>
        <w:t xml:space="preserve">
      4. Одобрить в составе Плана Прогноз важнейших показателей социально-экономического развития Республики Казахстан на 2005-2007 годы (раздел 3). </w:t>
      </w:r>
    </w:p>
    <w:bookmarkEnd w:id="4"/>
    <w:bookmarkStart w:name="z5" w:id="5"/>
    <w:p>
      <w:pPr>
        <w:spacing w:after="0"/>
        <w:ind w:left="0"/>
        <w:jc w:val="both"/>
      </w:pPr>
      <w:r>
        <w:rPr>
          <w:rFonts w:ascii="Times New Roman"/>
          <w:b w:val="false"/>
          <w:i w:val="false"/>
          <w:color w:val="000000"/>
          <w:sz w:val="28"/>
        </w:rPr>
        <w:t xml:space="preserve">
      5. Принять к сведению основные направления и прогноз основных показателей развития национальных компаний на 2005-2007 годы (раздел 6). </w:t>
      </w:r>
    </w:p>
    <w:bookmarkEnd w:id="5"/>
    <w:bookmarkStart w:name="z6" w:id="6"/>
    <w:p>
      <w:pPr>
        <w:spacing w:after="0"/>
        <w:ind w:left="0"/>
        <w:jc w:val="both"/>
      </w:pPr>
      <w:r>
        <w:rPr>
          <w:rFonts w:ascii="Times New Roman"/>
          <w:b w:val="false"/>
          <w:i w:val="false"/>
          <w:color w:val="000000"/>
          <w:sz w:val="28"/>
        </w:rPr>
        <w:t xml:space="preserve">
      6. Акимам областей, городов Астаны и Алматы обеспечить своевременную разработку и утверждение в установленном законодательством порядке среднесрочных планов социально- экономического развития на 2005-2007 годы соответствующих областей и городов. </w:t>
      </w:r>
    </w:p>
    <w:bookmarkEnd w:id="6"/>
    <w:bookmarkStart w:name="z7" w:id="7"/>
    <w:p>
      <w:pPr>
        <w:spacing w:after="0"/>
        <w:ind w:left="0"/>
        <w:jc w:val="both"/>
      </w:pPr>
      <w:r>
        <w:rPr>
          <w:rFonts w:ascii="Times New Roman"/>
          <w:b w:val="false"/>
          <w:i w:val="false"/>
          <w:color w:val="000000"/>
          <w:sz w:val="28"/>
        </w:rPr>
        <w:t xml:space="preserve">
      7. Министерству экономики и бюджетного планирования совместно с центральными исполнительными и иными государственными органами ежеквартально информировать Правительство Республики Казахстан о состоянии социально-экономического развития страны и ходе реализации Плана. </w:t>
      </w:r>
    </w:p>
    <w:bookmarkEnd w:id="7"/>
    <w:bookmarkStart w:name="z8" w:id="8"/>
    <w:p>
      <w:pPr>
        <w:spacing w:after="0"/>
        <w:ind w:left="0"/>
        <w:jc w:val="both"/>
      </w:pPr>
      <w:r>
        <w:rPr>
          <w:rFonts w:ascii="Times New Roman"/>
          <w:b w:val="false"/>
          <w:i w:val="false"/>
          <w:color w:val="000000"/>
          <w:sz w:val="28"/>
        </w:rPr>
        <w:t xml:space="preserve">
      8. Настоящее постановление вступает в силу со дня подписания. </w:t>
      </w:r>
    </w:p>
    <w:bookmarkEnd w:id="8"/>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августа 2004 года N 917  </w:t>
      </w:r>
    </w:p>
    <w:bookmarkStart w:name="z9" w:id="9"/>
    <w:p>
      <w:pPr>
        <w:spacing w:after="0"/>
        <w:ind w:left="0"/>
        <w:jc w:val="left"/>
      </w:pPr>
      <w:r>
        <w:rPr>
          <w:rFonts w:ascii="Times New Roman"/>
          <w:b/>
          <w:i w:val="false"/>
          <w:color w:val="000000"/>
        </w:rPr>
        <w:t xml:space="preserve"> 
  Среднесрочный план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w:t>
      </w:r>
      <w:r>
        <w:br/>
      </w:r>
      <w:r>
        <w:rPr>
          <w:rFonts w:ascii="Times New Roman"/>
          <w:b/>
          <w:i w:val="false"/>
          <w:color w:val="000000"/>
        </w:rPr>
        <w:t xml:space="preserve">
на 2005-2007 годы </w:t>
      </w:r>
    </w:p>
    <w:bookmarkEnd w:id="9"/>
    <w:bookmarkStart w:name="z10" w:id="10"/>
    <w:p>
      <w:pPr>
        <w:spacing w:after="0"/>
        <w:ind w:left="0"/>
        <w:jc w:val="left"/>
      </w:pPr>
      <w:r>
        <w:rPr>
          <w:rFonts w:ascii="Times New Roman"/>
          <w:b/>
          <w:i w:val="false"/>
          <w:color w:val="000000"/>
        </w:rPr>
        <w:t xml:space="preserve"> 
  Раздел 1. Основные направления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2005-2007 годы </w:t>
      </w:r>
    </w:p>
    <w:bookmarkEnd w:id="10"/>
    <w:bookmarkStart w:name="z11" w:id="11"/>
    <w:p>
      <w:pPr>
        <w:spacing w:after="0"/>
        <w:ind w:left="0"/>
        <w:jc w:val="left"/>
      </w:pPr>
      <w:r>
        <w:rPr>
          <w:rFonts w:ascii="Times New Roman"/>
          <w:b/>
          <w:i w:val="false"/>
          <w:color w:val="000000"/>
        </w:rPr>
        <w:t xml:space="preserve"> 
  Введение </w:t>
      </w:r>
    </w:p>
    <w:bookmarkEnd w:id="11"/>
    <w:p>
      <w:pPr>
        <w:spacing w:after="0"/>
        <w:ind w:left="0"/>
        <w:jc w:val="both"/>
      </w:pPr>
      <w:r>
        <w:rPr>
          <w:rFonts w:ascii="Times New Roman"/>
          <w:b w:val="false"/>
          <w:i w:val="false"/>
          <w:color w:val="000000"/>
          <w:sz w:val="28"/>
        </w:rPr>
        <w:t>      Среднесрочный план социально-экономического развития Республики Казахстан на 2005-2007 годы (далее - План) разработан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разработки среднесрочных планов социально-экономического развития Республики Казахстан. </w:t>
      </w:r>
      <w:r>
        <w:br/>
      </w:r>
      <w:r>
        <w:rPr>
          <w:rFonts w:ascii="Times New Roman"/>
          <w:b w:val="false"/>
          <w:i w:val="false"/>
          <w:color w:val="000000"/>
          <w:sz w:val="28"/>
        </w:rPr>
        <w:t xml:space="preserve">
      План обосновывает темпы развития экономики на 2005-2007 годы в зависимости от внешних и внутренних факторов и определяет действия центральных и местных органов государственного управления в области создания благоприятных условий для развития частного и государственного секторов экономики. </w:t>
      </w:r>
      <w:r>
        <w:br/>
      </w:r>
      <w:r>
        <w:rPr>
          <w:rFonts w:ascii="Times New Roman"/>
          <w:b w:val="false"/>
          <w:i w:val="false"/>
          <w:color w:val="000000"/>
          <w:sz w:val="28"/>
        </w:rPr>
        <w:t xml:space="preserve">
      План определяет задачи на 2005-2007 годы в области развития отраслей экономики и пути их решения для достижения целей и реализации приоритетов, определенных в стратегических планах, посланиях Президента Республики Казахстан к народу Казахстана и Программе Правительства Республики Казахстан на 2003-2006 годы. </w:t>
      </w:r>
    </w:p>
    <w:bookmarkStart w:name="z12" w:id="12"/>
    <w:p>
      <w:pPr>
        <w:spacing w:after="0"/>
        <w:ind w:left="0"/>
        <w:jc w:val="left"/>
      </w:pPr>
      <w:r>
        <w:rPr>
          <w:rFonts w:ascii="Times New Roman"/>
          <w:b/>
          <w:i w:val="false"/>
          <w:color w:val="000000"/>
        </w:rPr>
        <w:t xml:space="preserve"> 
  1. Анализ социально-экономического развития страны  </w:t>
      </w:r>
      <w:r>
        <w:br/>
      </w:r>
      <w:r>
        <w:rPr>
          <w:rFonts w:ascii="Times New Roman"/>
          <w:b/>
          <w:i w:val="false"/>
          <w:color w:val="000000"/>
        </w:rPr>
        <w:t xml:space="preserve">
      в 2003 году и оценка развития на 2004 год </w:t>
      </w:r>
    </w:p>
    <w:bookmarkEnd w:id="12"/>
    <w:p>
      <w:pPr>
        <w:spacing w:after="0"/>
        <w:ind w:left="0"/>
        <w:jc w:val="both"/>
      </w:pPr>
      <w:r>
        <w:rPr>
          <w:rFonts w:ascii="Times New Roman"/>
          <w:b w:val="false"/>
          <w:i w:val="false"/>
          <w:color w:val="000000"/>
          <w:sz w:val="28"/>
        </w:rPr>
        <w:t xml:space="preserve">      В 2003 году реальный рост ВВП составил 9,2%, а среднегодовая инфляция сложилась на уровне 6,4%. </w:t>
      </w:r>
      <w:r>
        <w:br/>
      </w:r>
      <w:r>
        <w:rPr>
          <w:rFonts w:ascii="Times New Roman"/>
          <w:b w:val="false"/>
          <w:i w:val="false"/>
          <w:color w:val="000000"/>
          <w:sz w:val="28"/>
        </w:rPr>
        <w:t xml:space="preserve">
      В истекшем году произошло, как и прогнозировалось на основании тенденций мировой экономики, укрепление обменного курса тенге по отношению к доллару США. При этом фактическое значение обменного курса в среднем за истекший год составило 149,45 тенге при прогнозе 151 тенге. Укрепление тенге произошло, прежде всего, вследствие высоких цен на нефть и девальвации доллара по отношению к другим свободно конвертируемым валютам более чем на 20%. </w:t>
      </w:r>
      <w:r>
        <w:br/>
      </w:r>
      <w:r>
        <w:rPr>
          <w:rFonts w:ascii="Times New Roman"/>
          <w:b w:val="false"/>
          <w:i w:val="false"/>
          <w:color w:val="000000"/>
          <w:sz w:val="28"/>
        </w:rPr>
        <w:t xml:space="preserve">
      Несмотря на укрепление тенге по отношению к доллару США, относительно корзины валют стран - основных торговых партнеров (евро, российского рубля, китайского юаня) тенге девальвировал в реальном выражении на 2,5%. </w:t>
      </w:r>
      <w:r>
        <w:br/>
      </w:r>
      <w:r>
        <w:rPr>
          <w:rFonts w:ascii="Times New Roman"/>
          <w:b w:val="false"/>
          <w:i w:val="false"/>
          <w:color w:val="000000"/>
          <w:sz w:val="28"/>
        </w:rPr>
        <w:t xml:space="preserve">
      Это способствовало обеспечению положительного сальдо счета текущих операций и платежного баланса страны в целом. </w:t>
      </w:r>
      <w:r>
        <w:br/>
      </w:r>
      <w:r>
        <w:rPr>
          <w:rFonts w:ascii="Times New Roman"/>
          <w:b w:val="false"/>
          <w:i w:val="false"/>
          <w:color w:val="000000"/>
          <w:sz w:val="28"/>
        </w:rPr>
        <w:t xml:space="preserve">
      Макроэкономическая стабильность в стране продолжала оказывать стимулирующее влияние на развитие экономики, что стало главным фактором увеличения производства товаров и услуг, значительного притока прямых иностранных инвестиций, поступления доходов в государственный бюджет, и, в конечном счете, повышения благосостояния населения страны. </w:t>
      </w:r>
      <w:r>
        <w:br/>
      </w:r>
      <w:r>
        <w:rPr>
          <w:rFonts w:ascii="Times New Roman"/>
          <w:b w:val="false"/>
          <w:i w:val="false"/>
          <w:color w:val="000000"/>
          <w:sz w:val="28"/>
        </w:rPr>
        <w:t xml:space="preserve">
      Внешний фактор - благоприятная конъюнктура на мировых товарных рынках - также позитивно сказался на обеспечении экономического роста. </w:t>
      </w:r>
      <w:r>
        <w:br/>
      </w:r>
      <w:r>
        <w:rPr>
          <w:rFonts w:ascii="Times New Roman"/>
          <w:b w:val="false"/>
          <w:i w:val="false"/>
          <w:color w:val="000000"/>
          <w:sz w:val="28"/>
        </w:rPr>
        <w:t xml:space="preserve">
      Внешнеэкономический товарооборот в 2003 году составил 22,4 млрд. долл. США и увеличился по сравнению с 2002 годом на 26%. При этом экспорт составил рекордные для Казахстана 13,2 млрд. долл. США и увеличился на 32%. Импорт товаров в 2003 году составил 9,1 млрд. долл. США и увеличился по сравнению с 2002 годом на 18,4%. </w:t>
      </w:r>
      <w:r>
        <w:br/>
      </w:r>
      <w:r>
        <w:rPr>
          <w:rFonts w:ascii="Times New Roman"/>
          <w:b w:val="false"/>
          <w:i w:val="false"/>
          <w:color w:val="000000"/>
          <w:sz w:val="28"/>
        </w:rPr>
        <w:t xml:space="preserve">
      В структуре импорта доля инвестиционных товаров составляет 38%, доля товаров промежуточного промышленного потребления составляет 39%, а доля потребительских товаров - 22%. </w:t>
      </w:r>
      <w:r>
        <w:br/>
      </w:r>
      <w:r>
        <w:rPr>
          <w:rFonts w:ascii="Times New Roman"/>
          <w:b w:val="false"/>
          <w:i w:val="false"/>
          <w:color w:val="000000"/>
          <w:sz w:val="28"/>
        </w:rPr>
        <w:t xml:space="preserve">
      Реальный рост заработной платы за 2003 год составил 7,6%. </w:t>
      </w:r>
      <w:r>
        <w:br/>
      </w:r>
      <w:r>
        <w:rPr>
          <w:rFonts w:ascii="Times New Roman"/>
          <w:b w:val="false"/>
          <w:i w:val="false"/>
          <w:color w:val="000000"/>
          <w:sz w:val="28"/>
        </w:rPr>
        <w:t xml:space="preserve">
      Число безработных по сравнению с 2002 годом сократилось на 20,1 тыс. человек, или на 2,9%. Уровень безработицы сложился в размере 8,8% (в 2002 году - 9,3%). </w:t>
      </w:r>
      <w:r>
        <w:br/>
      </w:r>
      <w:r>
        <w:rPr>
          <w:rFonts w:ascii="Times New Roman"/>
          <w:b w:val="false"/>
          <w:i w:val="false"/>
          <w:color w:val="000000"/>
          <w:sz w:val="28"/>
        </w:rPr>
        <w:t xml:space="preserve">
      В 2003 году 73,6% прироста заработной платы было обеспечено за счет роста производительности труда. В промышленности рост производительности труда почти на 17% опережал увеличение реальной заработной платы. В этой отрасли начался процесс накопления капитала для реинвестирования в организацию выпуска новых видов продукции. </w:t>
      </w:r>
      <w:r>
        <w:br/>
      </w:r>
      <w:r>
        <w:rPr>
          <w:rFonts w:ascii="Times New Roman"/>
          <w:b w:val="false"/>
          <w:i w:val="false"/>
          <w:color w:val="000000"/>
          <w:sz w:val="28"/>
        </w:rPr>
        <w:t xml:space="preserve">
      Одновременно с этим в торговле в 2003 году произошло снижение производительности труда на 5,3 %, а рост реальной заработной платы составил 11,9%. Эта диспропорция указывает на наличие высокой доли теневой экономики в этой отрасли. </w:t>
      </w:r>
      <w:r>
        <w:br/>
      </w:r>
      <w:r>
        <w:rPr>
          <w:rFonts w:ascii="Times New Roman"/>
          <w:b w:val="false"/>
          <w:i w:val="false"/>
          <w:color w:val="000000"/>
          <w:sz w:val="28"/>
        </w:rPr>
        <w:t xml:space="preserve">
      Продолжающаяся благоприятная ситуация на мировых товарных рынках, увеличение притока иностранных инвестиций в страну, стабильная работа производственного сектора и увеличение внутреннего спроса стали основными факторами сохранения положительных темпов развития экономики республики в первом полугодии 2004 года. </w:t>
      </w:r>
      <w:r>
        <w:br/>
      </w:r>
      <w:r>
        <w:rPr>
          <w:rFonts w:ascii="Times New Roman"/>
          <w:b w:val="false"/>
          <w:i w:val="false"/>
          <w:color w:val="000000"/>
          <w:sz w:val="28"/>
        </w:rPr>
        <w:t xml:space="preserve">
      Макроэкономическая стабильность сопровождалась низким уровнем инфляции, надежностью бюджетной системы, устойчивостью платежного баланса страны и обменного курса тенге, а также конкурентоспособностью казахстанской экономики в целом. </w:t>
      </w:r>
      <w:r>
        <w:br/>
      </w:r>
      <w:r>
        <w:rPr>
          <w:rFonts w:ascii="Times New Roman"/>
          <w:b w:val="false"/>
          <w:i w:val="false"/>
          <w:color w:val="000000"/>
          <w:sz w:val="28"/>
        </w:rPr>
        <w:t xml:space="preserve">
      По оценке в первом полугодии 2004 года по сравнению с аналогичным периодом прошлого года рост валового внутреннего продукта (ВВП) составил 9,1%. Рост обеспечен увеличением объемов в промышленности на 9,4%, сельском хозяйстве - на 5,2%. В секторе услуг увеличены объемы перевозки грузов всеми видами транспорта на 9,3% и розничного товарооборота - на 7,1%. </w:t>
      </w:r>
      <w:r>
        <w:br/>
      </w:r>
      <w:r>
        <w:rPr>
          <w:rFonts w:ascii="Times New Roman"/>
          <w:b w:val="false"/>
          <w:i w:val="false"/>
          <w:color w:val="000000"/>
          <w:sz w:val="28"/>
        </w:rPr>
        <w:t xml:space="preserve">
      В первом полугодии 2004 года по сравнению с аналогичным периодом 2003 года значительного изменения в структуре ВВП не произошло. По оценке доля производства товаров в ВВП составила 40,6% (39,1% в январе-июне 2003 г.), производство услуг - 53,3% (55,5%). </w:t>
      </w:r>
      <w:r>
        <w:br/>
      </w:r>
      <w:r>
        <w:rPr>
          <w:rFonts w:ascii="Times New Roman"/>
          <w:b w:val="false"/>
          <w:i w:val="false"/>
          <w:color w:val="000000"/>
          <w:sz w:val="28"/>
        </w:rPr>
        <w:t xml:space="preserve">
      По итогам первого полугодия текущего года средний уровень инфляции составил 6,6% и не претерпел значительного изменения по сравнению с соответствующим периодом прошлого года (6,7%). </w:t>
      </w:r>
      <w:r>
        <w:br/>
      </w:r>
      <w:r>
        <w:rPr>
          <w:rFonts w:ascii="Times New Roman"/>
          <w:b w:val="false"/>
          <w:i w:val="false"/>
          <w:color w:val="000000"/>
          <w:sz w:val="28"/>
        </w:rPr>
        <w:t xml:space="preserve">
      Высокий уровень мировых цен на основные казахстанские товары на мировом рынке способствовал значительному увеличению объемов экспортных поступлений. За пять месяцев текущего года внешнеторговый оборот составил 11,5 млрд.долл.США и был выше аналогичного периода 2003 года на 46%. Экспорт составил 7 млрд.долл.США, импорт - 4,5 млрд.долл. США, рост на 42 и 52% соответственно. </w:t>
      </w:r>
      <w:r>
        <w:br/>
      </w:r>
      <w:r>
        <w:rPr>
          <w:rFonts w:ascii="Times New Roman"/>
          <w:b w:val="false"/>
          <w:i w:val="false"/>
          <w:color w:val="000000"/>
          <w:sz w:val="28"/>
        </w:rPr>
        <w:t xml:space="preserve">
      Реализация крупных инвестиционных проектов с участием иностранных инвесторов в нефтедобывающей отрасли, Стратегии индустриально-инновационного развития, а также осуществление ряда отраслевых программ позволили сохранить на высоком уровне объемы привлекаемых в экономику инвестиций. По сравнению с аналогичным периодом прошлого года инвестиции в основной капитал увеличились на 12,1%. Из общего объема вложенных инвестиций 60,9% приходится на долю средств предприятий, организаций и населения. </w:t>
      </w:r>
      <w:r>
        <w:br/>
      </w:r>
      <w:r>
        <w:rPr>
          <w:rFonts w:ascii="Times New Roman"/>
          <w:b w:val="false"/>
          <w:i w:val="false"/>
          <w:color w:val="000000"/>
          <w:sz w:val="28"/>
        </w:rPr>
        <w:t xml:space="preserve">
      По итогам шести месяцев текущего года накопленный объем валового золотовалютного резерва обеспечивал финансирование более 5 месяцев импорта товаров и услуг. На 1 июля 2004 года международные резервы страны, включая деньги Национального фонда Республики Казахстан (3,7 млрд.долл. США), составили 10,3 млрд. долл.США и увеличились на 19,9%. </w:t>
      </w:r>
      <w:r>
        <w:br/>
      </w:r>
      <w:r>
        <w:rPr>
          <w:rFonts w:ascii="Times New Roman"/>
          <w:b w:val="false"/>
          <w:i w:val="false"/>
          <w:color w:val="000000"/>
          <w:sz w:val="28"/>
        </w:rPr>
        <w:t xml:space="preserve">
      Сохраняющиеся высокие цены на нефть и приток в страну больших объемов валютной выручки стали основной причиной укрепления курса тенге. Так, средневзвешенный обменный курс тенге за первое полугодие 2004 года составил 138,42 тенге за доллар. С начала года в номинальном выражении тенге укрепился к доллару США на 5,07%. </w:t>
      </w:r>
      <w:r>
        <w:br/>
      </w:r>
      <w:r>
        <w:rPr>
          <w:rFonts w:ascii="Times New Roman"/>
          <w:b w:val="false"/>
          <w:i w:val="false"/>
          <w:color w:val="000000"/>
          <w:sz w:val="28"/>
        </w:rPr>
        <w:t xml:space="preserve">
      В январе-мае 2004 года по сравнению с аналогичным периодом прошлого года на 13,7% возросли реальные денежные доходы населения. При этом среднемесячная заработная плата одного работника возросла на 21,4%, а реальная - 14%. Номинальная среднемесячная заработная плата составила 26452 тенге. </w:t>
      </w:r>
      <w:r>
        <w:br/>
      </w:r>
      <w:r>
        <w:rPr>
          <w:rFonts w:ascii="Times New Roman"/>
          <w:b w:val="false"/>
          <w:i w:val="false"/>
          <w:color w:val="000000"/>
          <w:sz w:val="28"/>
        </w:rPr>
        <w:t xml:space="preserve">
      20 мая 2004 года международное рейтинговое агентство Standard &amp; Poor's присвоило Казахстану второй рейтинг инвестиционного класса. Теперь Казахстан является первым государством СНГ, имеющим инвестиционный рейтинг от двух международных рейтинговых агентств (в сентябре 2002 года международное рейтинговое агентство Moody's Investors Service повысило суверенный рейтинг Казахстана до инвестиционного уровня). </w:t>
      </w:r>
      <w:r>
        <w:br/>
      </w:r>
      <w:r>
        <w:rPr>
          <w:rFonts w:ascii="Times New Roman"/>
          <w:b w:val="false"/>
          <w:i w:val="false"/>
          <w:color w:val="000000"/>
          <w:sz w:val="28"/>
        </w:rPr>
        <w:t xml:space="preserve">
      По оценке в 2004 году уровень инфляции в среднем составит 5,6-7%, что соответствует прогнозу индикативного плана. </w:t>
      </w:r>
      <w:r>
        <w:br/>
      </w:r>
      <w:r>
        <w:rPr>
          <w:rFonts w:ascii="Times New Roman"/>
          <w:b w:val="false"/>
          <w:i w:val="false"/>
          <w:color w:val="000000"/>
          <w:sz w:val="28"/>
        </w:rPr>
        <w:t xml:space="preserve">
      Уровень официальной ставки рефинансирования по отношению к росту цен будет поддерживаться слабо положительным (7%), что позволит стимулировать расширение деловой активности. </w:t>
      </w:r>
      <w:r>
        <w:br/>
      </w:r>
      <w:r>
        <w:rPr>
          <w:rFonts w:ascii="Times New Roman"/>
          <w:b w:val="false"/>
          <w:i w:val="false"/>
          <w:color w:val="000000"/>
          <w:sz w:val="28"/>
        </w:rPr>
        <w:t xml:space="preserve">
      Будет укрепляться торговый баланс страны. Положительное сальдо в 2004 году оценивается в размере 4,5 млрд. долл. США. </w:t>
      </w:r>
      <w:r>
        <w:br/>
      </w:r>
      <w:r>
        <w:rPr>
          <w:rFonts w:ascii="Times New Roman"/>
          <w:b w:val="false"/>
          <w:i w:val="false"/>
          <w:color w:val="000000"/>
          <w:sz w:val="28"/>
        </w:rPr>
        <w:t xml:space="preserve">
      Рост объемов промышленного производства составит 9,2%, объем валовой продукции сельского хозяйства возрастет на 2,8% к уровню прошлого года. Инвестиции в основной капитал возрастут на 10%. </w:t>
      </w:r>
      <w:r>
        <w:br/>
      </w:r>
      <w:r>
        <w:rPr>
          <w:rFonts w:ascii="Times New Roman"/>
          <w:b w:val="false"/>
          <w:i w:val="false"/>
          <w:color w:val="000000"/>
          <w:sz w:val="28"/>
        </w:rPr>
        <w:t xml:space="preserve">
      Предполагается опережающий рост темпов развития в сфере услуг. </w:t>
      </w:r>
      <w:r>
        <w:br/>
      </w:r>
      <w:r>
        <w:rPr>
          <w:rFonts w:ascii="Times New Roman"/>
          <w:b w:val="false"/>
          <w:i w:val="false"/>
          <w:color w:val="000000"/>
          <w:sz w:val="28"/>
        </w:rPr>
        <w:t xml:space="preserve">
      Темпы роста объемов предоставляемых услуг связи составят 30%, транспорта 8,6%, торговли 8,5% к уровню 2003 года. </w:t>
      </w:r>
      <w:r>
        <w:br/>
      </w:r>
      <w:r>
        <w:rPr>
          <w:rFonts w:ascii="Times New Roman"/>
          <w:b w:val="false"/>
          <w:i w:val="false"/>
          <w:color w:val="000000"/>
          <w:sz w:val="28"/>
        </w:rPr>
        <w:t xml:space="preserve">
      Адекватными темпами будут расти и социальные индикаторы, так, темп роста реальной заработной платы в 2004 году составит 7,7%. </w:t>
      </w:r>
    </w:p>
    <w:bookmarkStart w:name="z13" w:id="13"/>
    <w:p>
      <w:pPr>
        <w:spacing w:after="0"/>
        <w:ind w:left="0"/>
        <w:jc w:val="left"/>
      </w:pPr>
      <w:r>
        <w:rPr>
          <w:rFonts w:ascii="Times New Roman"/>
          <w:b/>
          <w:i w:val="false"/>
          <w:color w:val="000000"/>
        </w:rPr>
        <w:t xml:space="preserve"> 
  2. Условия функционирования экономики в 2005-2007 годах </w:t>
      </w:r>
    </w:p>
    <w:bookmarkEnd w:id="13"/>
    <w:p>
      <w:pPr>
        <w:spacing w:after="0"/>
        <w:ind w:left="0"/>
        <w:jc w:val="both"/>
      </w:pPr>
      <w:r>
        <w:rPr>
          <w:rFonts w:ascii="Times New Roman"/>
          <w:b w:val="false"/>
          <w:i w:val="false"/>
          <w:color w:val="000000"/>
          <w:sz w:val="28"/>
        </w:rPr>
        <w:t xml:space="preserve">       Развитие экономики в рассматриваемом периоде будет происходить под влиянием внешних и внутренних факторов. </w:t>
      </w:r>
    </w:p>
    <w:bookmarkStart w:name="z14" w:id="14"/>
    <w:p>
      <w:pPr>
        <w:spacing w:after="0"/>
        <w:ind w:left="0"/>
        <w:jc w:val="left"/>
      </w:pPr>
      <w:r>
        <w:rPr>
          <w:rFonts w:ascii="Times New Roman"/>
          <w:b/>
          <w:i w:val="false"/>
          <w:color w:val="000000"/>
        </w:rPr>
        <w:t xml:space="preserve"> 
  2.1. Внешние условия </w:t>
      </w:r>
    </w:p>
    <w:bookmarkEnd w:id="14"/>
    <w:p>
      <w:pPr>
        <w:spacing w:after="0"/>
        <w:ind w:left="0"/>
        <w:jc w:val="both"/>
      </w:pPr>
      <w:r>
        <w:rPr>
          <w:rFonts w:ascii="Times New Roman"/>
          <w:b w:val="false"/>
          <w:i w:val="false"/>
          <w:color w:val="000000"/>
          <w:sz w:val="28"/>
        </w:rPr>
        <w:t xml:space="preserve">      Тенденции развития мировой экономики в 2005-2007 годах, главным образом, будут определяться динамикой роста четырех ее основных центров - США, стран Еврозоны, Японии и Китая. </w:t>
      </w:r>
      <w:r>
        <w:br/>
      </w:r>
      <w:r>
        <w:rPr>
          <w:rFonts w:ascii="Times New Roman"/>
          <w:b w:val="false"/>
          <w:i w:val="false"/>
          <w:color w:val="000000"/>
          <w:sz w:val="28"/>
        </w:rPr>
        <w:t xml:space="preserve">
      По прогнозу Международного Валютного Фонда темпы роста мировой экономики составят в 2004 году 4,6%, в 2005 году - 4,4%. Экономисты МВФ отмечают, что в последнее время увеличение цен на нефть в меньшей степени влияет на состояние мировой экономики, чем ранее, поскольку многие мировые державы научились более эффективно пользоваться энергоресурсами. Вместе с тем, они предупреждают о возможной опасности появления инфляционного давления в крупных экономиках. </w:t>
      </w:r>
      <w:r>
        <w:br/>
      </w:r>
      <w:r>
        <w:rPr>
          <w:rFonts w:ascii="Times New Roman"/>
          <w:b w:val="false"/>
          <w:i w:val="false"/>
          <w:color w:val="000000"/>
          <w:sz w:val="28"/>
        </w:rPr>
        <w:t xml:space="preserve">
      Организация экономического сотрудничества и развития (ОЭСР) повысила свой прогноз по темпам роста мировой экономики с 3% до 3,4% в 2004 году и с 3,1% до 3,3% в 2005 году. По мнению экономистов ОЭСР, импульс роста идет из США, Китая и стран Юго-Восточной Азии. </w:t>
      </w:r>
      <w:r>
        <w:br/>
      </w:r>
      <w:r>
        <w:rPr>
          <w:rFonts w:ascii="Times New Roman"/>
          <w:b w:val="false"/>
          <w:i w:val="false"/>
          <w:color w:val="000000"/>
          <w:sz w:val="28"/>
        </w:rPr>
        <w:t xml:space="preserve">
      Согласно прогнозу МВФ, экономика США в 2004 году вырастет на 4,6%, в 2005 году - на 3,9%. </w:t>
      </w:r>
      <w:r>
        <w:br/>
      </w:r>
      <w:r>
        <w:rPr>
          <w:rFonts w:ascii="Times New Roman"/>
          <w:b w:val="false"/>
          <w:i w:val="false"/>
          <w:color w:val="000000"/>
          <w:sz w:val="28"/>
        </w:rPr>
        <w:t xml:space="preserve">
      По прогнозам МВФ рост ВВП Китая в 2004 году составит 8,5%, в 2005 году - 8%. По мнению экономистов ОЭСР рост экономики Китая может снизиться до более умеренных показателей вследствие предпринимаемых Правительством Китая мер по охлаждению быстро растущей экономики и в 2004 году ожидается в пределах 8%. </w:t>
      </w:r>
      <w:r>
        <w:br/>
      </w:r>
      <w:r>
        <w:rPr>
          <w:rFonts w:ascii="Times New Roman"/>
          <w:b w:val="false"/>
          <w:i w:val="false"/>
          <w:color w:val="000000"/>
          <w:sz w:val="28"/>
        </w:rPr>
        <w:t xml:space="preserve">
      МВФ повысил прогноз по росту ВВП Японии в 2004 году с 1,4 % до 3,4%, отметив при этом подъем в сфере внутреннего спроса на фоне улучшения конъюнктуры рынка труда и роста деловых инвестиций. ОЭСР также повысил прогнозы темпов роста японской экономики в текущем году с 1,8% до 3%, но снизил прогнозы на 2005 год до 2,8%. </w:t>
      </w:r>
      <w:r>
        <w:br/>
      </w:r>
      <w:r>
        <w:rPr>
          <w:rFonts w:ascii="Times New Roman"/>
          <w:b w:val="false"/>
          <w:i w:val="false"/>
          <w:color w:val="000000"/>
          <w:sz w:val="28"/>
        </w:rPr>
        <w:t xml:space="preserve">
      В странах Европейского Союза (ЕС), где рост потребления остается низким, и некоторые базовые экономические показатели в последние месяцы ухудшились, экономический подъем менее стабилен. </w:t>
      </w:r>
      <w:r>
        <w:br/>
      </w:r>
      <w:r>
        <w:rPr>
          <w:rFonts w:ascii="Times New Roman"/>
          <w:b w:val="false"/>
          <w:i w:val="false"/>
          <w:color w:val="000000"/>
          <w:sz w:val="28"/>
        </w:rPr>
        <w:t xml:space="preserve">
      ВВП еврозоны, по прогнозу МВФ, вырастет на 1,7% - меньше, чем прогнозировалось ранее (1,9%). Самые низкие темпы роста ВВП будут в Германии (1,8%), самые высокие - в Греции, Испании и Ирландии. По мнению экономистов МВФ хорошие перспективы роста ВВП на текущий год у скандинавских стран и Великобритании, а также новых членов ЕС, экономика которых вырастет на 4,5% в 2004 году и на 4,4% в 2005 году. </w:t>
      </w:r>
      <w:r>
        <w:br/>
      </w:r>
      <w:r>
        <w:rPr>
          <w:rFonts w:ascii="Times New Roman"/>
          <w:b w:val="false"/>
          <w:i w:val="false"/>
          <w:color w:val="000000"/>
          <w:sz w:val="28"/>
        </w:rPr>
        <w:t xml:space="preserve">
      В 2003 году СНГ занимало самые высокие позиции по росту среди 27 стран Центральной и Восточной Европы, при этом лидировали Россия, Азербайджан и Казахстан. По прогнозу экономистов Европейского банка реконструкции и развития (ЕБРР) экономический рост в странах СНГ замедлится с 7,6% в 2003 году до 5,6% в 2004 году. </w:t>
      </w:r>
      <w:r>
        <w:br/>
      </w:r>
      <w:r>
        <w:rPr>
          <w:rFonts w:ascii="Times New Roman"/>
          <w:b w:val="false"/>
          <w:i w:val="false"/>
          <w:color w:val="000000"/>
          <w:sz w:val="28"/>
        </w:rPr>
        <w:t xml:space="preserve">
      Негативным фактором, который может уменьшить мировой экономический рост, является рост цен на нефть и газ. По оценке The Federal Reserve Bank of Dallas снижение мировой экономики составит 0,3% в год на протяжении ближайших трех лет. </w:t>
      </w:r>
      <w:r>
        <w:br/>
      </w:r>
      <w:r>
        <w:rPr>
          <w:rFonts w:ascii="Times New Roman"/>
          <w:b w:val="false"/>
          <w:i w:val="false"/>
          <w:color w:val="000000"/>
          <w:sz w:val="28"/>
        </w:rPr>
        <w:t xml:space="preserve">
      Исходя из ожидаемой экономической динамики США, стран Еврозоны, Японии и Китая, темпы роста мировой экономики оцениваются в 2005-2007 годах - 3,3-4,0% в год. </w:t>
      </w:r>
    </w:p>
    <w:bookmarkStart w:name="z15" w:id="15"/>
    <w:p>
      <w:pPr>
        <w:spacing w:after="0"/>
        <w:ind w:left="0"/>
        <w:jc w:val="both"/>
      </w:pPr>
      <w:r>
        <w:rPr>
          <w:rFonts w:ascii="Times New Roman"/>
          <w:b w:val="false"/>
          <w:i w:val="false"/>
          <w:color w:val="000000"/>
          <w:sz w:val="28"/>
        </w:rPr>
        <w:t xml:space="preserve">
Товарные рынки </w:t>
      </w:r>
    </w:p>
    <w:bookmarkEnd w:id="15"/>
    <w:p>
      <w:pPr>
        <w:spacing w:after="0"/>
        <w:ind w:left="0"/>
        <w:jc w:val="both"/>
      </w:pPr>
      <w:r>
        <w:rPr>
          <w:rFonts w:ascii="Times New Roman"/>
          <w:b w:val="false"/>
          <w:i w:val="false"/>
          <w:color w:val="000000"/>
          <w:sz w:val="28"/>
        </w:rPr>
        <w:t xml:space="preserve">      Ситуация на мировых товарных рынках сырья в целом благоприятна для экспортных товаров Казахстана. </w:t>
      </w:r>
      <w:r>
        <w:br/>
      </w:r>
      <w:r>
        <w:rPr>
          <w:rFonts w:ascii="Times New Roman"/>
          <w:b w:val="false"/>
          <w:i w:val="false"/>
          <w:color w:val="000000"/>
          <w:sz w:val="28"/>
        </w:rPr>
        <w:t xml:space="preserve">
      Нефть. В начале июня 2004 года наблюдалось резкое повышение цен на нефть. На International Petroleum Exchange (IPE) официальная цена североморской нефтяной смеси Brent ближайшего месяца поставки поднялась на 2,50 доллара и установилась на отметке 39,08 долл./баррель. Ценовые показатели на IPE достигли максимума с 12 октября 1990 года. </w:t>
      </w:r>
      <w:r>
        <w:br/>
      </w:r>
      <w:r>
        <w:rPr>
          <w:rFonts w:ascii="Times New Roman"/>
          <w:b w:val="false"/>
          <w:i w:val="false"/>
          <w:color w:val="000000"/>
          <w:sz w:val="28"/>
        </w:rPr>
        <w:t xml:space="preserve">
      По мнению экономистов инвестиционной банковской группы Goldman Sachs и Morgan Stanley цены на нефть, несмотря на предпринимаемые Опек меры по стабилизации мировых энергетических рынков, не опустятся ниже 20 долларов за баррель и будут составлять 30-35 долларов в ближайшие 5 лет. При прогнозе эксперты приняли во внимание растущий спрос на нефтепродукты со стороны Китая, сложную геополитическую обстановку в регионе Ближнего Востока, финансовые проблемы стран-членов Опек, которые не могут опустить цены ниже определенного уровня по причине политической напряженности, невозможность снижения цен со стороны других нефтедобывающих компаний по причине недостаточных инвестиций в освоение новых месторождений. </w:t>
      </w:r>
      <w:r>
        <w:br/>
      </w:r>
      <w:r>
        <w:rPr>
          <w:rFonts w:ascii="Times New Roman"/>
          <w:b w:val="false"/>
          <w:i w:val="false"/>
          <w:color w:val="000000"/>
          <w:sz w:val="28"/>
        </w:rPr>
        <w:t xml:space="preserve">
      Рынок пшеницы. По данным Продовольственно-сельскохозяйственной организации ООН (FАО), мировые запасы зерна сокращаются пятый год подряд и станут в 2004-2005 годах почти вдвое меньше, чем в 2000-2001 годах. В 2004-2005 годах, по прогнозу FАО, они будут чуть больше 360 млн. тонн. Причиной является высокий спрос со стороны развивающихся стран, особенно Индии и Китая. По оценке FАО последствием такого развития могут стать высокие и неустойчивые цены на зерно на мировом рынке. </w:t>
      </w:r>
      <w:r>
        <w:br/>
      </w:r>
      <w:r>
        <w:rPr>
          <w:rFonts w:ascii="Times New Roman"/>
          <w:b w:val="false"/>
          <w:i w:val="false"/>
          <w:color w:val="000000"/>
          <w:sz w:val="28"/>
        </w:rPr>
        <w:t xml:space="preserve">
      По оценкам FАО в 2004/05 маркетинговом году (МГ) производство пшеницы в 2004/05 МГ превысит прошлогодние показатели на 6,3% и составит 595 млн. тонн, фуражных зерновых культур - 951 млн. тонн (+ 2,1%). По прогнозам Международного Совета по Зерну (МСЗ), объем мирового потребления пшеницы в 2004/05 МГ составит 602 млн. тонн, что на 13 млн. тонн больше, чем в 2003/04 МГ. </w:t>
      </w:r>
      <w:r>
        <w:br/>
      </w:r>
      <w:r>
        <w:rPr>
          <w:rFonts w:ascii="Times New Roman"/>
          <w:b w:val="false"/>
          <w:i w:val="false"/>
          <w:color w:val="000000"/>
          <w:sz w:val="28"/>
        </w:rPr>
        <w:t xml:space="preserve">
      Объем мировой торговли пшеницей в 2004/05 МГ останется практически на самом низком за последние 5 лет, уровне и составит 99 млн. тонн, что соответствует уровню прошлого сезона. Значительное увеличение урожаев в Европе и СНГ приведет к снижению их импортных потребностей, аналогичная ситуация отмечается в Северной Африке и Ближневосточной Азии. Большая часть увеличения объема торговли придется на Азию, особенно Китай. </w:t>
      </w:r>
      <w:r>
        <w:br/>
      </w:r>
      <w:r>
        <w:rPr>
          <w:rFonts w:ascii="Times New Roman"/>
          <w:b w:val="false"/>
          <w:i w:val="false"/>
          <w:color w:val="000000"/>
          <w:sz w:val="28"/>
        </w:rPr>
        <w:t xml:space="preserve">
      Канадский совет по пшенице (CWB), являющийся крупнейшим продавцом пшеницы в мире, сделал долгосрочный прогноз по пшенице до 2012 года, согласно которому цены на пшеницу будут непрерывно снижаться, благодаря росту производства. </w:t>
      </w:r>
      <w:r>
        <w:br/>
      </w:r>
      <w:r>
        <w:rPr>
          <w:rFonts w:ascii="Times New Roman"/>
          <w:b w:val="false"/>
          <w:i w:val="false"/>
          <w:color w:val="000000"/>
          <w:sz w:val="28"/>
        </w:rPr>
        <w:t xml:space="preserve">
      При этом мировой объем торговли пшеницей в 2006-2007 годах достигнет 107,2 млн. тонн, а к 2011-2012 возрастет до 115 млн. тонн, что связано с расширением участия в ней новых стран-экспортеров. Экспорт Казахстана прогнозируется на уровне 5 млн. тонн. </w:t>
      </w:r>
      <w:r>
        <w:br/>
      </w:r>
      <w:r>
        <w:rPr>
          <w:rFonts w:ascii="Times New Roman"/>
          <w:b w:val="false"/>
          <w:i w:val="false"/>
          <w:color w:val="000000"/>
          <w:sz w:val="28"/>
        </w:rPr>
        <w:t xml:space="preserve">
      Рынок металлов. По мнению аналитиков компании Barclays Capital, оценивших влияние долгосрочных факторов на развитие рынка металлов, цены на цветные металлы, значительно выросшие за последние несколько лет, останутся на высоких уровнях до конца этого десятилетия. Одна из главных причин происходящего ценового сдвига - стремительный рост экономик Китая, Индии и России. </w:t>
      </w:r>
    </w:p>
    <w:bookmarkStart w:name="z16" w:id="16"/>
    <w:p>
      <w:pPr>
        <w:spacing w:after="0"/>
        <w:ind w:left="0"/>
        <w:jc w:val="left"/>
      </w:pPr>
      <w:r>
        <w:rPr>
          <w:rFonts w:ascii="Times New Roman"/>
          <w:b/>
          <w:i w:val="false"/>
          <w:color w:val="000000"/>
        </w:rPr>
        <w:t xml:space="preserve"> 
  2.2. Внутренние условия  &lt;*&gt; </w:t>
      </w:r>
    </w:p>
    <w:bookmarkEnd w:id="16"/>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12 апреля 2005 г.  </w:t>
      </w:r>
      <w:r>
        <w:rPr>
          <w:rFonts w:ascii="Times New Roman"/>
          <w:b w:val="false"/>
          <w:i w:val="false"/>
          <w:color w:val="ff0000"/>
          <w:sz w:val="28"/>
        </w:rPr>
        <w:t xml:space="preserve">N 332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Для сохранения наметившихся в последние годы позитивных тенденций развития экономики необходимо обеспечение макроэкономической стабильности, как в краткосрочном, так и среднесрочном и долгосрочном периодах. </w:t>
      </w:r>
      <w:r>
        <w:br/>
      </w:r>
      <w:r>
        <w:rPr>
          <w:rFonts w:ascii="Times New Roman"/>
          <w:b w:val="false"/>
          <w:i w:val="false"/>
          <w:color w:val="000000"/>
          <w:sz w:val="28"/>
        </w:rPr>
        <w:t xml:space="preserve">
      Будет проводиться политика, направленная на постепенное сокращение внешнего долга и дефицита бюджета в процентном отношении к ВВП. </w:t>
      </w:r>
      <w:r>
        <w:br/>
      </w:r>
      <w:r>
        <w:rPr>
          <w:rFonts w:ascii="Times New Roman"/>
          <w:b w:val="false"/>
          <w:i w:val="false"/>
          <w:color w:val="000000"/>
          <w:sz w:val="28"/>
        </w:rPr>
        <w:t xml:space="preserve">
      Продолжится накопление средств в Национальном Фонде Республики Казахстан.       </w:t>
      </w:r>
      <w:r>
        <w:br/>
      </w:r>
      <w:r>
        <w:rPr>
          <w:rFonts w:ascii="Times New Roman"/>
          <w:b w:val="false"/>
          <w:i w:val="false"/>
          <w:color w:val="000000"/>
          <w:sz w:val="28"/>
        </w:rPr>
        <w:t xml:space="preserve">
      Снижение инфляции позволит снизить официальную ставку рефинансирования в 2007 году до 6%. </w:t>
      </w:r>
      <w:r>
        <w:br/>
      </w:r>
      <w:r>
        <w:rPr>
          <w:rFonts w:ascii="Times New Roman"/>
          <w:b w:val="false"/>
          <w:i w:val="false"/>
          <w:color w:val="000000"/>
          <w:sz w:val="28"/>
        </w:rPr>
        <w:t xml:space="preserve">
      Динамика обменного курса тенге будет определяться, как внешними условиями, так и политикой Национального Банка, направленной на исключение резких колебаний курса тенге, обеспечивая плавное изменение курса в зависимости от притока иностранной валюты на внутренний валютный рынок. </w:t>
      </w:r>
      <w:r>
        <w:br/>
      </w:r>
      <w:r>
        <w:rPr>
          <w:rFonts w:ascii="Times New Roman"/>
          <w:b w:val="false"/>
          <w:i w:val="false"/>
          <w:color w:val="000000"/>
          <w:sz w:val="28"/>
        </w:rPr>
        <w:t>
      Развитие промышленности в предстоящем периоде в основном будет определяться двумя ключевыми стратегическими документами:  </w:t>
      </w:r>
      <w:r>
        <w:rPr>
          <w:rFonts w:ascii="Times New Roman"/>
          <w:b w:val="false"/>
          <w:i w:val="false"/>
          <w:color w:val="000000"/>
          <w:sz w:val="28"/>
        </w:rPr>
        <w:t>Государственной</w:t>
      </w:r>
      <w:r>
        <w:rPr>
          <w:rFonts w:ascii="Times New Roman"/>
          <w:b w:val="false"/>
          <w:i w:val="false"/>
          <w:color w:val="000000"/>
          <w:sz w:val="28"/>
        </w:rPr>
        <w:t> </w:t>
      </w:r>
      <w:r>
        <w:rPr>
          <w:rFonts w:ascii="Times New Roman"/>
          <w:b w:val="false"/>
          <w:i w:val="false"/>
          <w:color w:val="000000"/>
          <w:sz w:val="28"/>
        </w:rPr>
        <w:t>см.U101105</w:t>
      </w:r>
      <w:r>
        <w:rPr>
          <w:rFonts w:ascii="Times New Roman"/>
          <w:b w:val="false"/>
          <w:i w:val="false"/>
          <w:color w:val="000000"/>
          <w:sz w:val="28"/>
        </w:rPr>
        <w:t xml:space="preserve"> программой освоения Казахстанского сектора Каспийского моря и </w:t>
      </w:r>
      <w:r>
        <w:rPr>
          <w:rFonts w:ascii="Times New Roman"/>
          <w:b w:val="false"/>
          <w:i w:val="false"/>
          <w:color w:val="000000"/>
          <w:sz w:val="28"/>
        </w:rPr>
        <w:t>Стратегией</w:t>
      </w:r>
      <w:r>
        <w:rPr>
          <w:rFonts w:ascii="Times New Roman"/>
          <w:b w:val="false"/>
          <w:i w:val="false"/>
          <w:color w:val="000000"/>
          <w:sz w:val="28"/>
        </w:rPr>
        <w:t xml:space="preserve"> индустриально-инновационного развития Республики Казахстан до 2015 года. </w:t>
      </w:r>
      <w:r>
        <w:br/>
      </w:r>
      <w:r>
        <w:rPr>
          <w:rFonts w:ascii="Times New Roman"/>
          <w:b w:val="false"/>
          <w:i w:val="false"/>
          <w:color w:val="000000"/>
          <w:sz w:val="28"/>
        </w:rPr>
        <w:t xml:space="preserve">
      В соответствии с Государственной программой освоения Казахстанского сектора Каспийского моря предполагается динамичное развитие нефтегазового сектора страны. В соответствии с данной программой предполагается увеличение объемов добычи нефти и газового конденсата к 2015 году по отношению к 2003 году в 2,7-3 раза. </w:t>
      </w:r>
      <w:r>
        <w:br/>
      </w:r>
      <w:r>
        <w:rPr>
          <w:rFonts w:ascii="Times New Roman"/>
          <w:b w:val="false"/>
          <w:i w:val="false"/>
          <w:color w:val="000000"/>
          <w:sz w:val="28"/>
        </w:rPr>
        <w:t xml:space="preserve">
      Нефтяной сектор играет важную роль для экономики страны, обеспечивая развитие производства товаров и услуг в смежных секторах экономики. Так, данный сектор по данным межотраслевого баланса потребляет 14% продукции отрасли добычи угля и лигнита, 53% продукции обувной промышленности, 5% продукции химической промышленности, 7% продукции металлургической промышленности, 12% услуг гостиниц и ресторанов, 28% услуг транспорта, 6% услуг связи, 17% от общих услуг предприятиям. </w:t>
      </w:r>
      <w:r>
        <w:br/>
      </w:r>
      <w:r>
        <w:rPr>
          <w:rFonts w:ascii="Times New Roman"/>
          <w:b w:val="false"/>
          <w:i w:val="false"/>
          <w:color w:val="000000"/>
          <w:sz w:val="28"/>
        </w:rPr>
        <w:t xml:space="preserve">
      Кроме того, отрасль добычи нефти и газа обеспечивает около 26% доходов республиканского бюджета, оказывая значительное влияние на уровень государственного потребления товаров и услуг. </w:t>
      </w:r>
      <w:r>
        <w:br/>
      </w:r>
      <w:r>
        <w:rPr>
          <w:rFonts w:ascii="Times New Roman"/>
          <w:b w:val="false"/>
          <w:i w:val="false"/>
          <w:color w:val="000000"/>
          <w:sz w:val="28"/>
        </w:rPr>
        <w:t xml:space="preserve">
      С учетом мультипликативного эффекта на другие отрасли экономики, вклад нефтяного сектора в прирост ВВП в 2003 году составил по оценке 30%, а в 2004 году составит 28%. </w:t>
      </w:r>
      <w:r>
        <w:br/>
      </w:r>
      <w:r>
        <w:rPr>
          <w:rFonts w:ascii="Times New Roman"/>
          <w:b w:val="false"/>
          <w:i w:val="false"/>
          <w:color w:val="000000"/>
          <w:sz w:val="28"/>
        </w:rPr>
        <w:t xml:space="preserve">
      Таким образом, развитие нефтегазового сектора является гарантией обеспечения экономического роста в Казахстане. Однако преимущественное развитие только данного сектора не способно обеспечить высокие темпы экономического роста в долгосрочной перспективе. Задача заключается в использовании нефтегазового сектора как "локомотив" для развития смежных отраслей. </w:t>
      </w:r>
      <w:r>
        <w:br/>
      </w:r>
      <w:r>
        <w:rPr>
          <w:rFonts w:ascii="Times New Roman"/>
          <w:b w:val="false"/>
          <w:i w:val="false"/>
          <w:color w:val="000000"/>
          <w:sz w:val="28"/>
        </w:rPr>
        <w:t>
      Решению данной задачи будет способствовать реализация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При ее успешной реализации будут созданы новые экспортоориентированные производства в различных отраслях экономики. </w:t>
      </w:r>
      <w:r>
        <w:br/>
      </w:r>
      <w:r>
        <w:rPr>
          <w:rFonts w:ascii="Times New Roman"/>
          <w:b w:val="false"/>
          <w:i w:val="false"/>
          <w:color w:val="000000"/>
          <w:sz w:val="28"/>
        </w:rPr>
        <w:t xml:space="preserve">
      Положительный эффект на развитие экономики должны оказать либерализация в отрасли телекоммуникаций, реструктуризация в железнодорожной отрасли, реформы в электроэнергетике. </w:t>
      </w:r>
      <w:r>
        <w:br/>
      </w:r>
      <w:r>
        <w:rPr>
          <w:rFonts w:ascii="Times New Roman"/>
          <w:b w:val="false"/>
          <w:i w:val="false"/>
          <w:color w:val="000000"/>
          <w:sz w:val="28"/>
        </w:rPr>
        <w:t xml:space="preserve">
      Денежно-кредитная политика Национального Банка будет направлена на обеспечение стабильности цен, Национальный Банк будет также содействовать обеспечению стабильности финансовой системы. </w:t>
      </w:r>
    </w:p>
    <w:bookmarkStart w:name="z17" w:id="17"/>
    <w:p>
      <w:pPr>
        <w:spacing w:after="0"/>
        <w:ind w:left="0"/>
        <w:jc w:val="left"/>
      </w:pPr>
      <w:r>
        <w:rPr>
          <w:rFonts w:ascii="Times New Roman"/>
          <w:b/>
          <w:i w:val="false"/>
          <w:color w:val="000000"/>
        </w:rPr>
        <w:t xml:space="preserve"> 
  3. Цели, задачи и приоритеты развития  </w:t>
      </w:r>
      <w:r>
        <w:br/>
      </w:r>
      <w:r>
        <w:rPr>
          <w:rFonts w:ascii="Times New Roman"/>
          <w:b/>
          <w:i w:val="false"/>
          <w:color w:val="000000"/>
        </w:rPr>
        <w:t xml:space="preserve">
      страны на 2005-2007 годы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3.1 Прогноз макроэкономических показателей  </w:t>
      </w:r>
      <w:r>
        <w:br/>
      </w:r>
      <w:r>
        <w:rPr>
          <w:rFonts w:ascii="Times New Roman"/>
          <w:b w:val="false"/>
          <w:i w:val="false"/>
          <w:color w:val="000000"/>
          <w:sz w:val="28"/>
        </w:rPr>
        <w:t>
</w:t>
      </w:r>
      <w:r>
        <w:rPr>
          <w:rFonts w:ascii="Times New Roman"/>
          <w:b/>
          <w:i w:val="false"/>
          <w:color w:val="000000"/>
          <w:sz w:val="28"/>
        </w:rPr>
        <w:t xml:space="preserve">                                на 2005-2007 годы  </w:t>
      </w:r>
      <w:r>
        <w:rPr>
          <w:rFonts w:ascii="Times New Roman"/>
          <w:b w:val="false"/>
          <w:i w:val="false"/>
          <w:color w:val="ff0000"/>
          <w:sz w:val="28"/>
        </w:rPr>
        <w:t xml:space="preserve">&lt;*&gt; </w:t>
      </w:r>
    </w:p>
    <w:bookmarkEnd w:id="18"/>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12 апреля 2005 г.  </w:t>
      </w:r>
      <w:r>
        <w:rPr>
          <w:rFonts w:ascii="Times New Roman"/>
          <w:b w:val="false"/>
          <w:i w:val="false"/>
          <w:color w:val="ff0000"/>
          <w:sz w:val="28"/>
        </w:rPr>
        <w:t xml:space="preserve">N 332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При разработке Среднесрочного плана социально-экономического развития страны на 2005-2007 годы за основу принят базовый сценарий развития экономики.       </w:t>
      </w:r>
      <w:r>
        <w:br/>
      </w:r>
      <w:r>
        <w:rPr>
          <w:rFonts w:ascii="Times New Roman"/>
          <w:b w:val="false"/>
          <w:i w:val="false"/>
          <w:color w:val="000000"/>
          <w:sz w:val="28"/>
        </w:rPr>
        <w:t xml:space="preserve">
      В соответствии с данным сценарием, среднегодовой рост ВВП в 2005-2007 годах составит 8,1%.       </w:t>
      </w:r>
      <w:r>
        <w:br/>
      </w:r>
      <w:r>
        <w:rPr>
          <w:rFonts w:ascii="Times New Roman"/>
          <w:b w:val="false"/>
          <w:i w:val="false"/>
          <w:color w:val="000000"/>
          <w:sz w:val="28"/>
        </w:rPr>
        <w:t xml:space="preserve">
      Увеличение реальных доходов населения в совокупности с улучшением финансового состояния предприятий создаст необходимые условия для роста инвестиций в реальный сектор экономики. </w:t>
      </w:r>
      <w:r>
        <w:br/>
      </w:r>
      <w:r>
        <w:rPr>
          <w:rFonts w:ascii="Times New Roman"/>
          <w:b w:val="false"/>
          <w:i w:val="false"/>
          <w:color w:val="000000"/>
          <w:sz w:val="28"/>
        </w:rPr>
        <w:t xml:space="preserve">
      Расширение инвестиционного спроса будет связано, в первую очередь, с внутренними источниками финансирования инвестиций, получаемых за счет собственных средств предприятий. Темпы роста объемов инвестиций в основной капитал составят в планируемом периоде 12-15%. </w:t>
      </w:r>
      <w:r>
        <w:br/>
      </w:r>
      <w:r>
        <w:rPr>
          <w:rFonts w:ascii="Times New Roman"/>
          <w:b w:val="false"/>
          <w:i w:val="false"/>
          <w:color w:val="000000"/>
          <w:sz w:val="28"/>
        </w:rPr>
        <w:t xml:space="preserve">
      Экспортные цены на нефть стабилизируются на уровне 30-31,5 долл. США за баррель. Положительное сальдо торгового баланса в среднем будет составлять свыше 2,3 млрд.долл. США в год. </w:t>
      </w:r>
      <w:r>
        <w:br/>
      </w:r>
      <w:r>
        <w:rPr>
          <w:rFonts w:ascii="Times New Roman"/>
          <w:b w:val="false"/>
          <w:i w:val="false"/>
          <w:color w:val="000000"/>
          <w:sz w:val="28"/>
        </w:rPr>
        <w:t xml:space="preserve">
      Уровень инфляции в среднем за 2005-2007 годах будет в пределах 5-7 %; </w:t>
      </w:r>
      <w:r>
        <w:br/>
      </w:r>
      <w:r>
        <w:rPr>
          <w:rFonts w:ascii="Times New Roman"/>
          <w:b w:val="false"/>
          <w:i w:val="false"/>
          <w:color w:val="000000"/>
          <w:sz w:val="28"/>
        </w:rPr>
        <w:t xml:space="preserve">
      Предполагается, что реальная заработная плата будет расти опережающими темпами, который в среднем за 2005-2007 годы составит 7,2 %.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3.2. В области решения стратегических задач </w:t>
      </w:r>
    </w:p>
    <w:bookmarkEnd w:id="19"/>
    <w:p>
      <w:pPr>
        <w:spacing w:after="0"/>
        <w:ind w:left="0"/>
        <w:jc w:val="both"/>
      </w:pPr>
      <w:r>
        <w:rPr>
          <w:rFonts w:ascii="Times New Roman"/>
          <w:b w:val="false"/>
          <w:i w:val="false"/>
          <w:color w:val="000000"/>
          <w:sz w:val="28"/>
        </w:rPr>
        <w:t xml:space="preserve">      При реализации базового сценария стратегическая задача по удвоению ВВП к 2010 году по сравнению с 2000 годом будет выполняться с опережением почти на два года.  </w:t>
      </w:r>
      <w:r>
        <w:br/>
      </w:r>
      <w:r>
        <w:rPr>
          <w:rFonts w:ascii="Times New Roman"/>
          <w:b w:val="false"/>
          <w:i w:val="false"/>
          <w:color w:val="000000"/>
          <w:sz w:val="28"/>
        </w:rPr>
        <w:t>
 </w:t>
      </w:r>
      <w:r>
        <w:br/>
      </w:r>
      <w:r>
        <w:rPr>
          <w:rFonts w:ascii="Times New Roman"/>
          <w:b w:val="false"/>
          <w:i w:val="false"/>
          <w:color w:val="000000"/>
          <w:sz w:val="28"/>
        </w:rPr>
        <w:t xml:space="preserve">
                                       Рис.1 (см.бумажный вариант) </w:t>
      </w:r>
    </w:p>
    <w:p>
      <w:pPr>
        <w:spacing w:after="0"/>
        <w:ind w:left="0"/>
        <w:jc w:val="both"/>
      </w:pPr>
      <w:r>
        <w:rPr>
          <w:rFonts w:ascii="Times New Roman"/>
          <w:b w:val="false"/>
          <w:i w:val="false"/>
          <w:color w:val="000000"/>
          <w:sz w:val="28"/>
        </w:rPr>
        <w:t xml:space="preserve">      Источник: Министерство экономики и бюджетного планирования Республики Казахстан, Агентство Республики Казахстан по статистике </w:t>
      </w:r>
    </w:p>
    <w:bookmarkStart w:name="z20" w:id="20"/>
    <w:p>
      <w:pPr>
        <w:spacing w:after="0"/>
        <w:ind w:left="0"/>
        <w:jc w:val="left"/>
      </w:pPr>
      <w:r>
        <w:rPr>
          <w:rFonts w:ascii="Times New Roman"/>
          <w:b/>
          <w:i w:val="false"/>
          <w:color w:val="000000"/>
        </w:rPr>
        <w:t xml:space="preserve"> 
  3.3. В области решения среднесрочных задач  &lt;*&gt; </w:t>
      </w:r>
    </w:p>
    <w:bookmarkEnd w:id="20"/>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12 апреля 2005 г.  </w:t>
      </w:r>
      <w:r>
        <w:rPr>
          <w:rFonts w:ascii="Times New Roman"/>
          <w:b w:val="false"/>
          <w:i w:val="false"/>
          <w:color w:val="ff0000"/>
          <w:sz w:val="28"/>
        </w:rPr>
        <w:t xml:space="preserve">N 332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целом в планируемом периоде общий курс социально-экономической политики сохранится и будет соответствовать целям и задачам стратегического плана,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 инновационного развития, Программы Правительства. </w:t>
      </w:r>
      <w:r>
        <w:br/>
      </w:r>
      <w:r>
        <w:rPr>
          <w:rFonts w:ascii="Times New Roman"/>
          <w:b w:val="false"/>
          <w:i w:val="false"/>
          <w:color w:val="000000"/>
          <w:sz w:val="28"/>
        </w:rPr>
        <w:t xml:space="preserve">
      Повышению конкурентоспособности экономики должна способствовать работа по максимальной либерализации и открытости экономики, активная работа по строительству инфраструктуры и привлечению частного сектора к развитию ключевых отраслей. </w:t>
      </w:r>
      <w:r>
        <w:br/>
      </w:r>
      <w:r>
        <w:rPr>
          <w:rFonts w:ascii="Times New Roman"/>
          <w:b w:val="false"/>
          <w:i w:val="false"/>
          <w:color w:val="000000"/>
          <w:sz w:val="28"/>
        </w:rPr>
        <w:t xml:space="preserve">
      Для построения основы конкурентоспособной экономики в планируемом периоде предполагается решить следующие задачи: </w:t>
      </w:r>
      <w:r>
        <w:br/>
      </w:r>
      <w:r>
        <w:rPr>
          <w:rFonts w:ascii="Times New Roman"/>
          <w:b w:val="false"/>
          <w:i w:val="false"/>
          <w:color w:val="000000"/>
          <w:sz w:val="28"/>
        </w:rPr>
        <w:t xml:space="preserve">
      обеспечить среднегодовой темп роста ВВП в 2005-2007 годах в 8,1%; </w:t>
      </w:r>
      <w:r>
        <w:br/>
      </w:r>
      <w:r>
        <w:rPr>
          <w:rFonts w:ascii="Times New Roman"/>
          <w:b w:val="false"/>
          <w:i w:val="false"/>
          <w:color w:val="000000"/>
          <w:sz w:val="28"/>
        </w:rPr>
        <w:t xml:space="preserve">
      обеспечить среднегодовой уровень инфляции в размере 5-7 %; </w:t>
      </w:r>
      <w:r>
        <w:br/>
      </w:r>
      <w:r>
        <w:rPr>
          <w:rFonts w:ascii="Times New Roman"/>
          <w:b w:val="false"/>
          <w:i w:val="false"/>
          <w:color w:val="000000"/>
          <w:sz w:val="28"/>
        </w:rPr>
        <w:t xml:space="preserve">
      реализовать комплекс мероприятий, обеспечивающих либерализацию валютного режима и подготовку к переходу финансовой системы на международные стандарты; </w:t>
      </w:r>
      <w:r>
        <w:br/>
      </w:r>
      <w:r>
        <w:rPr>
          <w:rFonts w:ascii="Times New Roman"/>
          <w:b w:val="false"/>
          <w:i w:val="false"/>
          <w:color w:val="000000"/>
          <w:sz w:val="28"/>
        </w:rPr>
        <w:t xml:space="preserve">
      завершить подготовительные мероприятия по вступлению Казахстана во Всемирную Торговую Организацию (далее - ВТО); </w:t>
      </w:r>
      <w:r>
        <w:br/>
      </w:r>
      <w:r>
        <w:rPr>
          <w:rFonts w:ascii="Times New Roman"/>
          <w:b w:val="false"/>
          <w:i w:val="false"/>
          <w:color w:val="000000"/>
          <w:sz w:val="28"/>
        </w:rPr>
        <w:t xml:space="preserve">
      создать законодательные и тарифные условия, стимулирующие внедрение энерго-и материалосберегающих технологий; </w:t>
      </w:r>
      <w:r>
        <w:br/>
      </w:r>
      <w:r>
        <w:rPr>
          <w:rFonts w:ascii="Times New Roman"/>
          <w:b w:val="false"/>
          <w:i w:val="false"/>
          <w:color w:val="000000"/>
          <w:sz w:val="28"/>
        </w:rPr>
        <w:t xml:space="preserve">
      продолжить работу по разграничению полномочий и финансовых ресурсов между центральными и местными органами управления; </w:t>
      </w:r>
      <w:r>
        <w:br/>
      </w:r>
      <w:r>
        <w:rPr>
          <w:rFonts w:ascii="Times New Roman"/>
          <w:b w:val="false"/>
          <w:i w:val="false"/>
          <w:color w:val="000000"/>
          <w:sz w:val="28"/>
        </w:rPr>
        <w:t xml:space="preserve">
      создать условия для повышения продуктивности сельскохозяйственного производства. </w:t>
      </w:r>
      <w:r>
        <w:br/>
      </w:r>
      <w:r>
        <w:rPr>
          <w:rFonts w:ascii="Times New Roman"/>
          <w:b w:val="false"/>
          <w:i w:val="false"/>
          <w:color w:val="000000"/>
          <w:sz w:val="28"/>
        </w:rPr>
        <w:t xml:space="preserve">
      Несколько изменится акцент наших действий в области решения главных задач развития. </w:t>
      </w:r>
      <w:r>
        <w:br/>
      </w:r>
      <w:r>
        <w:rPr>
          <w:rFonts w:ascii="Times New Roman"/>
          <w:b w:val="false"/>
          <w:i w:val="false"/>
          <w:color w:val="000000"/>
          <w:sz w:val="28"/>
        </w:rPr>
        <w:t xml:space="preserve">
      Исходя из проблем, которые необходимо решить в планируемом периоде, приоритетами социально-экономического развития на 2005-2007 годы определены: </w:t>
      </w:r>
      <w:r>
        <w:br/>
      </w:r>
      <w:r>
        <w:rPr>
          <w:rFonts w:ascii="Times New Roman"/>
          <w:b w:val="false"/>
          <w:i w:val="false"/>
          <w:color w:val="000000"/>
          <w:sz w:val="28"/>
        </w:rPr>
        <w:t xml:space="preserve">
      дальнейшая реализация Стратегии индустриально-инновационного развития экономики страны, углубление сотрудничества с частным сектором; </w:t>
      </w:r>
      <w:r>
        <w:br/>
      </w:r>
      <w:r>
        <w:rPr>
          <w:rFonts w:ascii="Times New Roman"/>
          <w:b w:val="false"/>
          <w:i w:val="false"/>
          <w:color w:val="000000"/>
          <w:sz w:val="28"/>
        </w:rPr>
        <w:t xml:space="preserve">
      завершение реализации Государственной агропродовольственной программы и подготовка условий для создания конкурентоспособного сельскохозяйственного производства, основанного на передовых достижениях науки и техники; </w:t>
      </w:r>
      <w:r>
        <w:br/>
      </w:r>
      <w:r>
        <w:rPr>
          <w:rFonts w:ascii="Times New Roman"/>
          <w:b w:val="false"/>
          <w:i w:val="false"/>
          <w:color w:val="000000"/>
          <w:sz w:val="28"/>
        </w:rPr>
        <w:t xml:space="preserve">
      создание современной и эффективной системы развития науки, образования и профессиональной квалификации населения; </w:t>
      </w:r>
      <w:r>
        <w:br/>
      </w:r>
      <w:r>
        <w:rPr>
          <w:rFonts w:ascii="Times New Roman"/>
          <w:b w:val="false"/>
          <w:i w:val="false"/>
          <w:color w:val="000000"/>
          <w:sz w:val="28"/>
        </w:rPr>
        <w:t xml:space="preserve">
      развитие жилищного строительства; </w:t>
      </w:r>
      <w:r>
        <w:br/>
      </w:r>
      <w:r>
        <w:rPr>
          <w:rFonts w:ascii="Times New Roman"/>
          <w:b w:val="false"/>
          <w:i w:val="false"/>
          <w:color w:val="000000"/>
          <w:sz w:val="28"/>
        </w:rPr>
        <w:t xml:space="preserve">
      дальнейшее совершенствование системы здравоохранения; </w:t>
      </w:r>
      <w:r>
        <w:br/>
      </w:r>
      <w:r>
        <w:rPr>
          <w:rFonts w:ascii="Times New Roman"/>
          <w:b w:val="false"/>
          <w:i w:val="false"/>
          <w:color w:val="000000"/>
          <w:sz w:val="28"/>
        </w:rPr>
        <w:t xml:space="preserve">
      комплекс мероприятий, обеспечивающих развитие малого предпринимательстве; </w:t>
      </w:r>
      <w:r>
        <w:br/>
      </w:r>
      <w:r>
        <w:rPr>
          <w:rFonts w:ascii="Times New Roman"/>
          <w:b w:val="false"/>
          <w:i w:val="false"/>
          <w:color w:val="000000"/>
          <w:sz w:val="28"/>
        </w:rPr>
        <w:t xml:space="preserve">
      сокращение уровня теневой экономики; </w:t>
      </w:r>
      <w:r>
        <w:br/>
      </w:r>
      <w:r>
        <w:rPr>
          <w:rFonts w:ascii="Times New Roman"/>
          <w:b w:val="false"/>
          <w:i w:val="false"/>
          <w:color w:val="000000"/>
          <w:sz w:val="28"/>
        </w:rPr>
        <w:t xml:space="preserve">
      дальнейшее повышение пенсионного и социального обеспечения населения. </w:t>
      </w:r>
    </w:p>
    <w:bookmarkStart w:name="z21" w:id="21"/>
    <w:p>
      <w:pPr>
        <w:spacing w:after="0"/>
        <w:ind w:left="0"/>
        <w:jc w:val="left"/>
      </w:pPr>
      <w:r>
        <w:rPr>
          <w:rFonts w:ascii="Times New Roman"/>
          <w:b/>
          <w:i w:val="false"/>
          <w:color w:val="000000"/>
        </w:rPr>
        <w:t xml:space="preserve"> 
  4. Программы развития и их финансирование </w:t>
      </w:r>
    </w:p>
    <w:bookmarkEnd w:id="21"/>
    <w:p>
      <w:pPr>
        <w:spacing w:after="0"/>
        <w:ind w:left="0"/>
        <w:jc w:val="both"/>
      </w:pPr>
      <w:r>
        <w:rPr>
          <w:rFonts w:ascii="Times New Roman"/>
          <w:b w:val="false"/>
          <w:i w:val="false"/>
          <w:color w:val="000000"/>
          <w:sz w:val="28"/>
        </w:rPr>
        <w:t xml:space="preserve">      Основной целью является повышение эффективности реализуемых государственных и отраслевых (секторальных) программ. </w:t>
      </w:r>
      <w:r>
        <w:br/>
      </w:r>
      <w:r>
        <w:rPr>
          <w:rFonts w:ascii="Times New Roman"/>
          <w:b w:val="false"/>
          <w:i w:val="false"/>
          <w:color w:val="000000"/>
          <w:sz w:val="28"/>
        </w:rPr>
        <w:t xml:space="preserve">
      В целях дальнейшего совершенствования программно-целевого метода планирования предстоит внедрить систему оценки и контроля эффективности реализации программ, включая внешнюю (независимую) оценку. Это позволит значительно повысить эффективность использования бюджетных средств. </w:t>
      </w:r>
      <w:r>
        <w:br/>
      </w:r>
      <w:r>
        <w:rPr>
          <w:rFonts w:ascii="Times New Roman"/>
          <w:b w:val="false"/>
          <w:i w:val="false"/>
          <w:color w:val="000000"/>
          <w:sz w:val="28"/>
        </w:rPr>
        <w:t xml:space="preserve">
      Предстоит оптимизировать количество программ, посредством: определения приоритетных отраслей для разработки и реализации программных документов; постановки на утрату или признания нецелесообразными к разработке программ, не вошедших в число приоритетных; обеспечения разработки программ по приоритетным отраслям, где отсутствуют программы. </w:t>
      </w:r>
      <w:r>
        <w:br/>
      </w:r>
      <w:r>
        <w:rPr>
          <w:rFonts w:ascii="Times New Roman"/>
          <w:b w:val="false"/>
          <w:i w:val="false"/>
          <w:color w:val="000000"/>
          <w:sz w:val="28"/>
        </w:rPr>
        <w:t xml:space="preserve">
      Необходимо придерживаться политики оптимизации количества программ исходя из наличия одной-двух программ на отрасль или сферу деятельности. </w:t>
      </w:r>
      <w:r>
        <w:br/>
      </w:r>
      <w:r>
        <w:rPr>
          <w:rFonts w:ascii="Times New Roman"/>
          <w:b w:val="false"/>
          <w:i w:val="false"/>
          <w:color w:val="000000"/>
          <w:sz w:val="28"/>
        </w:rPr>
        <w:t xml:space="preserve">
      Ужесточение требований к программным документам будет направлено также на усиление их комплексности, системности и результативности. </w:t>
      </w:r>
      <w:r>
        <w:br/>
      </w:r>
      <w:r>
        <w:rPr>
          <w:rFonts w:ascii="Times New Roman"/>
          <w:b w:val="false"/>
          <w:i w:val="false"/>
          <w:color w:val="000000"/>
          <w:sz w:val="28"/>
        </w:rPr>
        <w:t xml:space="preserve">
      В Перечень на 2005-2007 годы включено 99 программ (без программ, требующих соблюдения режима секретности), в том числе 68 действующих и 31 разрабатываемых. Практически все включаемые в Перечень разрабатываемые программы предусмотрены в рамках программных документов Правительства Республики Казахстан (Программы Правительства Республики Казахстан на 2003-2006 годы и Плана мероприятий по ее реализации, планами по реализации стратегий национальной и экономической безопасности). </w:t>
      </w:r>
      <w:r>
        <w:br/>
      </w:r>
      <w:r>
        <w:rPr>
          <w:rFonts w:ascii="Times New Roman"/>
          <w:b w:val="false"/>
          <w:i w:val="false"/>
          <w:color w:val="000000"/>
          <w:sz w:val="28"/>
        </w:rPr>
        <w:t xml:space="preserve">
      В число заявленных к разработке вошли программы, начало реализации которых предусматривается с 2005 года - 23, с 2006 года - 6. При этом в 2004 году завершится реализация 5 программ. То есть в 2005 году будут действовать 91 программа. </w:t>
      </w:r>
      <w:r>
        <w:br/>
      </w:r>
      <w:r>
        <w:rPr>
          <w:rFonts w:ascii="Times New Roman"/>
          <w:b w:val="false"/>
          <w:i w:val="false"/>
          <w:color w:val="000000"/>
          <w:sz w:val="28"/>
        </w:rPr>
        <w:t xml:space="preserve">
      Во всех программах, включаемых в Перечень и требующих обеспечения средствами из государственного бюджета, указываются требуемые объемы финансовых средств в разрезе годов и источников финансирования. </w:t>
      </w:r>
      <w:r>
        <w:br/>
      </w:r>
      <w:r>
        <w:rPr>
          <w:rFonts w:ascii="Times New Roman"/>
          <w:b w:val="false"/>
          <w:i w:val="false"/>
          <w:color w:val="000000"/>
          <w:sz w:val="28"/>
        </w:rPr>
        <w:t xml:space="preserve">
      Достижение конечных результатов от реализации программ будет обеспечиваться путем осуществления полноценного и достоверного анализа эффективности их реализации, т.е. посредством проведения внутренней и внешней оценки результативности программ. </w:t>
      </w:r>
      <w:r>
        <w:br/>
      </w:r>
      <w:r>
        <w:rPr>
          <w:rFonts w:ascii="Times New Roman"/>
          <w:b w:val="false"/>
          <w:i w:val="false"/>
          <w:color w:val="000000"/>
          <w:sz w:val="28"/>
        </w:rPr>
        <w:t xml:space="preserve">
      Решение о целесообразности дальнейшей реализации программы и дальнейшего выделения средств будет основываться на результатах анализа проведенных оценок. Принятые меры позволят повысить роль программных документов (государственных, отраслевых (секторальных) и региональных программам) в обеспечении ускоренного роста экономики и эффективности использования средств республиканского и местных бюджетов. </w:t>
      </w:r>
    </w:p>
    <w:bookmarkStart w:name="z22" w:id="22"/>
    <w:p>
      <w:pPr>
        <w:spacing w:after="0"/>
        <w:ind w:left="0"/>
        <w:jc w:val="left"/>
      </w:pPr>
      <w:r>
        <w:rPr>
          <w:rFonts w:ascii="Times New Roman"/>
          <w:b/>
          <w:i w:val="false"/>
          <w:color w:val="000000"/>
        </w:rPr>
        <w:t xml:space="preserve"> 
  5. Обеспечение финансовой устойчивости </w:t>
      </w:r>
    </w:p>
    <w:bookmarkEnd w:id="22"/>
    <w:bookmarkStart w:name="z23" w:id="23"/>
    <w:p>
      <w:pPr>
        <w:spacing w:after="0"/>
        <w:ind w:left="0"/>
        <w:jc w:val="left"/>
      </w:pPr>
      <w:r>
        <w:rPr>
          <w:rFonts w:ascii="Times New Roman"/>
          <w:b/>
          <w:i w:val="false"/>
          <w:color w:val="000000"/>
        </w:rPr>
        <w:t xml:space="preserve"> 
  5.1. Денежно-кредитная политика и развитие финансового сектора </w:t>
      </w:r>
    </w:p>
    <w:bookmarkEnd w:id="23"/>
    <w:bookmarkStart w:name="z24" w:id="24"/>
    <w:p>
      <w:pPr>
        <w:spacing w:after="0"/>
        <w:ind w:left="0"/>
        <w:jc w:val="left"/>
      </w:pPr>
      <w:r>
        <w:rPr>
          <w:rFonts w:ascii="Times New Roman"/>
          <w:b/>
          <w:i w:val="false"/>
          <w:color w:val="000000"/>
        </w:rPr>
        <w:t xml:space="preserve"> 
  5.1.1. Денежно-кредитная политика </w:t>
      </w:r>
    </w:p>
    <w:bookmarkEnd w:id="24"/>
    <w:p>
      <w:pPr>
        <w:spacing w:after="0"/>
        <w:ind w:left="0"/>
        <w:jc w:val="both"/>
      </w:pPr>
      <w:r>
        <w:rPr>
          <w:rFonts w:ascii="Times New Roman"/>
          <w:b w:val="false"/>
          <w:i w:val="false"/>
          <w:color w:val="000000"/>
          <w:sz w:val="28"/>
        </w:rPr>
        <w:t xml:space="preserve">      Основными инструментами денежно-кредитной политики будут операции открытого рынка, такие как операции репо и выпуск краткосрочных нот. Кроме того, Национальный Банк будет осуществлять регулирование официальных ставок и рефинансирование банков путем переучета векселей, предоставления банкам краткосрочных кредитов (дневных и овернайт), а также приема депозитов для регулирования краткосрочной ликвидности банков. </w:t>
      </w:r>
      <w:r>
        <w:br/>
      </w:r>
      <w:r>
        <w:rPr>
          <w:rFonts w:ascii="Times New Roman"/>
          <w:b w:val="false"/>
          <w:i w:val="false"/>
          <w:color w:val="000000"/>
          <w:sz w:val="28"/>
        </w:rPr>
        <w:t xml:space="preserve">
      В плане подготовки к планируемому переходу к инфляционному таргетированию Национальный Банк в 2004 году продолжит реализацию мер, направленных на усиление регулирующей роли своих официальных ставок. В предстоящие 3 года будут активно приниматься меры по расширению регулирования ликвидности операциями открытого рынка, в частности, содействие развитию вторичного рынка ценных бумаг. Будут приняты меры по увеличению портфеля ценных бумаг Национального Банка и развитию новых финансовых инструментов, что позволит увеличить регулирующие возможности Национального Банка и повысить гибкость финансового рынка. </w:t>
      </w:r>
      <w:r>
        <w:br/>
      </w:r>
      <w:r>
        <w:rPr>
          <w:rFonts w:ascii="Times New Roman"/>
          <w:b w:val="false"/>
          <w:i w:val="false"/>
          <w:color w:val="000000"/>
          <w:sz w:val="28"/>
        </w:rPr>
        <w:t xml:space="preserve">
      В области валютного регулирования и валютного контроля приоритетным направлением будет либерализация валютного режима. Это предполагает смягчение режима валютного регулирования и устранение чрезмерных административных преград при осуществлении резидентами операций с валютными ценностями. </w:t>
      </w:r>
      <w:r>
        <w:br/>
      </w:r>
      <w:r>
        <w:rPr>
          <w:rFonts w:ascii="Times New Roman"/>
          <w:b w:val="false"/>
          <w:i w:val="false"/>
          <w:color w:val="000000"/>
          <w:sz w:val="28"/>
        </w:rPr>
        <w:t xml:space="preserve">
      В целях дальнейшего совершенствования валютного законодательства в 2004 году планируется разработка и принятие нового закона, более отвечающего современным требованиям финансового рынка и предусматривающего более активное участие Казахстана на международных рынках капитала. Он послужит законодательной основой для реализации программы второго этапа либерализации валютного режима, которая ориентировочно будет начата в 2005 году и завершена к 2007 году полной либерализацией валютных отношений. Меры по ослаблению валютных ограничений будут способствовать росту отечественного финансового рынка, развитию финансовых инструментов и привлечению дополнительных финансовых ресурсов для реального сектора. </w:t>
      </w:r>
      <w:r>
        <w:br/>
      </w:r>
      <w:r>
        <w:rPr>
          <w:rFonts w:ascii="Times New Roman"/>
          <w:b w:val="false"/>
          <w:i w:val="false"/>
          <w:color w:val="000000"/>
          <w:sz w:val="28"/>
        </w:rPr>
        <w:t xml:space="preserve">
      В области обеспечения функционирования платежных систем особое внимание будет уделено созданию единой национальной сети по обслуживанию платежных карточек путем внедрения и развития Национальной межбанковской системы платежных карточек на основе микропроцессорной технологии. В рамках ее внедрения в 2004 году начнет свою практическую деятельность по обслуживанию межбанковских транзакций по платежным карточкам ЗАО "Процессинговый центр". </w:t>
      </w:r>
      <w:r>
        <w:br/>
      </w:r>
      <w:r>
        <w:rPr>
          <w:rFonts w:ascii="Times New Roman"/>
          <w:b w:val="false"/>
          <w:i w:val="false"/>
          <w:color w:val="000000"/>
          <w:sz w:val="28"/>
        </w:rPr>
        <w:t xml:space="preserve">
      В последующие годы будет рассмотрена возможность использования Национальной межбанковской системы платежных карточек при реализации общенациональных программ по внедрению обязательного медицинского страхования, формирования системы уплаты таможенных и налоговых платежей, переходе на единый номер физического (юридического) лица (ИН, БИН) и других. Будут продолжены работы по расширению сети оборудования по приему и обслуживанию платежных карточек в торговых (обслуживающих) организациях. </w:t>
      </w:r>
      <w:r>
        <w:br/>
      </w:r>
      <w:r>
        <w:rPr>
          <w:rFonts w:ascii="Times New Roman"/>
          <w:b w:val="false"/>
          <w:i w:val="false"/>
          <w:color w:val="000000"/>
          <w:sz w:val="28"/>
        </w:rPr>
        <w:t xml:space="preserve">
      В предстоящие годы Национальный Банк продолжит совместно с центральными банками стран ЕврАзЭС проведение работы по организации общей платежной системы стран ЕврАзЭС и другим направлениям интеграции финансовых рынков. </w:t>
      </w:r>
      <w:r>
        <w:br/>
      </w:r>
      <w:r>
        <w:rPr>
          <w:rFonts w:ascii="Times New Roman"/>
          <w:b w:val="false"/>
          <w:i w:val="false"/>
          <w:color w:val="000000"/>
          <w:sz w:val="28"/>
        </w:rPr>
        <w:t xml:space="preserve">
      Кроме того, Национальный Банк намерен активно участвовать в работе межгосударственных и межведомственных групп по формированию Единого экономического пространства (ЕЭП). </w:t>
      </w:r>
    </w:p>
    <w:bookmarkStart w:name="z25" w:id="25"/>
    <w:p>
      <w:pPr>
        <w:spacing w:after="0"/>
        <w:ind w:left="0"/>
        <w:jc w:val="left"/>
      </w:pPr>
      <w:r>
        <w:rPr>
          <w:rFonts w:ascii="Times New Roman"/>
          <w:b/>
          <w:i w:val="false"/>
          <w:color w:val="000000"/>
        </w:rPr>
        <w:t xml:space="preserve"> 
  5.1.2. Развитие финансового сектора </w:t>
      </w:r>
    </w:p>
    <w:bookmarkEnd w:id="25"/>
    <w:bookmarkStart w:name="z51" w:id="26"/>
    <w:p>
      <w:pPr>
        <w:spacing w:after="0"/>
        <w:ind w:left="0"/>
        <w:jc w:val="both"/>
      </w:pPr>
      <w:r>
        <w:rPr>
          <w:rFonts w:ascii="Times New Roman"/>
          <w:b w:val="false"/>
          <w:i w:val="false"/>
          <w:color w:val="000000"/>
          <w:sz w:val="28"/>
        </w:rPr>
        <w:t xml:space="preserve">
Регулирование и надзор финансового рынка и финансовых организаций </w:t>
      </w:r>
    </w:p>
    <w:bookmarkEnd w:id="26"/>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Указу </w:t>
      </w:r>
      <w:r>
        <w:rPr>
          <w:rFonts w:ascii="Times New Roman"/>
          <w:b w:val="false"/>
          <w:i w:val="false"/>
          <w:color w:val="000000"/>
          <w:sz w:val="28"/>
        </w:rPr>
        <w:t>Президента Республики Казахстан от 31 января 2003 года "О дальнейшем совершенствовании системы государственного управления Республики Казахстан" и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государственном регулировании и надзоре финансового рынка и финансовых организаций" с января 2004 года функционирует Агентство Республики Казахстан по регулированию и надзору финансового рынка и финансовых организаций (далее - Агентство). </w:t>
      </w:r>
      <w:r>
        <w:br/>
      </w:r>
      <w:r>
        <w:rPr>
          <w:rFonts w:ascii="Times New Roman"/>
          <w:b w:val="false"/>
          <w:i w:val="false"/>
          <w:color w:val="000000"/>
          <w:sz w:val="28"/>
        </w:rPr>
        <w:t xml:space="preserve">
      Дальнейшее развитие финансового рынка в соответствии с Концепцией развития финансового сектора Республики Казахстан на предстоящие 3-4 года будет проводиться в направлении приближения всех его сегментов к международным стандартам. Будет продолжено формирование устойчивой и эффективно функционирующей финансовой системы, удовлетворяющей потребностям реального сектора экономики. </w:t>
      </w:r>
      <w:r>
        <w:br/>
      </w:r>
      <w:r>
        <w:rPr>
          <w:rFonts w:ascii="Times New Roman"/>
          <w:b w:val="false"/>
          <w:i w:val="false"/>
          <w:color w:val="000000"/>
          <w:sz w:val="28"/>
        </w:rPr>
        <w:t xml:space="preserve">
      Основными направлениями в области регулирования и надзора финансовых рынков и финансовых организаций являются: </w:t>
      </w:r>
      <w:r>
        <w:br/>
      </w:r>
      <w:r>
        <w:rPr>
          <w:rFonts w:ascii="Times New Roman"/>
          <w:b w:val="false"/>
          <w:i w:val="false"/>
          <w:color w:val="000000"/>
          <w:sz w:val="28"/>
        </w:rPr>
        <w:t xml:space="preserve">
      обеспечение финансовой стабильности финансового рынка и финансовых организаций и поддержание доверия к финансовой системе в целом; </w:t>
      </w:r>
      <w:r>
        <w:br/>
      </w:r>
      <w:r>
        <w:rPr>
          <w:rFonts w:ascii="Times New Roman"/>
          <w:b w:val="false"/>
          <w:i w:val="false"/>
          <w:color w:val="000000"/>
          <w:sz w:val="28"/>
        </w:rPr>
        <w:t xml:space="preserve">
      обеспечение надлежащего уровня защиты интересов потребителей финансовых услуг; </w:t>
      </w:r>
      <w:r>
        <w:br/>
      </w:r>
      <w:r>
        <w:rPr>
          <w:rFonts w:ascii="Times New Roman"/>
          <w:b w:val="false"/>
          <w:i w:val="false"/>
          <w:color w:val="000000"/>
          <w:sz w:val="28"/>
        </w:rPr>
        <w:t xml:space="preserve">
      создание равноправных условий для деятельности финансовых организаций, направленных на поддержание добросовестной конкуренции на финансовом рынке; </w:t>
      </w:r>
      <w:r>
        <w:br/>
      </w:r>
      <w:r>
        <w:rPr>
          <w:rFonts w:ascii="Times New Roman"/>
          <w:b w:val="false"/>
          <w:i w:val="false"/>
          <w:color w:val="000000"/>
          <w:sz w:val="28"/>
        </w:rPr>
        <w:t xml:space="preserve">
      повышение доверия населения и субъектов предпринимательства к финансовой системе; </w:t>
      </w:r>
      <w:r>
        <w:br/>
      </w:r>
      <w:r>
        <w:rPr>
          <w:rFonts w:ascii="Times New Roman"/>
          <w:b w:val="false"/>
          <w:i w:val="false"/>
          <w:color w:val="000000"/>
          <w:sz w:val="28"/>
        </w:rPr>
        <w:t xml:space="preserve">
      совершенствование норм законодательства о финансовом рынке и финансовых организациях; </w:t>
      </w:r>
      <w:r>
        <w:br/>
      </w:r>
      <w:r>
        <w:rPr>
          <w:rFonts w:ascii="Times New Roman"/>
          <w:b w:val="false"/>
          <w:i w:val="false"/>
          <w:color w:val="000000"/>
          <w:sz w:val="28"/>
        </w:rPr>
        <w:t xml:space="preserve">
      реализация мер по недопущению нарушений прав и законных интересов потребителей финансовых услуг; </w:t>
      </w:r>
      <w:r>
        <w:br/>
      </w:r>
      <w:r>
        <w:rPr>
          <w:rFonts w:ascii="Times New Roman"/>
          <w:b w:val="false"/>
          <w:i w:val="false"/>
          <w:color w:val="000000"/>
          <w:sz w:val="28"/>
        </w:rPr>
        <w:t xml:space="preserve">
      установление стандартов деятельности финансовых организаций, создание стимулов для улучшения корпоративного управления финансовых организаций. </w:t>
      </w:r>
      <w:r>
        <w:br/>
      </w:r>
      <w:r>
        <w:rPr>
          <w:rFonts w:ascii="Times New Roman"/>
          <w:b w:val="false"/>
          <w:i w:val="false"/>
          <w:color w:val="000000"/>
          <w:sz w:val="28"/>
        </w:rPr>
        <w:t xml:space="preserve">
      В планируемом периоде в целях совершенствования системы регулирования и развития финансового рынка предполагается следующее: </w:t>
      </w:r>
      <w:r>
        <w:br/>
      </w:r>
      <w:r>
        <w:rPr>
          <w:rFonts w:ascii="Times New Roman"/>
          <w:b w:val="false"/>
          <w:i w:val="false"/>
          <w:color w:val="000000"/>
          <w:sz w:val="28"/>
        </w:rPr>
        <w:t xml:space="preserve">
      совершенствование регулирования и надзора на финансовом рынке с учетом директив Европейского Союза; </w:t>
      </w:r>
      <w:r>
        <w:br/>
      </w:r>
      <w:r>
        <w:rPr>
          <w:rFonts w:ascii="Times New Roman"/>
          <w:b w:val="false"/>
          <w:i w:val="false"/>
          <w:color w:val="000000"/>
          <w:sz w:val="28"/>
        </w:rPr>
        <w:t xml:space="preserve">
      разработка Концепции совершенствования консолидированного надзора по регулированию и надзору финансового рынка и финансовых организаций. </w:t>
      </w:r>
      <w:r>
        <w:br/>
      </w:r>
      <w:r>
        <w:rPr>
          <w:rFonts w:ascii="Times New Roman"/>
          <w:b w:val="false"/>
          <w:i w:val="false"/>
          <w:color w:val="000000"/>
          <w:sz w:val="28"/>
        </w:rPr>
        <w:t xml:space="preserve">
      Предполагаются следующие основные мероприятия с учетом директив Европейского Союза: </w:t>
      </w:r>
      <w:r>
        <w:br/>
      </w:r>
      <w:r>
        <w:rPr>
          <w:rFonts w:ascii="Times New Roman"/>
          <w:b w:val="false"/>
          <w:i w:val="false"/>
          <w:color w:val="000000"/>
          <w:sz w:val="28"/>
        </w:rPr>
        <w:t xml:space="preserve">
      введение механизма комплексной оценки рисков деятельности финансовых организаций, направленного на повышение уровня защиты прав и интересов потребителей финансовых услуг, формирование современной инфраструктуры финансового рынка, обеспечивающей финансовую безопасность республики; </w:t>
      </w:r>
      <w:r>
        <w:br/>
      </w:r>
      <w:r>
        <w:rPr>
          <w:rFonts w:ascii="Times New Roman"/>
          <w:b w:val="false"/>
          <w:i w:val="false"/>
          <w:color w:val="000000"/>
          <w:sz w:val="28"/>
        </w:rPr>
        <w:t xml:space="preserve">
      совершенствование пруденциального регулирования финансовых организаций; </w:t>
      </w:r>
      <w:r>
        <w:br/>
      </w:r>
      <w:r>
        <w:rPr>
          <w:rFonts w:ascii="Times New Roman"/>
          <w:b w:val="false"/>
          <w:i w:val="false"/>
          <w:color w:val="000000"/>
          <w:sz w:val="28"/>
        </w:rPr>
        <w:t xml:space="preserve">
      установление требований к адекватному управлению финансовыми организациями собственными рисками; </w:t>
      </w:r>
      <w:r>
        <w:br/>
      </w:r>
      <w:r>
        <w:rPr>
          <w:rFonts w:ascii="Times New Roman"/>
          <w:b w:val="false"/>
          <w:i w:val="false"/>
          <w:color w:val="000000"/>
          <w:sz w:val="28"/>
        </w:rPr>
        <w:t xml:space="preserve">
      совершенствование механизма дистанционного надзора за финансовыми организациями. </w:t>
      </w:r>
    </w:p>
    <w:bookmarkStart w:name="z52" w:id="27"/>
    <w:p>
      <w:pPr>
        <w:spacing w:after="0"/>
        <w:ind w:left="0"/>
        <w:jc w:val="both"/>
      </w:pPr>
      <w:r>
        <w:rPr>
          <w:rFonts w:ascii="Times New Roman"/>
          <w:b w:val="false"/>
          <w:i w:val="false"/>
          <w:color w:val="000000"/>
          <w:sz w:val="28"/>
        </w:rPr>
        <w:t xml:space="preserve">
Страховой рынок </w:t>
      </w:r>
    </w:p>
    <w:bookmarkEnd w:id="27"/>
    <w:p>
      <w:pPr>
        <w:spacing w:after="0"/>
        <w:ind w:left="0"/>
        <w:jc w:val="both"/>
      </w:pPr>
      <w:r>
        <w:rPr>
          <w:rFonts w:ascii="Times New Roman"/>
          <w:b w:val="false"/>
          <w:i w:val="false"/>
          <w:color w:val="000000"/>
          <w:sz w:val="28"/>
        </w:rPr>
        <w:t xml:space="preserve">      В целях совершенствования страхового рынка предполагается реализация Программы развития страхового рынка Республики Казахстан на 2004-2006 годы. </w:t>
      </w:r>
      <w:r>
        <w:br/>
      </w:r>
      <w:r>
        <w:rPr>
          <w:rFonts w:ascii="Times New Roman"/>
          <w:b w:val="false"/>
          <w:i w:val="false"/>
          <w:color w:val="000000"/>
          <w:sz w:val="28"/>
        </w:rPr>
        <w:t xml:space="preserve">
      Главной целью Программы является дальнейшее реформирование национальной страховой индустрии, направленное на укрепление роли и места страхования, как эффективного механизма защиты интересов государства, граждан и хозяйствующих субъектов от финансовых, социальных и иных рисков и надежного источника долгосрочных внутренних инвестиций. </w:t>
      </w:r>
      <w:r>
        <w:br/>
      </w:r>
      <w:r>
        <w:rPr>
          <w:rFonts w:ascii="Times New Roman"/>
          <w:b w:val="false"/>
          <w:i w:val="false"/>
          <w:color w:val="000000"/>
          <w:sz w:val="28"/>
        </w:rPr>
        <w:t xml:space="preserve">
      Для реализаций настоящей Программы необходимо достижение следующих программных целей: </w:t>
      </w:r>
      <w:r>
        <w:br/>
      </w:r>
      <w:r>
        <w:rPr>
          <w:rFonts w:ascii="Times New Roman"/>
          <w:b w:val="false"/>
          <w:i w:val="false"/>
          <w:color w:val="000000"/>
          <w:sz w:val="28"/>
        </w:rPr>
        <w:t xml:space="preserve">
      выработка и реализация мер по углублению структурных реформ в сфере страхования (на уровне отдельных сегментов страхового рынка); </w:t>
      </w:r>
      <w:r>
        <w:br/>
      </w:r>
      <w:r>
        <w:rPr>
          <w:rFonts w:ascii="Times New Roman"/>
          <w:b w:val="false"/>
          <w:i w:val="false"/>
          <w:color w:val="000000"/>
          <w:sz w:val="28"/>
        </w:rPr>
        <w:t xml:space="preserve">
      повышение уровня надежности, конкурентоспособности и эффективности отечественного рынка страховых услуг; </w:t>
      </w:r>
      <w:r>
        <w:br/>
      </w:r>
      <w:r>
        <w:rPr>
          <w:rFonts w:ascii="Times New Roman"/>
          <w:b w:val="false"/>
          <w:i w:val="false"/>
          <w:color w:val="000000"/>
          <w:sz w:val="28"/>
        </w:rPr>
        <w:t xml:space="preserve">
      осуществление комплекса мер по повышению страховой культуры населения. </w:t>
      </w:r>
      <w:r>
        <w:br/>
      </w:r>
      <w:r>
        <w:rPr>
          <w:rFonts w:ascii="Times New Roman"/>
          <w:b w:val="false"/>
          <w:i w:val="false"/>
          <w:color w:val="000000"/>
          <w:sz w:val="28"/>
        </w:rPr>
        <w:t xml:space="preserve">
      Достижение целей настоящей Программы предполагает решение следующих задач: </w:t>
      </w:r>
      <w:r>
        <w:br/>
      </w:r>
      <w:r>
        <w:rPr>
          <w:rFonts w:ascii="Times New Roman"/>
          <w:b w:val="false"/>
          <w:i w:val="false"/>
          <w:color w:val="000000"/>
          <w:sz w:val="28"/>
        </w:rPr>
        <w:t xml:space="preserve">
      повышение уровня социальной защищенности граждан путем стимулирования развития видов долгосрочного и накопительного страхования; </w:t>
      </w:r>
      <w:r>
        <w:br/>
      </w:r>
      <w:r>
        <w:rPr>
          <w:rFonts w:ascii="Times New Roman"/>
          <w:b w:val="false"/>
          <w:i w:val="false"/>
          <w:color w:val="000000"/>
          <w:sz w:val="28"/>
        </w:rPr>
        <w:t xml:space="preserve">
      формирование государственной политики в области обязательного страхования и повышение эффективности системы обязательного страхования; </w:t>
      </w:r>
      <w:r>
        <w:br/>
      </w:r>
      <w:r>
        <w:rPr>
          <w:rFonts w:ascii="Times New Roman"/>
          <w:b w:val="false"/>
          <w:i w:val="false"/>
          <w:color w:val="000000"/>
          <w:sz w:val="28"/>
        </w:rPr>
        <w:t xml:space="preserve">
      усиление работы по пропаганде и разъяснению целей страхования, страхового законодательства, реформ, проводимых в сфере страхования, осуществление иных мер, направленных на защиту прав потребителей страховых услуг и повышение уровня страховой культуры населения; </w:t>
      </w:r>
      <w:r>
        <w:br/>
      </w:r>
      <w:r>
        <w:rPr>
          <w:rFonts w:ascii="Times New Roman"/>
          <w:b w:val="false"/>
          <w:i w:val="false"/>
          <w:color w:val="000000"/>
          <w:sz w:val="28"/>
        </w:rPr>
        <w:t xml:space="preserve">
      содействие внедрению современных технологий в области информатизации и автоматизации страхового дела; </w:t>
      </w:r>
      <w:r>
        <w:br/>
      </w:r>
      <w:r>
        <w:rPr>
          <w:rFonts w:ascii="Times New Roman"/>
          <w:b w:val="false"/>
          <w:i w:val="false"/>
          <w:color w:val="000000"/>
          <w:sz w:val="28"/>
        </w:rPr>
        <w:t xml:space="preserve">
      организация системы надзора и регулирования страховой деятельности с учетом перехода на единый надзор за финансовым рынком; </w:t>
      </w:r>
      <w:r>
        <w:br/>
      </w:r>
      <w:r>
        <w:rPr>
          <w:rFonts w:ascii="Times New Roman"/>
          <w:b w:val="false"/>
          <w:i w:val="false"/>
          <w:color w:val="000000"/>
          <w:sz w:val="28"/>
        </w:rPr>
        <w:t xml:space="preserve">
      подготовка и повышение квалификации специалистов в сфере страхования; </w:t>
      </w:r>
      <w:r>
        <w:br/>
      </w:r>
      <w:r>
        <w:rPr>
          <w:rFonts w:ascii="Times New Roman"/>
          <w:b w:val="false"/>
          <w:i w:val="false"/>
          <w:color w:val="000000"/>
          <w:sz w:val="28"/>
        </w:rPr>
        <w:t xml:space="preserve">
      разработка новых и совершенствование ранее принятых нормативных правовых актов по вопросам страхования и страховой деятельности с учетом современных тенденций и потребностей развития рынка; </w:t>
      </w:r>
      <w:r>
        <w:br/>
      </w:r>
      <w:r>
        <w:rPr>
          <w:rFonts w:ascii="Times New Roman"/>
          <w:b w:val="false"/>
          <w:i w:val="false"/>
          <w:color w:val="000000"/>
          <w:sz w:val="28"/>
        </w:rPr>
        <w:t xml:space="preserve">
      формирование полноценной инфраструктуры страхового рынка, более четкое определение круга ее участников и сферы их деятельности; </w:t>
      </w:r>
      <w:r>
        <w:br/>
      </w:r>
      <w:r>
        <w:rPr>
          <w:rFonts w:ascii="Times New Roman"/>
          <w:b w:val="false"/>
          <w:i w:val="false"/>
          <w:color w:val="000000"/>
          <w:sz w:val="28"/>
        </w:rPr>
        <w:t xml:space="preserve">
      выработка и реализация мер по совершенствованию режима налогообложения страховых операций и страховой деятельности. </w:t>
      </w:r>
    </w:p>
    <w:bookmarkStart w:name="z53" w:id="28"/>
    <w:p>
      <w:pPr>
        <w:spacing w:after="0"/>
        <w:ind w:left="0"/>
        <w:jc w:val="both"/>
      </w:pPr>
      <w:r>
        <w:rPr>
          <w:rFonts w:ascii="Times New Roman"/>
          <w:b w:val="false"/>
          <w:i w:val="false"/>
          <w:color w:val="000000"/>
          <w:sz w:val="28"/>
        </w:rPr>
        <w:t xml:space="preserve">
Рынок ценных бумаг </w:t>
      </w:r>
    </w:p>
    <w:bookmarkEnd w:id="28"/>
    <w:p>
      <w:pPr>
        <w:spacing w:after="0"/>
        <w:ind w:left="0"/>
        <w:jc w:val="both"/>
      </w:pPr>
      <w:r>
        <w:rPr>
          <w:rFonts w:ascii="Times New Roman"/>
          <w:b w:val="false"/>
          <w:i w:val="false"/>
          <w:color w:val="000000"/>
          <w:sz w:val="28"/>
        </w:rPr>
        <w:t xml:space="preserve">      В целях совершенствования рынка ценных бумаг предполагается принятие Программы развития рынка ценных бумаг Республики Казахстан на 2005-2007 годы, которая будет включать в себя следующие направления: </w:t>
      </w:r>
      <w:r>
        <w:br/>
      </w:r>
      <w:r>
        <w:rPr>
          <w:rFonts w:ascii="Times New Roman"/>
          <w:b w:val="false"/>
          <w:i w:val="false"/>
          <w:color w:val="000000"/>
          <w:sz w:val="28"/>
        </w:rPr>
        <w:t xml:space="preserve">
      В отношении инвесторов: </w:t>
      </w:r>
      <w:r>
        <w:br/>
      </w:r>
      <w:r>
        <w:rPr>
          <w:rFonts w:ascii="Times New Roman"/>
          <w:b w:val="false"/>
          <w:i w:val="false"/>
          <w:color w:val="000000"/>
          <w:sz w:val="28"/>
        </w:rPr>
        <w:t xml:space="preserve">
      внести изменения и дополнения в налоговое законодательство, с целью оптимизации налогообложения инвесторов на финансовом рынке с учетом международной практики, в том числе исключения двойного налогообложения инвестиционных фондов и их вкладчиков (акционеров); </w:t>
      </w:r>
      <w:r>
        <w:br/>
      </w: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7 июля 2004 года N 576 "Об инвестиционных фондах" разработать и утвердить подзаконные нормативные правовые акты; </w:t>
      </w:r>
      <w:r>
        <w:br/>
      </w:r>
      <w:r>
        <w:rPr>
          <w:rFonts w:ascii="Times New Roman"/>
          <w:b w:val="false"/>
          <w:i w:val="false"/>
          <w:color w:val="000000"/>
          <w:sz w:val="28"/>
        </w:rPr>
        <w:t xml:space="preserve">
      реализовать меры по стимулированию предоставления страховыми организациями пенсионных аннуитетов; </w:t>
      </w:r>
      <w:r>
        <w:br/>
      </w:r>
      <w:r>
        <w:rPr>
          <w:rFonts w:ascii="Times New Roman"/>
          <w:b w:val="false"/>
          <w:i w:val="false"/>
          <w:color w:val="000000"/>
          <w:sz w:val="28"/>
        </w:rPr>
        <w:t xml:space="preserve">
      совершенствовать систему защиты прав и интересов инвесторов, в том числе вкладчиков/получателей пенсионных накоплений/выплат; </w:t>
      </w:r>
      <w:r>
        <w:br/>
      </w:r>
      <w:r>
        <w:rPr>
          <w:rFonts w:ascii="Times New Roman"/>
          <w:b w:val="false"/>
          <w:i w:val="false"/>
          <w:color w:val="000000"/>
          <w:sz w:val="28"/>
        </w:rPr>
        <w:t xml:space="preserve">
      разработать изменения в законодательные акты, определяющие понятие инсайдерских сделок и соответствующую систему защиты прав инвесторов на финансовом рынке; </w:t>
      </w:r>
      <w:r>
        <w:br/>
      </w:r>
      <w:r>
        <w:rPr>
          <w:rFonts w:ascii="Times New Roman"/>
          <w:b w:val="false"/>
          <w:i w:val="false"/>
          <w:color w:val="000000"/>
          <w:sz w:val="28"/>
        </w:rPr>
        <w:t xml:space="preserve">
      внести изменения в административно-процессуальный и уголовный кодексы в части совершенствования системы защиты прав участников финансового рынка. </w:t>
      </w:r>
      <w:r>
        <w:br/>
      </w:r>
      <w:r>
        <w:rPr>
          <w:rFonts w:ascii="Times New Roman"/>
          <w:b w:val="false"/>
          <w:i w:val="false"/>
          <w:color w:val="000000"/>
          <w:sz w:val="28"/>
        </w:rPr>
        <w:t xml:space="preserve">
      В отношении эмитентов ценных бумаг: </w:t>
      </w:r>
      <w:r>
        <w:br/>
      </w:r>
      <w:r>
        <w:rPr>
          <w:rFonts w:ascii="Times New Roman"/>
          <w:b w:val="false"/>
          <w:i w:val="false"/>
          <w:color w:val="000000"/>
          <w:sz w:val="28"/>
        </w:rPr>
        <w:t xml:space="preserve">
      усовершенствовать порядок раскрытия перед инвесторами и другими заинтересованными лицами информации о деятельности организаций-эмитентов ценных бумаг, а также других участников рынка ценных бумаг; </w:t>
      </w:r>
      <w:r>
        <w:br/>
      </w:r>
      <w:r>
        <w:rPr>
          <w:rFonts w:ascii="Times New Roman"/>
          <w:b w:val="false"/>
          <w:i w:val="false"/>
          <w:color w:val="000000"/>
          <w:sz w:val="28"/>
        </w:rPr>
        <w:t xml:space="preserve">
      обеспечить представление отчетности эмитентов ценных бумаг в электронной форме и ее централизованное раскрытие перед инвесторами и другими заинтересованными лицами; </w:t>
      </w:r>
      <w:r>
        <w:br/>
      </w:r>
      <w:r>
        <w:rPr>
          <w:rFonts w:ascii="Times New Roman"/>
          <w:b w:val="false"/>
          <w:i w:val="false"/>
          <w:color w:val="000000"/>
          <w:sz w:val="28"/>
        </w:rPr>
        <w:t xml:space="preserve">
      оптимизировать порядок государственной регистрации акционерных обществ в качестве юридических лиц; </w:t>
      </w:r>
      <w:r>
        <w:br/>
      </w:r>
      <w:r>
        <w:rPr>
          <w:rFonts w:ascii="Times New Roman"/>
          <w:b w:val="false"/>
          <w:i w:val="false"/>
          <w:color w:val="000000"/>
          <w:sz w:val="28"/>
        </w:rPr>
        <w:t xml:space="preserve">
      обязать "голубые фишки" второго эшелона провести мероприятия по включению своих акций в официальный список АО "Казахстанская фондовая биржа". </w:t>
      </w:r>
      <w:r>
        <w:br/>
      </w:r>
      <w:r>
        <w:rPr>
          <w:rFonts w:ascii="Times New Roman"/>
          <w:b w:val="false"/>
          <w:i w:val="false"/>
          <w:color w:val="000000"/>
          <w:sz w:val="28"/>
        </w:rPr>
        <w:t xml:space="preserve">
      В отношении инфраструктуры рынка ценных бумаг: </w:t>
      </w:r>
      <w:r>
        <w:br/>
      </w:r>
      <w:r>
        <w:rPr>
          <w:rFonts w:ascii="Times New Roman"/>
          <w:b w:val="false"/>
          <w:i w:val="false"/>
          <w:color w:val="000000"/>
          <w:sz w:val="28"/>
        </w:rPr>
        <w:t xml:space="preserve">
      пересмотреть с целью оптимизации требования к капитализации и организационно-правовой форме лицензиатов рынка ценных бумаг; </w:t>
      </w:r>
      <w:r>
        <w:br/>
      </w:r>
      <w:r>
        <w:rPr>
          <w:rFonts w:ascii="Times New Roman"/>
          <w:b w:val="false"/>
          <w:i w:val="false"/>
          <w:color w:val="000000"/>
          <w:sz w:val="28"/>
        </w:rPr>
        <w:t xml:space="preserve">
      установить требования к системе резервного копирования и хранения информации организаторами торгов, регистраторами и номинальными держателями ценных бумаг; </w:t>
      </w:r>
      <w:r>
        <w:br/>
      </w:r>
      <w:r>
        <w:rPr>
          <w:rFonts w:ascii="Times New Roman"/>
          <w:b w:val="false"/>
          <w:i w:val="false"/>
          <w:color w:val="000000"/>
          <w:sz w:val="28"/>
        </w:rPr>
        <w:t xml:space="preserve">
      разработать совместно с саморегулируемыми организациями требования к программно-техническому обеспечению и сертификации программного обеспечения лицензиатов рынка ценных бумаг; </w:t>
      </w:r>
      <w:r>
        <w:br/>
      </w:r>
      <w:r>
        <w:rPr>
          <w:rFonts w:ascii="Times New Roman"/>
          <w:b w:val="false"/>
          <w:i w:val="false"/>
          <w:color w:val="000000"/>
          <w:sz w:val="28"/>
        </w:rPr>
        <w:t xml:space="preserve">
      рассмотреть возможность использования электронных документов и электронной подписи при представлении отчетности лицензиатами рынка ценных бумаг; </w:t>
      </w:r>
      <w:r>
        <w:br/>
      </w:r>
      <w:r>
        <w:rPr>
          <w:rFonts w:ascii="Times New Roman"/>
          <w:b w:val="false"/>
          <w:i w:val="false"/>
          <w:color w:val="000000"/>
          <w:sz w:val="28"/>
        </w:rPr>
        <w:t xml:space="preserve">
      осуществить анализ и снять барьеры, препятствующие развитию трансфер-агентов на рынке ценных бумаг; </w:t>
      </w:r>
      <w:r>
        <w:br/>
      </w:r>
      <w:r>
        <w:rPr>
          <w:rFonts w:ascii="Times New Roman"/>
          <w:b w:val="false"/>
          <w:i w:val="false"/>
          <w:color w:val="000000"/>
          <w:sz w:val="28"/>
        </w:rPr>
        <w:t xml:space="preserve">
      установить обязательное страхование отдельных рисков лицензиатов рынка ценных бумаг. </w:t>
      </w:r>
      <w:r>
        <w:br/>
      </w:r>
      <w:r>
        <w:rPr>
          <w:rFonts w:ascii="Times New Roman"/>
          <w:b w:val="false"/>
          <w:i w:val="false"/>
          <w:color w:val="000000"/>
          <w:sz w:val="28"/>
        </w:rPr>
        <w:t xml:space="preserve">
      Для развития рынка ценных бумаг целесообразно разработать прогнозную схему выпусков государственных ценных бумаг Министерства финансов Республики Казахстан на среднесрочный период, которая, в свою очередь, будет содержать разработки по согласованной системе процентных ставок на планируемый период, построенной исходя из прогнозов инфляции, по примерному графику эмиссии на весь планируемый период, построенному исходя из прогнозной динамики дефицита бюджета и с учетом погашения по еврооблигациям и по оценке затрат на обслуживание. </w:t>
      </w:r>
      <w:r>
        <w:br/>
      </w:r>
      <w:r>
        <w:rPr>
          <w:rFonts w:ascii="Times New Roman"/>
          <w:b w:val="false"/>
          <w:i w:val="false"/>
          <w:color w:val="000000"/>
          <w:sz w:val="28"/>
        </w:rPr>
        <w:t xml:space="preserve">
      Будут создаваться условия для развития и реализации потенциала структурных форм финансирования, таких как проектное финансирование и секъюритизация, для развития способов финансирования, предлагающих уступку прав требования и финансирование под обособленные риски, будет подготовлен законопроект "О секъюритизации" </w:t>
      </w:r>
    </w:p>
    <w:bookmarkStart w:name="z54" w:id="29"/>
    <w:p>
      <w:pPr>
        <w:spacing w:after="0"/>
        <w:ind w:left="0"/>
        <w:jc w:val="both"/>
      </w:pPr>
      <w:r>
        <w:rPr>
          <w:rFonts w:ascii="Times New Roman"/>
          <w:b w:val="false"/>
          <w:i w:val="false"/>
          <w:color w:val="000000"/>
          <w:sz w:val="28"/>
        </w:rPr>
        <w:t xml:space="preserve">
Накопительная пенсионная система </w:t>
      </w:r>
    </w:p>
    <w:bookmarkEnd w:id="29"/>
    <w:p>
      <w:pPr>
        <w:spacing w:after="0"/>
        <w:ind w:left="0"/>
        <w:jc w:val="both"/>
      </w:pPr>
      <w:r>
        <w:rPr>
          <w:rFonts w:ascii="Times New Roman"/>
          <w:b w:val="false"/>
          <w:i w:val="false"/>
          <w:color w:val="000000"/>
          <w:sz w:val="28"/>
        </w:rPr>
        <w:t xml:space="preserve">      Для дальнейшего совершенствования накопительной пенсионной системы планируется работа по следующим направлениям: </w:t>
      </w:r>
      <w:r>
        <w:br/>
      </w:r>
      <w:r>
        <w:rPr>
          <w:rFonts w:ascii="Times New Roman"/>
          <w:b w:val="false"/>
          <w:i w:val="false"/>
          <w:color w:val="000000"/>
          <w:sz w:val="28"/>
        </w:rPr>
        <w:t xml:space="preserve">
      усовершенствовать систему информирования вкладчиков/получателей пенсионных взносов/выплат о размере пенсионных накоплений на индивидуальных пенсионных счетах (на ежегодной основе, при переводах пенсионных накоплений и назначении пенсионных выплат), установив обязанность накопительных пенсионных фондов предоставлять вкладчикам/получателям сведения о фактически внесенных обязательных пенсионных взносах с корректировкой на инфляцию. </w:t>
      </w:r>
      <w:r>
        <w:br/>
      </w:r>
      <w:r>
        <w:rPr>
          <w:rFonts w:ascii="Times New Roman"/>
          <w:b w:val="false"/>
          <w:i w:val="false"/>
          <w:color w:val="000000"/>
          <w:sz w:val="28"/>
        </w:rPr>
        <w:t xml:space="preserve">
      Данная мера обеспечит возможность принятия объективного решения вкладчиками/получателями по требованию восстановления потери инвестиционного дохода накопительным пенсионным фондом, управляющим пенсионными активами либо кастодианом в установленном порядке; </w:t>
      </w:r>
      <w:r>
        <w:br/>
      </w:r>
      <w:r>
        <w:rPr>
          <w:rFonts w:ascii="Times New Roman"/>
          <w:b w:val="false"/>
          <w:i w:val="false"/>
          <w:color w:val="000000"/>
          <w:sz w:val="28"/>
        </w:rPr>
        <w:t xml:space="preserve">
      обеспечить своевременное перечисление агентами пенсионных взносов и исключить их влияние на выбор накопительных пенсионных фондов работниками путем развития системы "один вкладчик - один фонд", исключения обязательного представления вкладчиками пенсионных договоров агентам и возложения на Государственный центр по выплате пенсии ответственности по адресному направлению в накопительные пенсионные фонды поступивших от агентов пенсионных взносов; </w:t>
      </w:r>
      <w:r>
        <w:br/>
      </w:r>
      <w:r>
        <w:rPr>
          <w:rFonts w:ascii="Times New Roman"/>
          <w:b w:val="false"/>
          <w:i w:val="false"/>
          <w:color w:val="000000"/>
          <w:sz w:val="28"/>
        </w:rPr>
        <w:t xml:space="preserve">
      принять меры по обеспечению установленной законодательством Республики Казахстан государственной гарантии о сохранности обязательных пенсионных взносов. Для этого осуществлять прогнозирование и планирование в Государственном бюджете размеров возмещения государством обязательных пенсионных взносов. </w:t>
      </w:r>
    </w:p>
    <w:bookmarkStart w:name="z26" w:id="30"/>
    <w:p>
      <w:pPr>
        <w:spacing w:after="0"/>
        <w:ind w:left="0"/>
        <w:jc w:val="left"/>
      </w:pPr>
      <w:r>
        <w:rPr>
          <w:rFonts w:ascii="Times New Roman"/>
          <w:b/>
          <w:i w:val="false"/>
          <w:color w:val="000000"/>
        </w:rPr>
        <w:t xml:space="preserve"> 
  5.2. Фискальная политика </w:t>
      </w:r>
    </w:p>
    <w:bookmarkEnd w:id="30"/>
    <w:bookmarkStart w:name="z27" w:id="31"/>
    <w:p>
      <w:pPr>
        <w:spacing w:after="0"/>
        <w:ind w:left="0"/>
        <w:jc w:val="left"/>
      </w:pPr>
      <w:r>
        <w:rPr>
          <w:rFonts w:ascii="Times New Roman"/>
          <w:b/>
          <w:i w:val="false"/>
          <w:color w:val="000000"/>
        </w:rPr>
        <w:t xml:space="preserve"> 
  5.2.1. Налоговая политика </w:t>
      </w:r>
    </w:p>
    <w:bookmarkEnd w:id="3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и дальнейшего совершенствования налогового администрирования основными направлениями налоговой политики предполагается: </w:t>
      </w:r>
      <w:r>
        <w:br/>
      </w:r>
      <w:r>
        <w:rPr>
          <w:rFonts w:ascii="Times New Roman"/>
          <w:b w:val="false"/>
          <w:i w:val="false"/>
          <w:color w:val="000000"/>
          <w:sz w:val="28"/>
        </w:rPr>
        <w:t xml:space="preserve">
      налоговое стимулирование высокотехнологических и экспортоориентированных производств; </w:t>
      </w:r>
      <w:r>
        <w:br/>
      </w:r>
      <w:r>
        <w:rPr>
          <w:rFonts w:ascii="Times New Roman"/>
          <w:b w:val="false"/>
          <w:i w:val="false"/>
          <w:color w:val="000000"/>
          <w:sz w:val="28"/>
        </w:rPr>
        <w:t xml:space="preserve">
      стимулирование развития производств по глубокой переработке отечественного сырья; </w:t>
      </w:r>
      <w:r>
        <w:br/>
      </w:r>
      <w:r>
        <w:rPr>
          <w:rFonts w:ascii="Times New Roman"/>
          <w:b w:val="false"/>
          <w:i w:val="false"/>
          <w:color w:val="000000"/>
          <w:sz w:val="28"/>
        </w:rPr>
        <w:t xml:space="preserve">
      дальнейшее совершенствование и развитие процессов налогового администрирования с помощью методов дистанционного и информационного сервиса для налогоплательщиков; развитие способов и методов анализа и камеральности налоговой отчетности; интегрирование информационных услуг, совершенствование и повышение эффективности информационного взаимодействия с государственными органами. </w:t>
      </w:r>
    </w:p>
    <w:bookmarkStart w:name="z28" w:id="32"/>
    <w:p>
      <w:pPr>
        <w:spacing w:after="0"/>
        <w:ind w:left="0"/>
        <w:jc w:val="left"/>
      </w:pPr>
      <w:r>
        <w:rPr>
          <w:rFonts w:ascii="Times New Roman"/>
          <w:b/>
          <w:i w:val="false"/>
          <w:color w:val="000000"/>
        </w:rPr>
        <w:t xml:space="preserve"> 
  5.2.2. Бюджетная политика </w:t>
      </w:r>
    </w:p>
    <w:bookmarkEnd w:id="32"/>
    <w:p>
      <w:pPr>
        <w:spacing w:after="0"/>
        <w:ind w:left="0"/>
        <w:jc w:val="both"/>
      </w:pPr>
      <w:r>
        <w:rPr>
          <w:rFonts w:ascii="Times New Roman"/>
          <w:b w:val="false"/>
          <w:i w:val="false"/>
          <w:color w:val="000000"/>
          <w:sz w:val="28"/>
        </w:rPr>
        <w:t>      Бюджетная политика, как важнейшая составляющая экономической политики государства, будет формироваться в условиях нового бюджетного законодательства в связи с принятием в 2004 году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 </w:t>
      </w:r>
      <w:r>
        <w:br/>
      </w:r>
      <w:r>
        <w:rPr>
          <w:rFonts w:ascii="Times New Roman"/>
          <w:b w:val="false"/>
          <w:i w:val="false"/>
          <w:color w:val="000000"/>
          <w:sz w:val="28"/>
        </w:rPr>
        <w:t xml:space="preserve">
      Бюджетная политика будет строиться в соответствии с приоритетами, определенными в долгосрочных и среднесрочных стратегических и программных документах, утвержденных Главой государства и Правительством Республики Казахстан. </w:t>
      </w:r>
      <w:r>
        <w:br/>
      </w:r>
      <w:r>
        <w:rPr>
          <w:rFonts w:ascii="Times New Roman"/>
          <w:b w:val="false"/>
          <w:i w:val="false"/>
          <w:color w:val="000000"/>
          <w:sz w:val="28"/>
        </w:rPr>
        <w:t xml:space="preserve">
      Основными целями бюджетной политики в среднесрочной перспективе станут поддержание устойчивого экономического развития, улучшение благосостояния граждан, повышение качества планирования и исполнения бюджета, а также эффективности государственных расходов. </w:t>
      </w:r>
      <w:r>
        <w:br/>
      </w:r>
      <w:r>
        <w:rPr>
          <w:rFonts w:ascii="Times New Roman"/>
          <w:b w:val="false"/>
          <w:i w:val="false"/>
          <w:color w:val="000000"/>
          <w:sz w:val="28"/>
        </w:rPr>
        <w:t xml:space="preserve">
      Достижению целей бюджетной политики в среднесрочном периоде будет способствовать решение следующих задач: </w:t>
      </w:r>
      <w:r>
        <w:br/>
      </w:r>
      <w:r>
        <w:rPr>
          <w:rFonts w:ascii="Times New Roman"/>
          <w:b w:val="false"/>
          <w:i w:val="false"/>
          <w:color w:val="000000"/>
          <w:sz w:val="28"/>
        </w:rPr>
        <w:t>
      организация бюджетного процесса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w:t>
      </w:r>
      <w:r>
        <w:br/>
      </w:r>
      <w:r>
        <w:rPr>
          <w:rFonts w:ascii="Times New Roman"/>
          <w:b w:val="false"/>
          <w:i w:val="false"/>
          <w:color w:val="000000"/>
          <w:sz w:val="28"/>
        </w:rPr>
        <w:t xml:space="preserve">
      обеспечение макроэкономической стабильности и снижение доли теневой экономики; </w:t>
      </w:r>
      <w:r>
        <w:br/>
      </w:r>
      <w:r>
        <w:rPr>
          <w:rFonts w:ascii="Times New Roman"/>
          <w:b w:val="false"/>
          <w:i w:val="false"/>
          <w:color w:val="000000"/>
          <w:sz w:val="28"/>
        </w:rPr>
        <w:t xml:space="preserve">
      снижение зависимости бюджетной системы от внешнеэкономической конъюнктуры; </w:t>
      </w:r>
      <w:r>
        <w:br/>
      </w:r>
      <w:r>
        <w:rPr>
          <w:rFonts w:ascii="Times New Roman"/>
          <w:b w:val="false"/>
          <w:i w:val="false"/>
          <w:color w:val="000000"/>
          <w:sz w:val="28"/>
        </w:rPr>
        <w:t xml:space="preserve">
      совершенствование системы среднесрочного бюджетного планирования; </w:t>
      </w:r>
      <w:r>
        <w:br/>
      </w:r>
      <w:r>
        <w:rPr>
          <w:rFonts w:ascii="Times New Roman"/>
          <w:b w:val="false"/>
          <w:i w:val="false"/>
          <w:color w:val="000000"/>
          <w:sz w:val="28"/>
        </w:rPr>
        <w:t xml:space="preserve">
      повышение качества планирования и исполнения бюджетов; </w:t>
      </w:r>
      <w:r>
        <w:br/>
      </w:r>
      <w:r>
        <w:rPr>
          <w:rFonts w:ascii="Times New Roman"/>
          <w:b w:val="false"/>
          <w:i w:val="false"/>
          <w:color w:val="000000"/>
          <w:sz w:val="28"/>
        </w:rPr>
        <w:t xml:space="preserve">
      совершенствование программно-целевого метода планирования бюджета; </w:t>
      </w:r>
      <w:r>
        <w:br/>
      </w:r>
      <w:r>
        <w:rPr>
          <w:rFonts w:ascii="Times New Roman"/>
          <w:b w:val="false"/>
          <w:i w:val="false"/>
          <w:color w:val="000000"/>
          <w:sz w:val="28"/>
        </w:rPr>
        <w:t xml:space="preserve">
      повышение эффективности и результативности государственных расходов; </w:t>
      </w:r>
      <w:r>
        <w:br/>
      </w:r>
      <w:r>
        <w:rPr>
          <w:rFonts w:ascii="Times New Roman"/>
          <w:b w:val="false"/>
          <w:i w:val="false"/>
          <w:color w:val="000000"/>
          <w:sz w:val="28"/>
        </w:rPr>
        <w:t xml:space="preserve">
      совершенствование межбюджетных отношений; </w:t>
      </w:r>
      <w:r>
        <w:br/>
      </w:r>
      <w:r>
        <w:rPr>
          <w:rFonts w:ascii="Times New Roman"/>
          <w:b w:val="false"/>
          <w:i w:val="false"/>
          <w:color w:val="000000"/>
          <w:sz w:val="28"/>
        </w:rPr>
        <w:t xml:space="preserve">
      совершенствование системы управления государственной собственностью; </w:t>
      </w:r>
      <w:r>
        <w:br/>
      </w:r>
      <w:r>
        <w:rPr>
          <w:rFonts w:ascii="Times New Roman"/>
          <w:b w:val="false"/>
          <w:i w:val="false"/>
          <w:color w:val="000000"/>
          <w:sz w:val="28"/>
        </w:rPr>
        <w:t xml:space="preserve">
      сокращение государственного долга по отношению к ВВП, оптимизация его структуры, постепенное сокращение дефицита государственного бюджета. </w:t>
      </w:r>
      <w:r>
        <w:br/>
      </w:r>
      <w:r>
        <w:rPr>
          <w:rFonts w:ascii="Times New Roman"/>
          <w:b w:val="false"/>
          <w:i w:val="false"/>
          <w:color w:val="000000"/>
          <w:sz w:val="28"/>
        </w:rPr>
        <w:t>
      Реализация норм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с 2005 года обеспечит переход на качественно новый уровень управления расходами бюджета, предусматривающий повышение эффективности расходования средств; достижение большей прозрачности бюджетных расходов; усиление роли государственного финансового контроля за целевым использованием бюджетных средств; упорядочение процесса подготовки, рассмотрения, отбора инвестиционных проектов, в том числе реализуемых за счет бюджетных средств; усиление самостоятельности каждого уровня управления в распределении бюджетных ресурсов; дальнейшее совершенствование механизма государственных закупок. </w:t>
      </w:r>
      <w:r>
        <w:br/>
      </w:r>
      <w:r>
        <w:rPr>
          <w:rFonts w:ascii="Times New Roman"/>
          <w:b w:val="false"/>
          <w:i w:val="false"/>
          <w:color w:val="000000"/>
          <w:sz w:val="28"/>
        </w:rPr>
        <w:t>
      Будут продолжены работы по приведению норм нормативных правовых актов нормам  </w:t>
      </w:r>
      <w:r>
        <w:rPr>
          <w:rFonts w:ascii="Times New Roman"/>
          <w:b w:val="false"/>
          <w:i w:val="false"/>
          <w:color w:val="000000"/>
          <w:sz w:val="28"/>
        </w:rPr>
        <w:t xml:space="preserve">Бюджетного кодекса </w:t>
      </w:r>
      <w:r>
        <w:rPr>
          <w:rFonts w:ascii="Times New Roman"/>
          <w:b w:val="false"/>
          <w:i w:val="false"/>
          <w:color w:val="000000"/>
          <w:sz w:val="28"/>
        </w:rPr>
        <w:t>и разработка нормативных правовых актов, направленных на реализацию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 </w:t>
      </w:r>
      <w:r>
        <w:br/>
      </w:r>
      <w:r>
        <w:rPr>
          <w:rFonts w:ascii="Times New Roman"/>
          <w:b w:val="false"/>
          <w:i w:val="false"/>
          <w:color w:val="000000"/>
          <w:sz w:val="28"/>
        </w:rPr>
        <w:t xml:space="preserve">
      Важная роль в достижении макроэкономической стабильности будет принадлежать фискальной политике. Фискальная политика должна быть ориентирована на среднесрочную перспективу, отражать приоритеты в соответствии со среднесрочной и долгосрочной стратегией государства, обеспечивать предсказуемость условий формирования бюджетов всех уровней, преемственность бюджетного процесса и повышение бюджетной дисциплины. </w:t>
      </w:r>
      <w:r>
        <w:br/>
      </w:r>
      <w:r>
        <w:rPr>
          <w:rFonts w:ascii="Times New Roman"/>
          <w:b w:val="false"/>
          <w:i w:val="false"/>
          <w:color w:val="000000"/>
          <w:sz w:val="28"/>
        </w:rPr>
        <w:t xml:space="preserve">
      В целях совершенствования системы среднесрочного бюджетного планирования предусматривается ежегодная разработка на всех уровнях бюджетной системы фискальной политики на предстоящий трехлетний период. </w:t>
      </w:r>
    </w:p>
    <w:p>
      <w:pPr>
        <w:spacing w:after="0"/>
        <w:ind w:left="0"/>
        <w:jc w:val="both"/>
      </w:pPr>
      <w:r>
        <w:rPr>
          <w:rFonts w:ascii="Times New Roman"/>
          <w:b w:val="false"/>
          <w:i w:val="false"/>
          <w:color w:val="000000"/>
          <w:sz w:val="28"/>
        </w:rPr>
        <w:t xml:space="preserve">      Среднесрочная фискальная политика - это документ, определяющий налогово-бюджетную политику на предстоящий трехлетний период с учетом основных направлений социально-экономического развития страны, проводимой денежно-кредитной, инвестиционной и валютной политики. </w:t>
      </w:r>
    </w:p>
    <w:p>
      <w:pPr>
        <w:spacing w:after="0"/>
        <w:ind w:left="0"/>
        <w:jc w:val="both"/>
      </w:pPr>
      <w:r>
        <w:rPr>
          <w:rFonts w:ascii="Times New Roman"/>
          <w:b w:val="false"/>
          <w:i w:val="false"/>
          <w:color w:val="000000"/>
          <w:sz w:val="28"/>
        </w:rPr>
        <w:t xml:space="preserve">      В предстоящем периоде приоритетными направлениями расходования средств бюджета будут реформирование и развитие здравоохранения, развитие образования, дальнейшее углубление социальных реформ, индустриально-инновационное развитие, развитие аграрного сектора и инфраструктуры, реализация новой жилищной политики, развитие города Астана.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Бюджетному кодексу </w:t>
      </w:r>
      <w:r>
        <w:rPr>
          <w:rFonts w:ascii="Times New Roman"/>
          <w:b w:val="false"/>
          <w:i w:val="false"/>
          <w:color w:val="000000"/>
          <w:sz w:val="28"/>
        </w:rPr>
        <w:t xml:space="preserve">, при планировании и исполнении бюджета будут использоваться натуральные нормы - минимальные натуральные показатели потребления необходимых материальных и нематериальных благ. Отказ от практики применения усредненного норматива текущих затрат на одного работника по группам государственных органов и переход к планированию расходов бюджета на основе натуральных норм позволит повысить качество планирования бюджета. </w:t>
      </w:r>
    </w:p>
    <w:p>
      <w:pPr>
        <w:spacing w:after="0"/>
        <w:ind w:left="0"/>
        <w:jc w:val="both"/>
      </w:pPr>
      <w:r>
        <w:rPr>
          <w:rFonts w:ascii="Times New Roman"/>
          <w:b w:val="false"/>
          <w:i w:val="false"/>
          <w:color w:val="000000"/>
          <w:sz w:val="28"/>
        </w:rPr>
        <w:t xml:space="preserve">      В целях совершенствования программно-целевого метода планирования бюджета особое внимание должно быть уделено оценке эффективности и результативности реализации государственных, отраслевых (секторальных) программ. </w:t>
      </w:r>
    </w:p>
    <w:p>
      <w:pPr>
        <w:spacing w:after="0"/>
        <w:ind w:left="0"/>
        <w:jc w:val="both"/>
      </w:pPr>
      <w:r>
        <w:rPr>
          <w:rFonts w:ascii="Times New Roman"/>
          <w:b w:val="false"/>
          <w:i w:val="false"/>
          <w:color w:val="000000"/>
          <w:sz w:val="28"/>
        </w:rPr>
        <w:t xml:space="preserve">      Решение о целесообразности дальнейшей реализации программы будет основываться на выполнении плана мероприятий государственных программ; анализе эффективности использования материальных, трудовых и финансовых ресурсов; оценке влияния реализации государственной программы на социально-экономическое развитие страны. </w:t>
      </w:r>
    </w:p>
    <w:p>
      <w:pPr>
        <w:spacing w:after="0"/>
        <w:ind w:left="0"/>
        <w:jc w:val="both"/>
      </w:pPr>
      <w:r>
        <w:rPr>
          <w:rFonts w:ascii="Times New Roman"/>
          <w:b w:val="false"/>
          <w:i w:val="false"/>
          <w:color w:val="000000"/>
          <w:sz w:val="28"/>
        </w:rPr>
        <w:t xml:space="preserve">      Политика межбюджетных отношений будет направлена на обеспечение их прозрачности и стабильности, а также усиление самостоятельности каждого уровня управления. </w:t>
      </w:r>
    </w:p>
    <w:p>
      <w:pPr>
        <w:spacing w:after="0"/>
        <w:ind w:left="0"/>
        <w:jc w:val="both"/>
      </w:pPr>
      <w:r>
        <w:rPr>
          <w:rFonts w:ascii="Times New Roman"/>
          <w:b w:val="false"/>
          <w:i w:val="false"/>
          <w:color w:val="000000"/>
          <w:sz w:val="28"/>
        </w:rPr>
        <w:t xml:space="preserve">      В Бюджетном кодексе за каждым уровнем государственного управления в целях реализации их полномочий закреплены стабильные доходные источники. </w:t>
      </w:r>
    </w:p>
    <w:p>
      <w:pPr>
        <w:spacing w:after="0"/>
        <w:ind w:left="0"/>
        <w:jc w:val="both"/>
      </w:pPr>
      <w:r>
        <w:rPr>
          <w:rFonts w:ascii="Times New Roman"/>
          <w:b w:val="false"/>
          <w:i w:val="false"/>
          <w:color w:val="000000"/>
          <w:sz w:val="28"/>
        </w:rPr>
        <w:t>      Исходя из Концепции разграничения полномочий между уровнями государственного управления и совершенствования межбюджетных отношений в  </w:t>
      </w:r>
      <w:r>
        <w:rPr>
          <w:rFonts w:ascii="Times New Roman"/>
          <w:b w:val="false"/>
          <w:i w:val="false"/>
          <w:color w:val="000000"/>
          <w:sz w:val="28"/>
        </w:rPr>
        <w:t xml:space="preserve">Бюджетном кодексе </w:t>
      </w:r>
      <w:r>
        <w:rPr>
          <w:rFonts w:ascii="Times New Roman"/>
          <w:b w:val="false"/>
          <w:i w:val="false"/>
          <w:color w:val="000000"/>
          <w:sz w:val="28"/>
        </w:rPr>
        <w:t xml:space="preserve">, закреплено распределение расходов между уровнями бюджетов. </w:t>
      </w:r>
    </w:p>
    <w:p>
      <w:pPr>
        <w:spacing w:after="0"/>
        <w:ind w:left="0"/>
        <w:jc w:val="both"/>
      </w:pPr>
      <w:r>
        <w:rPr>
          <w:rFonts w:ascii="Times New Roman"/>
          <w:b w:val="false"/>
          <w:i w:val="false"/>
          <w:color w:val="000000"/>
          <w:sz w:val="28"/>
        </w:rPr>
        <w:t xml:space="preserve">      Для обеспечения системности в распределении расходных полномочий в законодательных актах, которыми предусматривается выполнение определенных государственных функций, будет определяться компетенция государственных органов по уровням управления с последующим закреплением за ними расходных полномочий. </w:t>
      </w:r>
    </w:p>
    <w:p>
      <w:pPr>
        <w:spacing w:after="0"/>
        <w:ind w:left="0"/>
        <w:jc w:val="both"/>
      </w:pPr>
      <w:r>
        <w:rPr>
          <w:rFonts w:ascii="Times New Roman"/>
          <w:b w:val="false"/>
          <w:i w:val="false"/>
          <w:color w:val="000000"/>
          <w:sz w:val="28"/>
        </w:rPr>
        <w:t xml:space="preserve">      Обеспечение финансовыми средствами сельского уровня государственного управления будет осуществлено путем определения аппарата сельского акима администратором бюджетных программ районного бюджета со счетом в органах казначейства. </w:t>
      </w:r>
      <w:r>
        <w:br/>
      </w:r>
      <w:r>
        <w:rPr>
          <w:rFonts w:ascii="Times New Roman"/>
          <w:b w:val="false"/>
          <w:i w:val="false"/>
          <w:color w:val="000000"/>
          <w:sz w:val="28"/>
        </w:rPr>
        <w:t xml:space="preserve">
      Принятие вышестоящими органами решений, устанавливающих дополнительную нагрузку на нижестоящие бюджеты, должны приниматься при условии соответствующего их финансового обеспечения. </w:t>
      </w:r>
      <w:r>
        <w:br/>
      </w:r>
      <w:r>
        <w:rPr>
          <w:rFonts w:ascii="Times New Roman"/>
          <w:b w:val="false"/>
          <w:i w:val="false"/>
          <w:color w:val="000000"/>
          <w:sz w:val="28"/>
        </w:rPr>
        <w:t xml:space="preserve">
      С 2005 года будет осуществлен переход к закреплению размеров официальных трансфертов общего характера на трехлетний период. </w:t>
      </w:r>
      <w:r>
        <w:br/>
      </w:r>
      <w:r>
        <w:rPr>
          <w:rFonts w:ascii="Times New Roman"/>
          <w:b w:val="false"/>
          <w:i w:val="false"/>
          <w:color w:val="000000"/>
          <w:sz w:val="28"/>
        </w:rPr>
        <w:t xml:space="preserve">
      В предстоящем периоде будет осуществлен комплекс мер, направленных на совершенствование системы управления государственной собственностью. Предполагается оптимизация структуры государственной собственности, исходя из интересов и задач государства в отношении определенных отраслей и конкретных предприятий. </w:t>
      </w:r>
      <w:r>
        <w:br/>
      </w:r>
      <w:r>
        <w:rPr>
          <w:rFonts w:ascii="Times New Roman"/>
          <w:b w:val="false"/>
          <w:i w:val="false"/>
          <w:color w:val="000000"/>
          <w:sz w:val="28"/>
        </w:rPr>
        <w:t xml:space="preserve">
      С 2005 года вводится новый механизм перечисления средств в Национальный фонд, согласно которому средства, в основном являющиеся источниками формирования Национального фонда, будут перечисляться, как официальные трансферты непосредственно из республиканского и местных бюджетов. </w:t>
      </w:r>
      <w:r>
        <w:br/>
      </w:r>
      <w:r>
        <w:rPr>
          <w:rFonts w:ascii="Times New Roman"/>
          <w:b w:val="false"/>
          <w:i w:val="false"/>
          <w:color w:val="000000"/>
          <w:sz w:val="28"/>
        </w:rPr>
        <w:t xml:space="preserve">
      В целях снижения зависимости объема государственных доходов и расходов от резких и непредсказуемых скачков мировых цен на природные ресурсы предусматривается дальнейшее совершенствование механизма взаимоотношений между государственным бюджетом и Национальным фондом. </w:t>
      </w:r>
      <w:r>
        <w:br/>
      </w:r>
      <w:r>
        <w:rPr>
          <w:rFonts w:ascii="Times New Roman"/>
          <w:b w:val="false"/>
          <w:i w:val="false"/>
          <w:color w:val="000000"/>
          <w:sz w:val="28"/>
        </w:rPr>
        <w:t xml:space="preserve">
      Будут приняты меры по своевременности и эффективности проведения процедур государственных закупок. </w:t>
      </w:r>
      <w:r>
        <w:br/>
      </w:r>
      <w:r>
        <w:rPr>
          <w:rFonts w:ascii="Times New Roman"/>
          <w:b w:val="false"/>
          <w:i w:val="false"/>
          <w:color w:val="000000"/>
          <w:sz w:val="28"/>
        </w:rPr>
        <w:t xml:space="preserve">
      Политика управления государственным заимствованием и долгом в среднесрочном периоде будет способствовать сохранению государственного долга на безопасном уровне и направлена на оптимизацию его структуры и повышение устойчивости бюджета. </w:t>
      </w:r>
    </w:p>
    <w:bookmarkStart w:name="z29" w:id="33"/>
    <w:p>
      <w:pPr>
        <w:spacing w:after="0"/>
        <w:ind w:left="0"/>
        <w:jc w:val="left"/>
      </w:pPr>
      <w:r>
        <w:rPr>
          <w:rFonts w:ascii="Times New Roman"/>
          <w:b/>
          <w:i w:val="false"/>
          <w:color w:val="000000"/>
        </w:rPr>
        <w:t xml:space="preserve"> 
  5.2.3. Политика в области управления государственным и гарантированным государством заимствованием и долгом </w:t>
      </w:r>
    </w:p>
    <w:bookmarkEnd w:id="33"/>
    <w:p>
      <w:pPr>
        <w:spacing w:after="0"/>
        <w:ind w:left="0"/>
        <w:jc w:val="both"/>
      </w:pPr>
      <w:r>
        <w:rPr>
          <w:rFonts w:ascii="Times New Roman"/>
          <w:b w:val="false"/>
          <w:i w:val="false"/>
          <w:color w:val="000000"/>
          <w:sz w:val="28"/>
        </w:rPr>
        <w:t xml:space="preserve">      Политика Правительства Республики Казахстан в сфере государственного и гарантированного государством заимствования и долга в 2005-2007 годах будет реализовываться в двух основных направлениях: </w:t>
      </w:r>
      <w:r>
        <w:br/>
      </w:r>
      <w:r>
        <w:rPr>
          <w:rFonts w:ascii="Times New Roman"/>
          <w:b w:val="false"/>
          <w:i w:val="false"/>
          <w:color w:val="000000"/>
          <w:sz w:val="28"/>
        </w:rPr>
        <w:t xml:space="preserve">
      поступательное сокращение размера правительственного долга в процентном отношении к ВВП. Это будет достигнуто в результате постепенного сокращения размера дефицита республиканского бюджета в процентном отношении к ВВП и, соответственно, его финансирования;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В рамках проводимой политики Правительства Республики Казахстан в сфере государственного и гарантированного государством заимствования и долга предполагается решение следующих задач (по направлениям): </w:t>
      </w:r>
    </w:p>
    <w:p>
      <w:pPr>
        <w:spacing w:after="0"/>
        <w:ind w:left="0"/>
        <w:jc w:val="both"/>
      </w:pPr>
      <w:r>
        <w:rPr>
          <w:rFonts w:ascii="Times New Roman"/>
          <w:b w:val="false"/>
          <w:i w:val="false"/>
          <w:color w:val="000000"/>
          <w:sz w:val="28"/>
        </w:rPr>
        <w:t xml:space="preserve">      Параметры дефицита бюджета и долга: </w:t>
      </w:r>
      <w:r>
        <w:br/>
      </w:r>
      <w:r>
        <w:rPr>
          <w:rFonts w:ascii="Times New Roman"/>
          <w:b w:val="false"/>
          <w:i w:val="false"/>
          <w:color w:val="000000"/>
          <w:sz w:val="28"/>
        </w:rPr>
        <w:t xml:space="preserve">
      определение оптимального размера правительственного долга в рамках политики по сбережению; </w:t>
      </w:r>
      <w:r>
        <w:br/>
      </w:r>
      <w:r>
        <w:rPr>
          <w:rFonts w:ascii="Times New Roman"/>
          <w:b w:val="false"/>
          <w:i w:val="false"/>
          <w:color w:val="000000"/>
          <w:sz w:val="28"/>
        </w:rPr>
        <w:t xml:space="preserve">
      определение параметров дефицита республиканского бюджета, исходя из размера правительственного долга в процентном отношении к ВВП и достижение сбалансированности бюджета в среднесрочной перспективе. </w:t>
      </w:r>
      <w:r>
        <w:br/>
      </w:r>
      <w:r>
        <w:rPr>
          <w:rFonts w:ascii="Times New Roman"/>
          <w:b w:val="false"/>
          <w:i w:val="false"/>
          <w:color w:val="000000"/>
          <w:sz w:val="28"/>
        </w:rPr>
        <w:t xml:space="preserve">
      Внутреннее заимствование: </w:t>
      </w:r>
      <w:r>
        <w:br/>
      </w:r>
      <w:r>
        <w:rPr>
          <w:rFonts w:ascii="Times New Roman"/>
          <w:b w:val="false"/>
          <w:i w:val="false"/>
          <w:color w:val="000000"/>
          <w:sz w:val="28"/>
        </w:rPr>
        <w:t xml:space="preserve">
      составление на среднесрочный период примерной схемы эмиссии государственных ценных бумаг в разбивке по годам и видам бумаг; </w:t>
      </w:r>
      <w:r>
        <w:br/>
      </w: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путем выпуска преимущественно среднесрочных и долгосрочных обязательств. </w:t>
      </w:r>
      <w:r>
        <w:br/>
      </w:r>
      <w:r>
        <w:rPr>
          <w:rFonts w:ascii="Times New Roman"/>
          <w:b w:val="false"/>
          <w:i w:val="false"/>
          <w:color w:val="000000"/>
          <w:sz w:val="28"/>
        </w:rPr>
        <w:t xml:space="preserve">
      Внешнее заимствование: </w:t>
      </w:r>
      <w:r>
        <w:br/>
      </w:r>
      <w:r>
        <w:rPr>
          <w:rFonts w:ascii="Times New Roman"/>
          <w:b w:val="false"/>
          <w:i w:val="false"/>
          <w:color w:val="000000"/>
          <w:sz w:val="28"/>
        </w:rPr>
        <w:t>
      привлечение внешних займов на финансирование инвестиционных проектов, направленных на решение стратегически важных вопросов развития Республики Казахстан,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 xml:space="preserve">развития Казахстана до 2030 года, Стратегическим планом развития Республики Казахстан до 2010 года, Программами Правительства Республики Казахстан, Среднесрочным планом социально-экономического развития Республики Казахстан, страновыми программами международных финансовых организаций - доноров на соответствующий среднесрочный период; </w:t>
      </w:r>
      <w:r>
        <w:br/>
      </w:r>
      <w:r>
        <w:rPr>
          <w:rFonts w:ascii="Times New Roman"/>
          <w:b w:val="false"/>
          <w:i w:val="false"/>
          <w:color w:val="000000"/>
          <w:sz w:val="28"/>
        </w:rPr>
        <w:t xml:space="preserve">
      подготовка новых инвестиционных проектов, финансируемых за счет внешних займов в приоритетных отраслях экономики, в том числе: </w:t>
      </w:r>
      <w:r>
        <w:br/>
      </w:r>
      <w:r>
        <w:rPr>
          <w:rFonts w:ascii="Times New Roman"/>
          <w:b w:val="false"/>
          <w:i w:val="false"/>
          <w:color w:val="000000"/>
          <w:sz w:val="28"/>
        </w:rPr>
        <w:t xml:space="preserve">
      - сельском, водном и лесном хозяйствах; </w:t>
      </w:r>
      <w:r>
        <w:br/>
      </w:r>
      <w:r>
        <w:rPr>
          <w:rFonts w:ascii="Times New Roman"/>
          <w:b w:val="false"/>
          <w:i w:val="false"/>
          <w:color w:val="000000"/>
          <w:sz w:val="28"/>
        </w:rPr>
        <w:t xml:space="preserve">
      - дорожной отрасли; </w:t>
      </w:r>
      <w:r>
        <w:br/>
      </w:r>
      <w:r>
        <w:rPr>
          <w:rFonts w:ascii="Times New Roman"/>
          <w:b w:val="false"/>
          <w:i w:val="false"/>
          <w:color w:val="000000"/>
          <w:sz w:val="28"/>
        </w:rPr>
        <w:t xml:space="preserve">
      - развитие производственной инфраструктуры; </w:t>
      </w:r>
      <w:r>
        <w:br/>
      </w:r>
      <w:r>
        <w:rPr>
          <w:rFonts w:ascii="Times New Roman"/>
          <w:b w:val="false"/>
          <w:i w:val="false"/>
          <w:color w:val="000000"/>
          <w:sz w:val="28"/>
        </w:rPr>
        <w:t xml:space="preserve">
      дальнейшее развитие столицы; </w:t>
      </w:r>
      <w:r>
        <w:br/>
      </w:r>
      <w:r>
        <w:rPr>
          <w:rFonts w:ascii="Times New Roman"/>
          <w:b w:val="false"/>
          <w:i w:val="false"/>
          <w:color w:val="000000"/>
          <w:sz w:val="28"/>
        </w:rPr>
        <w:t xml:space="preserve">
      усиление требований к отбору новых проектов и осуществление Банком Развития Казахстана банковской экспертизы инвестиционных проектов, предлагаемых к финансированию на возвратной основе; </w:t>
      </w:r>
      <w:r>
        <w:br/>
      </w:r>
      <w:r>
        <w:rPr>
          <w:rFonts w:ascii="Times New Roman"/>
          <w:b w:val="false"/>
          <w:i w:val="false"/>
          <w:color w:val="000000"/>
          <w:sz w:val="28"/>
        </w:rPr>
        <w:t xml:space="preserve">
      эффективное использование заемных средств, заключающееся в улучшении качества подготовки и экспертизы проектов, включаемых в перечень республиканских инвестиционных проектов; </w:t>
      </w:r>
      <w:r>
        <w:br/>
      </w:r>
      <w:r>
        <w:rPr>
          <w:rFonts w:ascii="Times New Roman"/>
          <w:b w:val="false"/>
          <w:i w:val="false"/>
          <w:color w:val="000000"/>
          <w:sz w:val="28"/>
        </w:rPr>
        <w:t xml:space="preserve">
      привлечение внешних займов на финансирование инвестиционных проектов с условием смягчения донорами ограничений по процедурам закупок с одновременным увеличением доли софинансирования Правительством; </w:t>
      </w:r>
      <w:r>
        <w:br/>
      </w:r>
      <w:r>
        <w:rPr>
          <w:rFonts w:ascii="Times New Roman"/>
          <w:b w:val="false"/>
          <w:i w:val="false"/>
          <w:color w:val="000000"/>
          <w:sz w:val="28"/>
        </w:rPr>
        <w:t xml:space="preserve">
      диверсификация портфеля внешних займов Правительства по валютам займов с целью снижения негативных последствий в случае изменения обменного курса тенге. </w:t>
      </w:r>
      <w:r>
        <w:br/>
      </w:r>
      <w:r>
        <w:rPr>
          <w:rFonts w:ascii="Times New Roman"/>
          <w:b w:val="false"/>
          <w:i w:val="false"/>
          <w:color w:val="000000"/>
          <w:sz w:val="28"/>
        </w:rPr>
        <w:t xml:space="preserve">
      Погашение и обслуживание долга: </w:t>
      </w:r>
      <w:r>
        <w:br/>
      </w: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r>
        <w:br/>
      </w: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r>
        <w:br/>
      </w:r>
      <w:r>
        <w:rPr>
          <w:rFonts w:ascii="Times New Roman"/>
          <w:b w:val="false"/>
          <w:i w:val="false"/>
          <w:color w:val="000000"/>
          <w:sz w:val="28"/>
        </w:rPr>
        <w:t xml:space="preserve">
      прогнозирование фискальных рисков - изменения обменного курса тенге к доллару США, кросс-курсов иностранных валют, процентных ставок, конъюнктуры мировых цен по снижению последствий их наступления. </w:t>
      </w:r>
    </w:p>
    <w:bookmarkStart w:name="z30" w:id="34"/>
    <w:p>
      <w:pPr>
        <w:spacing w:after="0"/>
        <w:ind w:left="0"/>
        <w:jc w:val="left"/>
      </w:pPr>
      <w:r>
        <w:rPr>
          <w:rFonts w:ascii="Times New Roman"/>
          <w:b/>
          <w:i w:val="false"/>
          <w:color w:val="000000"/>
        </w:rPr>
        <w:t xml:space="preserve"> 
  5.3. Управление государственным имуществом и приватизация </w:t>
      </w:r>
    </w:p>
    <w:bookmarkEnd w:id="34"/>
    <w:p>
      <w:pPr>
        <w:spacing w:after="0"/>
        <w:ind w:left="0"/>
        <w:jc w:val="both"/>
      </w:pPr>
      <w:r>
        <w:rPr>
          <w:rFonts w:ascii="Times New Roman"/>
          <w:b w:val="false"/>
          <w:i w:val="false"/>
          <w:color w:val="000000"/>
          <w:sz w:val="28"/>
        </w:rPr>
        <w:t xml:space="preserve">      В ближайшие годы государственная политика в области управления государственной собственностью будет направлена на дальнейшее повышение эффективности управления государственным имуществом с целью регулирования развития стратегически важных отраслей экономики путем совершенствования системы контроля за целевым и эффективным использованием государственной собственности, а также улучшения системы учета государственного имущества. </w:t>
      </w:r>
      <w:r>
        <w:br/>
      </w:r>
      <w:r>
        <w:rPr>
          <w:rFonts w:ascii="Times New Roman"/>
          <w:b w:val="false"/>
          <w:i w:val="false"/>
          <w:color w:val="000000"/>
          <w:sz w:val="28"/>
        </w:rPr>
        <w:t xml:space="preserve">
      Приоритетными задачами в области управления государственной собственностью являются: </w:t>
      </w:r>
      <w:r>
        <w:br/>
      </w:r>
      <w:r>
        <w:rPr>
          <w:rFonts w:ascii="Times New Roman"/>
          <w:b w:val="false"/>
          <w:i w:val="false"/>
          <w:color w:val="000000"/>
          <w:sz w:val="28"/>
        </w:rPr>
        <w:t xml:space="preserve">
      увеличение доходов государственного бюджета за счет неналоговых поступлений от использования государственного имущества; </w:t>
      </w:r>
      <w:r>
        <w:br/>
      </w:r>
      <w:r>
        <w:rPr>
          <w:rFonts w:ascii="Times New Roman"/>
          <w:b w:val="false"/>
          <w:i w:val="false"/>
          <w:color w:val="000000"/>
          <w:sz w:val="28"/>
        </w:rPr>
        <w:t xml:space="preserve">
      улучшение финансово-экономических показателей государственных предприятий и юридических лиц с участием государства; </w:t>
      </w:r>
      <w:r>
        <w:br/>
      </w:r>
      <w:r>
        <w:rPr>
          <w:rFonts w:ascii="Times New Roman"/>
          <w:b w:val="false"/>
          <w:i w:val="false"/>
          <w:color w:val="000000"/>
          <w:sz w:val="28"/>
        </w:rPr>
        <w:t xml:space="preserve">
      усиление государственного контроля над предприятиями, осуществляющими деятельность в стратегических отраслях экономики, создание и выведение на мировые рынки крупных системообразующих компаний; </w:t>
      </w:r>
      <w:r>
        <w:br/>
      </w:r>
      <w:r>
        <w:rPr>
          <w:rFonts w:ascii="Times New Roman"/>
          <w:b w:val="false"/>
          <w:i w:val="false"/>
          <w:color w:val="000000"/>
          <w:sz w:val="28"/>
        </w:rPr>
        <w:t xml:space="preserve">
      оптимизация структуры (состава) государственной собственности, исходя из интересов и задач государства в отношении определенных отраслей и конкретных предприятий. </w:t>
      </w:r>
      <w:r>
        <w:br/>
      </w:r>
      <w:r>
        <w:rPr>
          <w:rFonts w:ascii="Times New Roman"/>
          <w:b w:val="false"/>
          <w:i w:val="false"/>
          <w:color w:val="000000"/>
          <w:sz w:val="28"/>
        </w:rPr>
        <w:t xml:space="preserve">
      В 2005-2007 годах будет активизирована работа по созданию единой базы данных финансовых показателей государственных предприятий, акционерных обществ (товариществ) с государственным участием: как по республиканской, так и по коммунальной собственности. Определение четкого порядка взаимодействия между органами по учету государственного имущества республиканской и коммунальной собственности, уполномоченными на ведение Реестра государственных предприятий, юридических лиц с участием государства в уставном капитале, позволит обеспечить систематический мониторинг результатов финансово-хозяйственной деятельности государственных предприятий, акционерных обществ (товариществ), пакеты акций (доли участия) которых находятся в государственной собственности, в целях повышения эффективности их деятельности, а также для полного и достоверного учета всех объектов государственной собственности. </w:t>
      </w:r>
      <w:r>
        <w:br/>
      </w:r>
      <w:r>
        <w:rPr>
          <w:rFonts w:ascii="Times New Roman"/>
          <w:b w:val="false"/>
          <w:i w:val="false"/>
          <w:color w:val="000000"/>
          <w:sz w:val="28"/>
        </w:rPr>
        <w:t xml:space="preserve">
      С целью выработки экономически обоснованной дивидендной политики будет продолжена работа по анализу и контролю выполнения планов финансово-хозяйственной деятельности, планированию и реализации инвестиционных программ государственных предприятий и акционерных обществ, контрольный пакет акций которых принадлежит государству. </w:t>
      </w:r>
      <w:r>
        <w:br/>
      </w:r>
      <w:r>
        <w:rPr>
          <w:rFonts w:ascii="Times New Roman"/>
          <w:b w:val="false"/>
          <w:i w:val="false"/>
          <w:color w:val="000000"/>
          <w:sz w:val="28"/>
        </w:rPr>
        <w:t xml:space="preserve">
      Будет усовершенствован механизм администрирования и контроля за своевременностью и полнотой начисления и перечисления неналоговых поступлений от использования объектов государственной собственности (дивидендов на государственный пакет акций, части чистого дохода государственных предприятий, доходов от аренды). </w:t>
      </w:r>
      <w:r>
        <w:br/>
      </w:r>
      <w:r>
        <w:rPr>
          <w:rFonts w:ascii="Times New Roman"/>
          <w:b w:val="false"/>
          <w:i w:val="false"/>
          <w:color w:val="000000"/>
          <w:sz w:val="28"/>
        </w:rPr>
        <w:t xml:space="preserve">
      В предстоящем периоде совместно с заинтересованными государственными органами будет продолжена инвентаризация объектов государственной собственности с целью выявления неиспользуемого либо используемого не по назначению, а также безхозяйного имущества. В зависимости от интересов государства эти неиспользуемые, используемые не по назначению, бесхозяйные объекты будут приватизированы либо предоставлены в аренду, доверительное управление, в том числе субъектам малого предпринимательства с правом безвозмездной передачи в собственность. </w:t>
      </w:r>
      <w:r>
        <w:br/>
      </w:r>
      <w:r>
        <w:rPr>
          <w:rFonts w:ascii="Times New Roman"/>
          <w:b w:val="false"/>
          <w:i w:val="false"/>
          <w:color w:val="000000"/>
          <w:sz w:val="28"/>
        </w:rPr>
        <w:t>
      Предстоит отработать механизм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"О государственном мониторинге собственности в отраслях экономики, имеющих стратегическое значение". </w:t>
      </w:r>
      <w:r>
        <w:br/>
      </w:r>
      <w:r>
        <w:rPr>
          <w:rFonts w:ascii="Times New Roman"/>
          <w:b w:val="false"/>
          <w:i w:val="false"/>
          <w:color w:val="000000"/>
          <w:sz w:val="28"/>
        </w:rPr>
        <w:t xml:space="preserve">
      Нормы Закона позволяют осуществлять комплексное обследование крупнейших предприятий в стратегических отраслях экономики вне зависимости от форм собственности. Обследованию будут подлежать динамика и структура производства, финансовое и экономическое состояние предприятия, состояние основных средств, внедрение в производство передовых технологий, инвестиционная деятельность, рациональное использование природных и трудовых ресурсов, исполнение обязательств по договорам, заключенным с государственными органами, а также иные правовые вопросы, относящиеся к функционированию и статусу предприятий, что, в итоге, позволит прогнозировать влияние деятельности объектов мониторинга на развитие отрасли, региона и республики в целом, выработать предложения, направленные на повышение эффективности деятельности объектов мониторинга и достижение баланса интересов государства и частных собственников. </w:t>
      </w:r>
      <w:r>
        <w:br/>
      </w:r>
      <w:r>
        <w:rPr>
          <w:rFonts w:ascii="Times New Roman"/>
          <w:b w:val="false"/>
          <w:i w:val="false"/>
          <w:color w:val="000000"/>
          <w:sz w:val="28"/>
        </w:rPr>
        <w:t xml:space="preserve">
      В целях совершенствования системы управления государственными активами, в соответствии со Стратегическим планом развития Республики Казахстан до 2010 года будет разработана методика составления баланса активов и обязательств государства. </w:t>
      </w:r>
      <w:r>
        <w:br/>
      </w:r>
      <w:r>
        <w:rPr>
          <w:rFonts w:ascii="Times New Roman"/>
          <w:b w:val="false"/>
          <w:i w:val="false"/>
          <w:color w:val="000000"/>
          <w:sz w:val="28"/>
        </w:rPr>
        <w:t xml:space="preserve">
      Согласно Бюджетному кодексу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будут обеспечивать пополнение Национального фонда Республики Казахстан. </w:t>
      </w:r>
      <w:r>
        <w:br/>
      </w:r>
      <w:r>
        <w:rPr>
          <w:rFonts w:ascii="Times New Roman"/>
          <w:b w:val="false"/>
          <w:i w:val="false"/>
          <w:color w:val="000000"/>
          <w:sz w:val="28"/>
        </w:rPr>
        <w:t xml:space="preserve">
      Приватизация, как структурный элемент единой государственной политики по управлению государственным имуществом, осуществляется в соответствии с интересами государства по отношению к определенным отраслям и конкретным предприятиям. </w:t>
      </w:r>
    </w:p>
    <w:bookmarkStart w:name="z31" w:id="35"/>
    <w:p>
      <w:pPr>
        <w:spacing w:after="0"/>
        <w:ind w:left="0"/>
        <w:jc w:val="left"/>
      </w:pPr>
      <w:r>
        <w:rPr>
          <w:rFonts w:ascii="Times New Roman"/>
          <w:b/>
          <w:i w:val="false"/>
          <w:color w:val="000000"/>
        </w:rPr>
        <w:t xml:space="preserve"> 
  6. Углубление структурно-институциональных реформ </w:t>
      </w:r>
    </w:p>
    <w:bookmarkEnd w:id="35"/>
    <w:bookmarkStart w:name="z32" w:id="36"/>
    <w:p>
      <w:pPr>
        <w:spacing w:after="0"/>
        <w:ind w:left="0"/>
        <w:jc w:val="left"/>
      </w:pPr>
      <w:r>
        <w:rPr>
          <w:rFonts w:ascii="Times New Roman"/>
          <w:b/>
          <w:i w:val="false"/>
          <w:color w:val="000000"/>
        </w:rPr>
        <w:t xml:space="preserve"> 
  6.1. Основные направления по сокращению  </w:t>
      </w:r>
      <w:r>
        <w:br/>
      </w:r>
      <w:r>
        <w:rPr>
          <w:rFonts w:ascii="Times New Roman"/>
          <w:b/>
          <w:i w:val="false"/>
          <w:color w:val="000000"/>
        </w:rPr>
        <w:t xml:space="preserve">
      объемов теневой экономики в Республике Казахстан </w:t>
      </w:r>
    </w:p>
    <w:bookmarkEnd w:id="36"/>
    <w:p>
      <w:pPr>
        <w:spacing w:after="0"/>
        <w:ind w:left="0"/>
        <w:jc w:val="both"/>
      </w:pPr>
      <w:r>
        <w:rPr>
          <w:rFonts w:ascii="Times New Roman"/>
          <w:b w:val="false"/>
          <w:i w:val="false"/>
          <w:color w:val="000000"/>
          <w:sz w:val="28"/>
        </w:rPr>
        <w:t xml:space="preserve">      Создание условий, способствующих сокращению масштабов ненаблюдаемой экономики в Республике Казахстан. </w:t>
      </w:r>
      <w:r>
        <w:br/>
      </w:r>
      <w:r>
        <w:rPr>
          <w:rFonts w:ascii="Times New Roman"/>
          <w:b w:val="false"/>
          <w:i w:val="false"/>
          <w:color w:val="000000"/>
          <w:sz w:val="28"/>
        </w:rPr>
        <w:t xml:space="preserve">
      Основными экономическими и административными мерами по выходу и сокращению объемов ненаблюдаемой экономики являются следующие: </w:t>
      </w:r>
      <w:r>
        <w:br/>
      </w:r>
      <w:r>
        <w:rPr>
          <w:rFonts w:ascii="Times New Roman"/>
          <w:b w:val="false"/>
          <w:i w:val="false"/>
          <w:color w:val="000000"/>
          <w:sz w:val="28"/>
        </w:rPr>
        <w:t xml:space="preserve">
      снижение уровня бедности и безработицы, становление среднего класса; </w:t>
      </w:r>
      <w:r>
        <w:br/>
      </w:r>
      <w:r>
        <w:rPr>
          <w:rFonts w:ascii="Times New Roman"/>
          <w:b w:val="false"/>
          <w:i w:val="false"/>
          <w:color w:val="000000"/>
          <w:sz w:val="28"/>
        </w:rPr>
        <w:t xml:space="preserve">
      совершенствование законодательства (улучшение принципов и методов регулирования, учета, контроля, надзора и т.д.); </w:t>
      </w:r>
      <w:r>
        <w:br/>
      </w:r>
      <w:r>
        <w:rPr>
          <w:rFonts w:ascii="Times New Roman"/>
          <w:b w:val="false"/>
          <w:i w:val="false"/>
          <w:color w:val="000000"/>
          <w:sz w:val="28"/>
        </w:rPr>
        <w:t xml:space="preserve">
      создание транспарентной административной системы (внедрение единой информационной системы "Электронное Правительство"); </w:t>
      </w:r>
      <w:r>
        <w:br/>
      </w:r>
      <w:r>
        <w:rPr>
          <w:rFonts w:ascii="Times New Roman"/>
          <w:b w:val="false"/>
          <w:i w:val="false"/>
          <w:color w:val="000000"/>
          <w:sz w:val="28"/>
        </w:rPr>
        <w:t xml:space="preserve">
      либерализация экономики; </w:t>
      </w:r>
      <w:r>
        <w:br/>
      </w:r>
      <w:r>
        <w:rPr>
          <w:rFonts w:ascii="Times New Roman"/>
          <w:b w:val="false"/>
          <w:i w:val="false"/>
          <w:color w:val="000000"/>
          <w:sz w:val="28"/>
        </w:rPr>
        <w:t xml:space="preserve">
      снижение зарегулированности экономической деятельности (упрощение порядка регистрации и лицензирования, снятие барьеров и т.д.); </w:t>
      </w:r>
      <w:r>
        <w:br/>
      </w:r>
      <w:r>
        <w:rPr>
          <w:rFonts w:ascii="Times New Roman"/>
          <w:b w:val="false"/>
          <w:i w:val="false"/>
          <w:color w:val="000000"/>
          <w:sz w:val="28"/>
        </w:rPr>
        <w:t xml:space="preserve">
      повышение прозрачности деятельности в сфере предоставления государственных услуг; </w:t>
      </w:r>
      <w:r>
        <w:br/>
      </w:r>
      <w:r>
        <w:rPr>
          <w:rFonts w:ascii="Times New Roman"/>
          <w:b w:val="false"/>
          <w:i w:val="false"/>
          <w:color w:val="000000"/>
          <w:sz w:val="28"/>
        </w:rPr>
        <w:t xml:space="preserve">
      расширение системы статистического учета; </w:t>
      </w:r>
      <w:r>
        <w:br/>
      </w:r>
      <w:r>
        <w:rPr>
          <w:rFonts w:ascii="Times New Roman"/>
          <w:b w:val="false"/>
          <w:i w:val="false"/>
          <w:color w:val="000000"/>
          <w:sz w:val="28"/>
        </w:rPr>
        <w:t xml:space="preserve">
      повышение социального обеспечения и защищенности государственных служащих; </w:t>
      </w:r>
      <w:r>
        <w:br/>
      </w:r>
      <w:r>
        <w:rPr>
          <w:rFonts w:ascii="Times New Roman"/>
          <w:b w:val="false"/>
          <w:i w:val="false"/>
          <w:color w:val="000000"/>
          <w:sz w:val="28"/>
        </w:rPr>
        <w:t xml:space="preserve">
      присоединение и ратификация международных конвенции, соглашений, договоров по противодействию нелегальной деятельности, в том числе незаконных и сомнительных сделок, махинации, операции; </w:t>
      </w:r>
      <w:r>
        <w:br/>
      </w:r>
      <w:r>
        <w:rPr>
          <w:rFonts w:ascii="Times New Roman"/>
          <w:b w:val="false"/>
          <w:i w:val="false"/>
          <w:color w:val="000000"/>
          <w:sz w:val="28"/>
        </w:rPr>
        <w:t xml:space="preserve">
      совершенствование налогового администрирования. </w:t>
      </w:r>
      <w:r>
        <w:br/>
      </w:r>
      <w:r>
        <w:rPr>
          <w:rFonts w:ascii="Times New Roman"/>
          <w:b w:val="false"/>
          <w:i w:val="false"/>
          <w:color w:val="000000"/>
          <w:sz w:val="28"/>
        </w:rPr>
        <w:t xml:space="preserve">
      Комплекс мероприятий по снижению объемов теневой экономики в стране предлагается включить в План мероприятий по реализации Программы Правительства Республики Казахстан на 2004-2006 годы. </w:t>
      </w:r>
      <w:r>
        <w:br/>
      </w:r>
      <w:r>
        <w:rPr>
          <w:rFonts w:ascii="Times New Roman"/>
          <w:b w:val="false"/>
          <w:i w:val="false"/>
          <w:color w:val="000000"/>
          <w:sz w:val="28"/>
        </w:rPr>
        <w:t xml:space="preserve">
      Работа по снижению объемов теневой экономики не должна ограничиваться по срокам и должна носить постоянный характер. </w:t>
      </w:r>
      <w:r>
        <w:br/>
      </w:r>
      <w:r>
        <w:rPr>
          <w:rFonts w:ascii="Times New Roman"/>
          <w:b w:val="false"/>
          <w:i w:val="false"/>
          <w:color w:val="000000"/>
          <w:sz w:val="28"/>
        </w:rPr>
        <w:t xml:space="preserve">
      Систему экономических и административных мер по стимулированию легализации предпринимательства, осуществляющего свою деятельность в секторе ненаблюдаемой экономики страны, необходимо будет учитывать в разрабатываемых среднесрочном плане, других плановых и программных документах. </w:t>
      </w:r>
    </w:p>
    <w:bookmarkStart w:name="z33" w:id="37"/>
    <w:p>
      <w:pPr>
        <w:spacing w:after="0"/>
        <w:ind w:left="0"/>
        <w:jc w:val="left"/>
      </w:pPr>
      <w:r>
        <w:rPr>
          <w:rFonts w:ascii="Times New Roman"/>
          <w:b/>
          <w:i w:val="false"/>
          <w:color w:val="000000"/>
        </w:rPr>
        <w:t xml:space="preserve"> 
  7. Защита и развитие конкуренции, регулирование  </w:t>
      </w:r>
      <w:r>
        <w:br/>
      </w:r>
      <w:r>
        <w:rPr>
          <w:rFonts w:ascii="Times New Roman"/>
          <w:b/>
          <w:i w:val="false"/>
          <w:color w:val="000000"/>
        </w:rPr>
        <w:t xml:space="preserve">
      деятельности субъектов естественной монополии </w:t>
      </w:r>
    </w:p>
    <w:bookmarkEnd w:id="37"/>
    <w:bookmarkStart w:name="z34" w:id="38"/>
    <w:p>
      <w:pPr>
        <w:spacing w:after="0"/>
        <w:ind w:left="0"/>
        <w:jc w:val="left"/>
      </w:pPr>
      <w:r>
        <w:rPr>
          <w:rFonts w:ascii="Times New Roman"/>
          <w:b/>
          <w:i w:val="false"/>
          <w:color w:val="000000"/>
        </w:rPr>
        <w:t xml:space="preserve"> 
  7.1. Защита и развитие конкуренции </w:t>
      </w:r>
    </w:p>
    <w:bookmarkEnd w:id="38"/>
    <w:p>
      <w:pPr>
        <w:spacing w:after="0"/>
        <w:ind w:left="0"/>
        <w:jc w:val="both"/>
      </w:pPr>
      <w:r>
        <w:rPr>
          <w:rFonts w:ascii="Times New Roman"/>
          <w:b w:val="false"/>
          <w:i w:val="false"/>
          <w:color w:val="000000"/>
          <w:sz w:val="28"/>
        </w:rPr>
        <w:t xml:space="preserve">      Отношения открытой конкуренции, осуществление субъектами рынка своей деятельности под воздействием складывающегося баланса спроса и предложения представляют основу функционирования рыночной экономики. В этой связи целями конкурентной политики в стране являются обеспечение свободы предпринимательства, защита законных интересов потребителей и обеспечение условий для эффективного функционирования товарных рынков. </w:t>
      </w:r>
      <w:r>
        <w:br/>
      </w:r>
      <w:r>
        <w:rPr>
          <w:rFonts w:ascii="Times New Roman"/>
          <w:b w:val="false"/>
          <w:i w:val="false"/>
          <w:color w:val="000000"/>
          <w:sz w:val="28"/>
        </w:rPr>
        <w:t xml:space="preserve">
      Для достижения поставленных целей в предстоящем периоде будет внедрена система мониторинга субъектов рынка, представляющих наибольшую опасность с точки зрения возможных нарушений антимонопольного законодательства. </w:t>
      </w:r>
      <w:r>
        <w:br/>
      </w:r>
      <w:r>
        <w:rPr>
          <w:rFonts w:ascii="Times New Roman"/>
          <w:b w:val="false"/>
          <w:i w:val="false"/>
          <w:color w:val="000000"/>
          <w:sz w:val="28"/>
        </w:rPr>
        <w:t>
      В настоящее время ведется работа по приведению норм права, регулирующих вопросы защиты конкуренции, к международным стандартам. В целях совершенствования нормативной правовой и методологической базы в сфере защиты конкуренции на основе новой редакции  </w:t>
      </w:r>
      <w:r>
        <w:rPr>
          <w:rFonts w:ascii="Times New Roman"/>
          <w:b w:val="false"/>
          <w:i w:val="false"/>
          <w:color w:val="000000"/>
          <w:sz w:val="28"/>
        </w:rPr>
        <w:t xml:space="preserve">Закона </w:t>
      </w:r>
      <w:r>
        <w:rPr>
          <w:rFonts w:ascii="Times New Roman"/>
          <w:b w:val="false"/>
          <w:i w:val="false"/>
          <w:color w:val="000000"/>
          <w:sz w:val="28"/>
        </w:rPr>
        <w:t xml:space="preserve">"О конкуренции и ограничении монополистической деятельности" будет осуществляться: </w:t>
      </w:r>
      <w:r>
        <w:br/>
      </w:r>
      <w:r>
        <w:rPr>
          <w:rFonts w:ascii="Times New Roman"/>
          <w:b w:val="false"/>
          <w:i w:val="false"/>
          <w:color w:val="000000"/>
          <w:sz w:val="28"/>
        </w:rPr>
        <w:t xml:space="preserve">
      разработка и принятие подзаконных актов, соответствующих рекомендациям, принятым Международной конкурентной сетью (международной организацией, объединяющей органы по защите конкуренции); </w:t>
      </w:r>
      <w:r>
        <w:br/>
      </w:r>
      <w:r>
        <w:rPr>
          <w:rFonts w:ascii="Times New Roman"/>
          <w:b w:val="false"/>
          <w:i w:val="false"/>
          <w:color w:val="000000"/>
          <w:sz w:val="28"/>
        </w:rPr>
        <w:t xml:space="preserve">
      разработка новой формы отчетности, предполагающей пресечение монополистической деятельности (антиконкурентных соглашений и действий, злоупотреблений доминирующим положением); </w:t>
      </w:r>
      <w:r>
        <w:br/>
      </w:r>
      <w:r>
        <w:rPr>
          <w:rFonts w:ascii="Times New Roman"/>
          <w:b w:val="false"/>
          <w:i w:val="false"/>
          <w:color w:val="000000"/>
          <w:sz w:val="28"/>
        </w:rPr>
        <w:t xml:space="preserve">
      разработка соответствующих методических рекомендаций по проведению анализа, оценке состояния конкуренции на товарных рынках республики и установления доминирующего (монопольного) положения одного или нескольких субъектов рынка на товарном рынке, экономической концентрации. </w:t>
      </w:r>
      <w:r>
        <w:br/>
      </w:r>
      <w:r>
        <w:rPr>
          <w:rFonts w:ascii="Times New Roman"/>
          <w:b w:val="false"/>
          <w:i w:val="false"/>
          <w:color w:val="000000"/>
          <w:sz w:val="28"/>
        </w:rPr>
        <w:t xml:space="preserve">
      Будут выработаны предложения (рекомендации) по адвокатированию конкуренции (развитию конкурентных отношений на конкурентных рынках). </w:t>
      </w:r>
      <w:r>
        <w:br/>
      </w:r>
      <w:r>
        <w:rPr>
          <w:rFonts w:ascii="Times New Roman"/>
          <w:b w:val="false"/>
          <w:i w:val="false"/>
          <w:color w:val="000000"/>
          <w:sz w:val="28"/>
        </w:rPr>
        <w:t xml:space="preserve">
      Кроме того, будут определены рынки, исходя из их социальной значимости либо мультипликативного эффекта для экономики, по которым необходимо провести анализ с целью выработки предложений по возможности дерегулирования либо уменьшения вмешательства со стороны государства, позволяющих развить конкурентные отношения на соответствующих товарных рынках. </w:t>
      </w:r>
      <w:r>
        <w:br/>
      </w:r>
      <w:r>
        <w:rPr>
          <w:rFonts w:ascii="Times New Roman"/>
          <w:b w:val="false"/>
          <w:i w:val="false"/>
          <w:color w:val="000000"/>
          <w:sz w:val="28"/>
        </w:rPr>
        <w:t xml:space="preserve">
      Наряду с этим необходимо усиление государственного контроля по вопросам пресечения злоупотреблений субъектами рынка доминирующим положением, сговора между субъектами рынка по установлению монопольных цен, устранения с рынка и ограничения доступа на него других субъектов, пресечения необоснованного вмешательства государственных органов в хозяйственную деятельность субъектов рынка. </w:t>
      </w:r>
      <w:r>
        <w:br/>
      </w:r>
      <w:r>
        <w:rPr>
          <w:rFonts w:ascii="Times New Roman"/>
          <w:b w:val="false"/>
          <w:i w:val="false"/>
          <w:color w:val="000000"/>
          <w:sz w:val="28"/>
        </w:rPr>
        <w:t xml:space="preserve">
      Приоритетное значение будет иметь укрепление общественной системы защиты свободы предпринимательства и прав потребителей, повышение конкурентной культуры. </w:t>
      </w:r>
    </w:p>
    <w:bookmarkStart w:name="z35" w:id="39"/>
    <w:p>
      <w:pPr>
        <w:spacing w:after="0"/>
        <w:ind w:left="0"/>
        <w:jc w:val="left"/>
      </w:pPr>
      <w:r>
        <w:rPr>
          <w:rFonts w:ascii="Times New Roman"/>
          <w:b/>
          <w:i w:val="false"/>
          <w:color w:val="000000"/>
        </w:rPr>
        <w:t xml:space="preserve"> 
  7.2. Регулирование деятельности субъектов </w:t>
      </w:r>
      <w:r>
        <w:br/>
      </w:r>
      <w:r>
        <w:rPr>
          <w:rFonts w:ascii="Times New Roman"/>
          <w:b/>
          <w:i w:val="false"/>
          <w:color w:val="000000"/>
        </w:rPr>
        <w:t xml:space="preserve">
естественной монополии </w:t>
      </w:r>
    </w:p>
    <w:bookmarkEnd w:id="39"/>
    <w:p>
      <w:pPr>
        <w:spacing w:after="0"/>
        <w:ind w:left="0"/>
        <w:jc w:val="both"/>
      </w:pPr>
      <w:r>
        <w:rPr>
          <w:rFonts w:ascii="Times New Roman"/>
          <w:b w:val="false"/>
          <w:i w:val="false"/>
          <w:color w:val="000000"/>
          <w:sz w:val="28"/>
        </w:rPr>
        <w:t xml:space="preserve">      В рамках реализации Программы совершенствования регулирования деятельности естественных монополий на 2005-2007 годы, а также положений Закона Республики Казахстан "О внесении изменений и дополнений в Закон Республики Казахстан "О естественных монополиях" основными задачами тарифной политики в среднесрочном периоде будут являться: </w:t>
      </w:r>
      <w:r>
        <w:br/>
      </w:r>
      <w:r>
        <w:rPr>
          <w:rFonts w:ascii="Times New Roman"/>
          <w:b w:val="false"/>
          <w:i w:val="false"/>
          <w:color w:val="000000"/>
          <w:sz w:val="28"/>
        </w:rPr>
        <w:t xml:space="preserve">
      конкретизация видов услуг, относящихся к естественной монополии, в рамках программ реструктуризации соответствующих секторов экономики; </w:t>
      </w:r>
      <w:r>
        <w:br/>
      </w:r>
      <w:r>
        <w:rPr>
          <w:rFonts w:ascii="Times New Roman"/>
          <w:b w:val="false"/>
          <w:i w:val="false"/>
          <w:color w:val="000000"/>
          <w:sz w:val="28"/>
        </w:rPr>
        <w:t xml:space="preserve">
      совершенствование методов государственного регулирования и контроля деятельности субъектов естественной монополии, в том числе посредством: </w:t>
      </w:r>
      <w:r>
        <w:br/>
      </w:r>
      <w:r>
        <w:rPr>
          <w:rFonts w:ascii="Times New Roman"/>
          <w:b w:val="false"/>
          <w:i w:val="false"/>
          <w:color w:val="000000"/>
          <w:sz w:val="28"/>
        </w:rPr>
        <w:t xml:space="preserve">
      - анализа исполнения субъектами естественной монополии тарифных смет; </w:t>
      </w:r>
      <w:r>
        <w:br/>
      </w:r>
      <w:r>
        <w:rPr>
          <w:rFonts w:ascii="Times New Roman"/>
          <w:b w:val="false"/>
          <w:i w:val="false"/>
          <w:color w:val="000000"/>
          <w:sz w:val="28"/>
        </w:rPr>
        <w:t xml:space="preserve">
      разработки методик утверждения инвестиционного и предельного уровня тарифов (цен, ставок сборов); </w:t>
      </w:r>
      <w:r>
        <w:br/>
      </w:r>
      <w:r>
        <w:rPr>
          <w:rFonts w:ascii="Times New Roman"/>
          <w:b w:val="false"/>
          <w:i w:val="false"/>
          <w:color w:val="000000"/>
          <w:sz w:val="28"/>
        </w:rPr>
        <w:t xml:space="preserve">
      - установления требований и правил проведения технической и финансовой экспертизы деятельности субъектов естественной монополии; </w:t>
      </w:r>
      <w:r>
        <w:br/>
      </w:r>
      <w:r>
        <w:rPr>
          <w:rFonts w:ascii="Times New Roman"/>
          <w:b w:val="false"/>
          <w:i w:val="false"/>
          <w:color w:val="000000"/>
          <w:sz w:val="28"/>
        </w:rPr>
        <w:t xml:space="preserve">
      - анализа отчетных данных по внедрению раздельного учета доходов, затрат и задействованных активов субъектами естественной монополии по видам регулируемых услуг (товаров, работ); </w:t>
      </w:r>
      <w:r>
        <w:br/>
      </w:r>
      <w:r>
        <w:rPr>
          <w:rFonts w:ascii="Times New Roman"/>
          <w:b w:val="false"/>
          <w:i w:val="false"/>
          <w:color w:val="000000"/>
          <w:sz w:val="28"/>
        </w:rPr>
        <w:t xml:space="preserve">
      - усиления контроля за закупками товаров (работ, услуг), осуществляемыми субъектами естественной монополии; </w:t>
      </w:r>
      <w:r>
        <w:br/>
      </w:r>
      <w:r>
        <w:rPr>
          <w:rFonts w:ascii="Times New Roman"/>
          <w:b w:val="false"/>
          <w:i w:val="false"/>
          <w:color w:val="000000"/>
          <w:sz w:val="28"/>
        </w:rPr>
        <w:t xml:space="preserve">
      - контроля за целевым использованием амортизационных отчислений, включаемых в тариф (цену, ставку сборов) на услуги (товары, работы) субъектов естественной монополии; </w:t>
      </w:r>
      <w:r>
        <w:br/>
      </w:r>
      <w:r>
        <w:rPr>
          <w:rFonts w:ascii="Times New Roman"/>
          <w:b w:val="false"/>
          <w:i w:val="false"/>
          <w:color w:val="000000"/>
          <w:sz w:val="28"/>
        </w:rPr>
        <w:t xml:space="preserve">
      - внедрения методов оценки инвестиционных программ; </w:t>
      </w:r>
      <w:r>
        <w:br/>
      </w:r>
      <w:r>
        <w:rPr>
          <w:rFonts w:ascii="Times New Roman"/>
          <w:b w:val="false"/>
          <w:i w:val="false"/>
          <w:color w:val="000000"/>
          <w:sz w:val="28"/>
        </w:rPr>
        <w:t xml:space="preserve">
      - расширения прав потребителей услуг (товаров, работ) субъектов естественной монополии, в том числе посредством обязательного проведения публичных слушаний при рассмотрении проектов тарифов (цен, ставок сборов) субъектов естественной монополии с привлечением общественных объединений (неправительственных организаций) по защите прав потребителей; </w:t>
      </w:r>
      <w:r>
        <w:br/>
      </w:r>
      <w:r>
        <w:rPr>
          <w:rFonts w:ascii="Times New Roman"/>
          <w:b w:val="false"/>
          <w:i w:val="false"/>
          <w:color w:val="000000"/>
          <w:sz w:val="28"/>
        </w:rPr>
        <w:t xml:space="preserve">
      разработка правил и внедрение раздельного учета доходов, затрат и задействованных активов субъектами естественной монополии по видам регулируемых услуг (товаров, работ) во всех сферах естественной монополии; </w:t>
      </w:r>
      <w:r>
        <w:br/>
      </w:r>
      <w:r>
        <w:rPr>
          <w:rFonts w:ascii="Times New Roman"/>
          <w:b w:val="false"/>
          <w:i w:val="false"/>
          <w:color w:val="000000"/>
          <w:sz w:val="28"/>
        </w:rPr>
        <w:t xml:space="preserve">
      определение концептуальных подходов и наиболее оптимальной (приемлемой) методологии расчета тарифов (цен, ставок сборов) на регулируемые услуги (товары, работы) субъектов естественной монополии; </w:t>
      </w:r>
      <w:r>
        <w:br/>
      </w:r>
      <w:r>
        <w:rPr>
          <w:rFonts w:ascii="Times New Roman"/>
          <w:b w:val="false"/>
          <w:i w:val="false"/>
          <w:color w:val="000000"/>
          <w:sz w:val="28"/>
        </w:rPr>
        <w:t xml:space="preserve">
      разработка и установление порядка определения тарифа (цены, ставки сбора) в зависимости от показателей качества предоставляемых услуг (товаров, работ); </w:t>
      </w:r>
      <w:r>
        <w:br/>
      </w:r>
      <w:r>
        <w:rPr>
          <w:rFonts w:ascii="Times New Roman"/>
          <w:b w:val="false"/>
          <w:i w:val="false"/>
          <w:color w:val="000000"/>
          <w:sz w:val="28"/>
        </w:rPr>
        <w:t xml:space="preserve">
      определение порядка включения в тариф (цену, ставку сбора) на регулируемые услуги (товары, работы) субъекта естественной монополии затрат на приобретение и установку приборов учета; </w:t>
      </w:r>
      <w:r>
        <w:br/>
      </w:r>
      <w:r>
        <w:rPr>
          <w:rFonts w:ascii="Times New Roman"/>
          <w:b w:val="false"/>
          <w:i w:val="false"/>
          <w:color w:val="000000"/>
          <w:sz w:val="28"/>
        </w:rPr>
        <w:t xml:space="preserve">
      утверждение порядка предоставления равного доступа потребителей к регулируемым услугам (товарам, работам) субъектов естественной монополии. </w:t>
      </w:r>
      <w:r>
        <w:br/>
      </w:r>
      <w:r>
        <w:rPr>
          <w:rFonts w:ascii="Times New Roman"/>
          <w:b w:val="false"/>
          <w:i w:val="false"/>
          <w:color w:val="000000"/>
          <w:sz w:val="28"/>
        </w:rPr>
        <w:t xml:space="preserve">
      В 2003 году началось внедрение метода расчета ставки прибыли на регулируемую базу задействованных активов. Кроме того, несколько субъектов естественной монополии, оказывающих услуги в сфере электро- и теплоэнергетики, перешли на работу по среднесрочным тарифам. В этой связи будет проведен анализ деятельности данных субъектов, а также завершен практический переход на средне- и долгосрочную методику тарифообразования во всех сферах естественной монополии. </w:t>
      </w:r>
    </w:p>
    <w:bookmarkStart w:name="z36" w:id="40"/>
    <w:p>
      <w:pPr>
        <w:spacing w:after="0"/>
        <w:ind w:left="0"/>
        <w:jc w:val="left"/>
      </w:pPr>
      <w:r>
        <w:rPr>
          <w:rFonts w:ascii="Times New Roman"/>
          <w:b/>
          <w:i w:val="false"/>
          <w:color w:val="000000"/>
        </w:rPr>
        <w:t xml:space="preserve"> 
  8. Торговля и внешнеэкономическая деятельность </w:t>
      </w:r>
    </w:p>
    <w:bookmarkEnd w:id="40"/>
    <w:bookmarkStart w:name="z37" w:id="41"/>
    <w:p>
      <w:pPr>
        <w:spacing w:after="0"/>
        <w:ind w:left="0"/>
        <w:jc w:val="left"/>
      </w:pPr>
      <w:r>
        <w:rPr>
          <w:rFonts w:ascii="Times New Roman"/>
          <w:b/>
          <w:i w:val="false"/>
          <w:color w:val="000000"/>
        </w:rPr>
        <w:t xml:space="preserve"> 
  8.1. Внешнеторговая политика </w:t>
      </w:r>
    </w:p>
    <w:bookmarkEnd w:id="41"/>
    <w:p>
      <w:pPr>
        <w:spacing w:after="0"/>
        <w:ind w:left="0"/>
        <w:jc w:val="both"/>
      </w:pPr>
      <w:r>
        <w:rPr>
          <w:rFonts w:ascii="Times New Roman"/>
          <w:b w:val="false"/>
          <w:i w:val="false"/>
          <w:color w:val="000000"/>
          <w:sz w:val="28"/>
        </w:rPr>
        <w:t xml:space="preserve">      Внешнеторговая политика в среднесрочном периоде будет направлена на обеспечение либерализации внешнеторгового режима, снятие барьеров во взаимной торговле, создание оптимальных условий для доступа казахстанских экспортеров на зарубежные рынки. </w:t>
      </w:r>
      <w:r>
        <w:br/>
      </w:r>
      <w:r>
        <w:rPr>
          <w:rFonts w:ascii="Times New Roman"/>
          <w:b w:val="false"/>
          <w:i w:val="false"/>
          <w:color w:val="000000"/>
          <w:sz w:val="28"/>
        </w:rPr>
        <w:t xml:space="preserve">
      Приоритетными направлениями внешнеэкономической политики для реализации поставленных целей на период 2005-2007 годы являются: </w:t>
      </w:r>
      <w:r>
        <w:br/>
      </w:r>
      <w:r>
        <w:rPr>
          <w:rFonts w:ascii="Times New Roman"/>
          <w:b w:val="false"/>
          <w:i w:val="false"/>
          <w:color w:val="000000"/>
          <w:sz w:val="28"/>
        </w:rPr>
        <w:t xml:space="preserve">
      продвижение экономических инициатив в рамках региональных объединений (СНГ, ЕврАзЭС, ШОС, ОЭС и ЦАС); </w:t>
      </w:r>
      <w:r>
        <w:br/>
      </w:r>
      <w:r>
        <w:rPr>
          <w:rFonts w:ascii="Times New Roman"/>
          <w:b w:val="false"/>
          <w:i w:val="false"/>
          <w:color w:val="000000"/>
          <w:sz w:val="28"/>
        </w:rPr>
        <w:t xml:space="preserve">
      диверсификация экспорта и увеличение доли продукции с высокой добавленной стоимостью в общем объеме экспорта; </w:t>
      </w:r>
      <w:r>
        <w:br/>
      </w:r>
      <w:r>
        <w:rPr>
          <w:rFonts w:ascii="Times New Roman"/>
          <w:b w:val="false"/>
          <w:i w:val="false"/>
          <w:color w:val="000000"/>
          <w:sz w:val="28"/>
        </w:rPr>
        <w:t xml:space="preserve">
      формирование механизмов кредитования и страхования экспорта продукции с высокой добавленной стоимостью; </w:t>
      </w:r>
      <w:r>
        <w:br/>
      </w:r>
      <w:r>
        <w:rPr>
          <w:rFonts w:ascii="Times New Roman"/>
          <w:b w:val="false"/>
          <w:i w:val="false"/>
          <w:color w:val="000000"/>
          <w:sz w:val="28"/>
        </w:rPr>
        <w:t xml:space="preserve">
      совершенствование механизмов и системы предупреждения и урегулирования торговых споров в результате активного взаимодействия государственных органов, торговых представительств Республики Казахстан, союза торгово-промышленных палат; </w:t>
      </w:r>
      <w:r>
        <w:br/>
      </w:r>
      <w:r>
        <w:rPr>
          <w:rFonts w:ascii="Times New Roman"/>
          <w:b w:val="false"/>
          <w:i w:val="false"/>
          <w:color w:val="000000"/>
          <w:sz w:val="28"/>
        </w:rPr>
        <w:t xml:space="preserve">
      проведение необходимой работы, направленной на защиту интересов отечественных производителей от импорта товаров, путем проведения анализа и подготовки заключения; </w:t>
      </w:r>
      <w:r>
        <w:br/>
      </w:r>
      <w:r>
        <w:rPr>
          <w:rFonts w:ascii="Times New Roman"/>
          <w:b w:val="false"/>
          <w:i w:val="false"/>
          <w:color w:val="000000"/>
          <w:sz w:val="28"/>
        </w:rPr>
        <w:t xml:space="preserve">
      проведение мероприятий по урегулированию антидемпинговых разбирательств, инициированных иностранными государствами в отношении казахстанских товаров путем проведения консультаций с уполномоченными органами и заинтересованными предприятиями; </w:t>
      </w:r>
      <w:r>
        <w:br/>
      </w:r>
      <w:r>
        <w:rPr>
          <w:rFonts w:ascii="Times New Roman"/>
          <w:b w:val="false"/>
          <w:i w:val="false"/>
          <w:color w:val="000000"/>
          <w:sz w:val="28"/>
        </w:rPr>
        <w:t xml:space="preserve">
      завершение процесса вступления Казахстана в ВТО и активное использование механизмов данной организации для предотвращения дискриминации интересов Казахстана во внешней торговле. </w:t>
      </w:r>
      <w:r>
        <w:br/>
      </w:r>
      <w:r>
        <w:rPr>
          <w:rFonts w:ascii="Times New Roman"/>
          <w:b w:val="false"/>
          <w:i w:val="false"/>
          <w:color w:val="000000"/>
          <w:sz w:val="28"/>
        </w:rPr>
        <w:t xml:space="preserve">
      В среднесрочной перспективе социально-экономического развития, рассматривая вопросы развития производства в ракурсе внешнеторговой деятельности, предлагаем следующие основные направления поддержки экспортоориентированного и импортозамещающего секторов: </w:t>
      </w:r>
      <w:r>
        <w:br/>
      </w:r>
      <w:r>
        <w:rPr>
          <w:rFonts w:ascii="Times New Roman"/>
          <w:b w:val="false"/>
          <w:i w:val="false"/>
          <w:color w:val="000000"/>
          <w:sz w:val="28"/>
        </w:rPr>
        <w:t xml:space="preserve">
      применение мер на базе действующего законодательства; </w:t>
      </w:r>
      <w:r>
        <w:br/>
      </w:r>
      <w:r>
        <w:rPr>
          <w:rFonts w:ascii="Times New Roman"/>
          <w:b w:val="false"/>
          <w:i w:val="false"/>
          <w:color w:val="000000"/>
          <w:sz w:val="28"/>
        </w:rPr>
        <w:t xml:space="preserve">
      активизация деятельности АО "Государственная страховая корпорация по страхованию экспортных кредитов и инвестиций", основной задачей которой является содействие экспорту товаров и услуг казахстанских производителей путем страхования и перестрахования политических и регулятивных рисков; </w:t>
      </w:r>
      <w:r>
        <w:br/>
      </w:r>
      <w:r>
        <w:rPr>
          <w:rFonts w:ascii="Times New Roman"/>
          <w:b w:val="false"/>
          <w:i w:val="false"/>
          <w:color w:val="000000"/>
          <w:sz w:val="28"/>
        </w:rPr>
        <w:t xml:space="preserve">
      повышение эффективности проведения единой государственной торговой политики улучшением уровня координации совместных действий в области экспортной деятельности. </w:t>
      </w:r>
      <w:r>
        <w:br/>
      </w:r>
      <w:r>
        <w:rPr>
          <w:rFonts w:ascii="Times New Roman"/>
          <w:b w:val="false"/>
          <w:i w:val="false"/>
          <w:color w:val="000000"/>
          <w:sz w:val="28"/>
        </w:rPr>
        <w:t xml:space="preserve">
      На сегодняшний день ведется работа по законопроекту "О торгово-промышленных палатах" и созданию Совета экспортеров при Правительстве Республики Казахстан. </w:t>
      </w:r>
      <w:r>
        <w:br/>
      </w:r>
      <w:r>
        <w:rPr>
          <w:rFonts w:ascii="Times New Roman"/>
          <w:b w:val="false"/>
          <w:i w:val="false"/>
          <w:color w:val="000000"/>
          <w:sz w:val="28"/>
        </w:rPr>
        <w:t xml:space="preserve">
      Кроме того, существует необходимость расширения торгово-экономических связей между представителями внешнеэкономической деятельности стран. В настоящее время это реализуется деятельностью Торгового представительства Республики Казахстан в Российской Федерации (далее - Представительство). В рамках деятельности Представительства одной из инициатив Министерства индустрии и торговли является возможное создание в ближайшей перспективе бизнес-клуба казахстанских компаний, работающих на российском рынке. Поскольку создание подобных вспомогательных структур в целях активизации многосторонних деловых связей положительно воспринимается в бизнес сообществе. </w:t>
      </w:r>
    </w:p>
    <w:bookmarkStart w:name="z38" w:id="42"/>
    <w:p>
      <w:pPr>
        <w:spacing w:after="0"/>
        <w:ind w:left="0"/>
        <w:jc w:val="left"/>
      </w:pPr>
      <w:r>
        <w:rPr>
          <w:rFonts w:ascii="Times New Roman"/>
          <w:b/>
          <w:i w:val="false"/>
          <w:color w:val="000000"/>
        </w:rPr>
        <w:t xml:space="preserve"> 
  9. Развитие человеческого капитала </w:t>
      </w:r>
    </w:p>
    <w:bookmarkEnd w:id="42"/>
    <w:bookmarkStart w:name="z39" w:id="43"/>
    <w:p>
      <w:pPr>
        <w:spacing w:after="0"/>
        <w:ind w:left="0"/>
        <w:jc w:val="left"/>
      </w:pPr>
      <w:r>
        <w:rPr>
          <w:rFonts w:ascii="Times New Roman"/>
          <w:b/>
          <w:i w:val="false"/>
          <w:color w:val="000000"/>
        </w:rPr>
        <w:t xml:space="preserve"> 
  9.1. Развитие образования и подготовка  </w:t>
      </w:r>
      <w:r>
        <w:br/>
      </w:r>
      <w:r>
        <w:rPr>
          <w:rFonts w:ascii="Times New Roman"/>
          <w:b/>
          <w:i w:val="false"/>
          <w:color w:val="000000"/>
        </w:rPr>
        <w:t xml:space="preserve">
      специалистов с высшим образованием </w:t>
      </w:r>
    </w:p>
    <w:bookmarkEnd w:id="43"/>
    <w:p>
      <w:pPr>
        <w:spacing w:after="0"/>
        <w:ind w:left="0"/>
        <w:jc w:val="both"/>
      </w:pPr>
      <w:r>
        <w:rPr>
          <w:rFonts w:ascii="Times New Roman"/>
          <w:b w:val="false"/>
          <w:i w:val="false"/>
          <w:color w:val="000000"/>
          <w:sz w:val="28"/>
        </w:rPr>
        <w:t xml:space="preserve">      Основными задачами в сфере образования будут: </w:t>
      </w:r>
      <w:r>
        <w:br/>
      </w:r>
      <w:r>
        <w:rPr>
          <w:rFonts w:ascii="Times New Roman"/>
          <w:b w:val="false"/>
          <w:i w:val="false"/>
          <w:color w:val="000000"/>
          <w:sz w:val="28"/>
        </w:rPr>
        <w:t xml:space="preserve">
      совершенствование нормативной правовой базы функционирования организаций образования всех уровней; </w:t>
      </w:r>
      <w:r>
        <w:br/>
      </w:r>
      <w:r>
        <w:rPr>
          <w:rFonts w:ascii="Times New Roman"/>
          <w:b w:val="false"/>
          <w:i w:val="false"/>
          <w:color w:val="000000"/>
          <w:sz w:val="28"/>
        </w:rPr>
        <w:t xml:space="preserve">
      создание нормативных правовых и организационных условий для перехода на 12-летнее обучение; </w:t>
      </w:r>
      <w:r>
        <w:br/>
      </w:r>
      <w:r>
        <w:rPr>
          <w:rFonts w:ascii="Times New Roman"/>
          <w:b w:val="false"/>
          <w:i w:val="false"/>
          <w:color w:val="000000"/>
          <w:sz w:val="28"/>
        </w:rPr>
        <w:t xml:space="preserve">
      реализация Государственной программы "Образование", отраслевых программ "Ауыл мектебi"; </w:t>
      </w:r>
      <w:r>
        <w:br/>
      </w:r>
      <w:r>
        <w:rPr>
          <w:rFonts w:ascii="Times New Roman"/>
          <w:b w:val="false"/>
          <w:i w:val="false"/>
          <w:color w:val="000000"/>
          <w:sz w:val="28"/>
        </w:rPr>
        <w:t xml:space="preserve">
      введение системы измерителей качества обучения и критериев оценки знаний учащихся и деятельности педагогов, улучшение качества образовательных программ, предоставление права выбора образовательных услуг; </w:t>
      </w:r>
      <w:r>
        <w:br/>
      </w:r>
      <w:r>
        <w:rPr>
          <w:rFonts w:ascii="Times New Roman"/>
          <w:b w:val="false"/>
          <w:i w:val="false"/>
          <w:color w:val="000000"/>
          <w:sz w:val="28"/>
        </w:rPr>
        <w:t xml:space="preserve">
      совершенствование системы независимой оценки качества образования, в том числе введение единого национального тестирования и промежуточной аттестации обучающихся в высших учебных заведениях. </w:t>
      </w:r>
      <w:r>
        <w:br/>
      </w:r>
      <w:r>
        <w:rPr>
          <w:rFonts w:ascii="Times New Roman"/>
          <w:b w:val="false"/>
          <w:i w:val="false"/>
          <w:color w:val="000000"/>
          <w:sz w:val="28"/>
        </w:rPr>
        <w:t xml:space="preserve">
      Развитие системы среднего общего образования будет осуществляться в следующих направлениях: </w:t>
      </w:r>
      <w:r>
        <w:br/>
      </w:r>
      <w:r>
        <w:rPr>
          <w:rFonts w:ascii="Times New Roman"/>
          <w:b w:val="false"/>
          <w:i w:val="false"/>
          <w:color w:val="000000"/>
          <w:sz w:val="28"/>
        </w:rPr>
        <w:t xml:space="preserve">
      разработка и внедрение новых типов базисных учебных планов и предметных учебных программ, учитывающих экологическое, экономическое, гражданское образование для соответствующих уровней образования, параллельную подготовку учебников и учебно-методических комплексов для всех ступеней обучения, в первую очередь, на государственном языке; </w:t>
      </w:r>
      <w:r>
        <w:br/>
      </w:r>
      <w:r>
        <w:rPr>
          <w:rFonts w:ascii="Times New Roman"/>
          <w:b w:val="false"/>
          <w:i w:val="false"/>
          <w:color w:val="000000"/>
          <w:sz w:val="28"/>
        </w:rPr>
        <w:t xml:space="preserve">
      последовательное укрепление материально-технической базы и кадрового потенциала сельского образования; </w:t>
      </w:r>
      <w:r>
        <w:br/>
      </w:r>
      <w:r>
        <w:rPr>
          <w:rFonts w:ascii="Times New Roman"/>
          <w:b w:val="false"/>
          <w:i w:val="false"/>
          <w:color w:val="000000"/>
          <w:sz w:val="28"/>
        </w:rPr>
        <w:t xml:space="preserve">
      сохранение действующих и развитие новых видов и типов организаций образования, особенно для детей с ограниченными возможностями, развитие сети специализированных организаций образования; </w:t>
      </w:r>
      <w:r>
        <w:br/>
      </w:r>
      <w:r>
        <w:rPr>
          <w:rFonts w:ascii="Times New Roman"/>
          <w:b w:val="false"/>
          <w:i w:val="false"/>
          <w:color w:val="000000"/>
          <w:sz w:val="28"/>
        </w:rPr>
        <w:t xml:space="preserve">
      разработка и поэтапное внедрение эффективной модели сельской и малокомплектной школы; </w:t>
      </w:r>
      <w:r>
        <w:br/>
      </w:r>
      <w:r>
        <w:rPr>
          <w:rFonts w:ascii="Times New Roman"/>
          <w:b w:val="false"/>
          <w:i w:val="false"/>
          <w:color w:val="000000"/>
          <w:sz w:val="28"/>
        </w:rPr>
        <w:t xml:space="preserve">
      разработка и внедрение методов дистанционного обучения в учебный процесс; </w:t>
      </w:r>
      <w:r>
        <w:br/>
      </w:r>
      <w:r>
        <w:rPr>
          <w:rFonts w:ascii="Times New Roman"/>
          <w:b w:val="false"/>
          <w:i w:val="false"/>
          <w:color w:val="000000"/>
          <w:sz w:val="28"/>
        </w:rPr>
        <w:t xml:space="preserve">
      выравнивание уровня обеспеченности сельского населения услугами образования; </w:t>
      </w:r>
      <w:r>
        <w:br/>
      </w:r>
      <w:r>
        <w:rPr>
          <w:rFonts w:ascii="Times New Roman"/>
          <w:b w:val="false"/>
          <w:i w:val="false"/>
          <w:color w:val="000000"/>
          <w:sz w:val="28"/>
        </w:rPr>
        <w:t xml:space="preserve">
      развитие сети специализированных организаций образования и создание условий для развития талантливых и одаренных детей и школьников; </w:t>
      </w:r>
      <w:r>
        <w:br/>
      </w:r>
      <w:r>
        <w:rPr>
          <w:rFonts w:ascii="Times New Roman"/>
          <w:b w:val="false"/>
          <w:i w:val="false"/>
          <w:color w:val="000000"/>
          <w:sz w:val="28"/>
        </w:rPr>
        <w:t xml:space="preserve">
      оснащение организаций образования современным оборудованием и приборами, компьютерной техникой и подключение к Интернету не менее 75% школ к 2005 году; </w:t>
      </w:r>
      <w:r>
        <w:br/>
      </w:r>
      <w:r>
        <w:rPr>
          <w:rFonts w:ascii="Times New Roman"/>
          <w:b w:val="false"/>
          <w:i w:val="false"/>
          <w:color w:val="000000"/>
          <w:sz w:val="28"/>
        </w:rPr>
        <w:t xml:space="preserve">
      инвентаризация и качественная экспертиза учебников для организаций образования. </w:t>
      </w:r>
      <w:r>
        <w:br/>
      </w:r>
      <w:r>
        <w:rPr>
          <w:rFonts w:ascii="Times New Roman"/>
          <w:b w:val="false"/>
          <w:i w:val="false"/>
          <w:color w:val="000000"/>
          <w:sz w:val="28"/>
        </w:rPr>
        <w:t xml:space="preserve">
      В целях дальнейшего развития системы высшего и послевузовского образования будут реализованы мероприятия в следующих направлениях: </w:t>
      </w:r>
      <w:r>
        <w:br/>
      </w:r>
      <w:r>
        <w:rPr>
          <w:rFonts w:ascii="Times New Roman"/>
          <w:b w:val="false"/>
          <w:i w:val="false"/>
          <w:color w:val="000000"/>
          <w:sz w:val="28"/>
        </w:rPr>
        <w:t xml:space="preserve">
      совершенствование системы подготовки специалистов в соответствии с международными требованиями; </w:t>
      </w:r>
      <w:r>
        <w:br/>
      </w:r>
      <w:r>
        <w:rPr>
          <w:rFonts w:ascii="Times New Roman"/>
          <w:b w:val="false"/>
          <w:i w:val="false"/>
          <w:color w:val="000000"/>
          <w:sz w:val="28"/>
        </w:rPr>
        <w:t xml:space="preserve">
      разработка и внедрение государственных общеобязательных стандартов по специальностям высшего образования; </w:t>
      </w:r>
      <w:r>
        <w:br/>
      </w:r>
      <w:r>
        <w:rPr>
          <w:rFonts w:ascii="Times New Roman"/>
          <w:b w:val="false"/>
          <w:i w:val="false"/>
          <w:color w:val="000000"/>
          <w:sz w:val="28"/>
        </w:rPr>
        <w:t xml:space="preserve">
      разработка образовательных программ послевузовского образования (магистратура, докторантура); </w:t>
      </w:r>
      <w:r>
        <w:br/>
      </w:r>
      <w:r>
        <w:rPr>
          <w:rFonts w:ascii="Times New Roman"/>
          <w:b w:val="false"/>
          <w:i w:val="false"/>
          <w:color w:val="000000"/>
          <w:sz w:val="28"/>
        </w:rPr>
        <w:t xml:space="preserve">
      увеличение госзаказа по педагогическим специальностям на 5 тысяч единиц; </w:t>
      </w:r>
      <w:r>
        <w:br/>
      </w:r>
      <w:r>
        <w:rPr>
          <w:rFonts w:ascii="Times New Roman"/>
          <w:b w:val="false"/>
          <w:i w:val="false"/>
          <w:color w:val="000000"/>
          <w:sz w:val="28"/>
        </w:rPr>
        <w:t xml:space="preserve">
      подготовка научных кадров (докторов PhD); </w:t>
      </w:r>
      <w:r>
        <w:br/>
      </w:r>
      <w:r>
        <w:rPr>
          <w:rFonts w:ascii="Times New Roman"/>
          <w:b w:val="false"/>
          <w:i w:val="false"/>
          <w:color w:val="000000"/>
          <w:sz w:val="28"/>
        </w:rPr>
        <w:t xml:space="preserve">
      совершенствование механизма предоставления молодежи государственных образовательных грантов и государственных образовательных кредитов; </w:t>
      </w:r>
      <w:r>
        <w:br/>
      </w:r>
      <w:r>
        <w:rPr>
          <w:rFonts w:ascii="Times New Roman"/>
          <w:b w:val="false"/>
          <w:i w:val="false"/>
          <w:color w:val="000000"/>
          <w:sz w:val="28"/>
        </w:rPr>
        <w:t xml:space="preserve">
      принять меры по ужесточению требований к высшим учебным заведениям и оптимизации их сети; </w:t>
      </w:r>
      <w:r>
        <w:br/>
      </w:r>
      <w:r>
        <w:rPr>
          <w:rFonts w:ascii="Times New Roman"/>
          <w:b w:val="false"/>
          <w:i w:val="false"/>
          <w:color w:val="000000"/>
          <w:sz w:val="28"/>
        </w:rPr>
        <w:t xml:space="preserve">
      расширение международного сотрудничества в подготовке студентов, повышении квалификации и переподготовке преподавателей, а также проведение совместных научных исследований. </w:t>
      </w:r>
    </w:p>
    <w:bookmarkStart w:name="z40" w:id="44"/>
    <w:p>
      <w:pPr>
        <w:spacing w:after="0"/>
        <w:ind w:left="0"/>
        <w:jc w:val="left"/>
      </w:pPr>
      <w:r>
        <w:rPr>
          <w:rFonts w:ascii="Times New Roman"/>
          <w:b/>
          <w:i w:val="false"/>
          <w:color w:val="000000"/>
        </w:rPr>
        <w:t xml:space="preserve"> 
  9.2. Развитие системы подготовки специалистов  </w:t>
      </w:r>
      <w:r>
        <w:br/>
      </w:r>
      <w:r>
        <w:rPr>
          <w:rFonts w:ascii="Times New Roman"/>
          <w:b/>
          <w:i w:val="false"/>
          <w:color w:val="000000"/>
        </w:rPr>
        <w:t xml:space="preserve">
      со средним профессиональным образованием и рабочих кадров </w:t>
      </w:r>
    </w:p>
    <w:bookmarkEnd w:id="44"/>
    <w:p>
      <w:pPr>
        <w:spacing w:after="0"/>
        <w:ind w:left="0"/>
        <w:jc w:val="both"/>
      </w:pPr>
      <w:r>
        <w:rPr>
          <w:rFonts w:ascii="Times New Roman"/>
          <w:b w:val="false"/>
          <w:i w:val="false"/>
          <w:color w:val="000000"/>
          <w:sz w:val="28"/>
        </w:rPr>
        <w:t xml:space="preserve">      Основными задачами в сфере подготовки специалистов со средним профессиональным образованием и квалифицированных рабочих будут: </w:t>
      </w:r>
      <w:r>
        <w:br/>
      </w:r>
      <w:r>
        <w:rPr>
          <w:rFonts w:ascii="Times New Roman"/>
          <w:b w:val="false"/>
          <w:i w:val="false"/>
          <w:color w:val="000000"/>
          <w:sz w:val="28"/>
        </w:rPr>
        <w:t xml:space="preserve">
      определение концептуальных путей развития профессионального и технического образования путем создания оптимальной сети учебных заведений и обеспечения качественного образования в соответствии с требованиями новейших технологий производства; </w:t>
      </w:r>
      <w:r>
        <w:br/>
      </w:r>
      <w:r>
        <w:rPr>
          <w:rFonts w:ascii="Times New Roman"/>
          <w:b w:val="false"/>
          <w:i w:val="false"/>
          <w:color w:val="000000"/>
          <w:sz w:val="28"/>
        </w:rPr>
        <w:t xml:space="preserve">
      совершенствование системы финансирования на профессиональное образование и подготовку кадров в соответствии с потребностями социально-экономического развития страны; </w:t>
      </w:r>
      <w:r>
        <w:br/>
      </w:r>
      <w:r>
        <w:rPr>
          <w:rFonts w:ascii="Times New Roman"/>
          <w:b w:val="false"/>
          <w:i w:val="false"/>
          <w:color w:val="000000"/>
          <w:sz w:val="28"/>
        </w:rPr>
        <w:t xml:space="preserve">
      обновление и развитие учебно-материальной базы учебных заведений среднего и начального профессионального образования; </w:t>
      </w:r>
      <w:r>
        <w:br/>
      </w:r>
      <w:r>
        <w:rPr>
          <w:rFonts w:ascii="Times New Roman"/>
          <w:b w:val="false"/>
          <w:i w:val="false"/>
          <w:color w:val="000000"/>
          <w:sz w:val="28"/>
        </w:rPr>
        <w:t xml:space="preserve">
      разработка учебников и учебно-методических комплексов по специальным предметам среднего и начального профессионального образования, послесреднего профессионального образования, интегрированных курсов, электронных средств обучения; </w:t>
      </w:r>
      <w:r>
        <w:br/>
      </w:r>
      <w:r>
        <w:rPr>
          <w:rFonts w:ascii="Times New Roman"/>
          <w:b w:val="false"/>
          <w:i w:val="false"/>
          <w:color w:val="000000"/>
          <w:sz w:val="28"/>
        </w:rPr>
        <w:t xml:space="preserve">
      увеличение государственного заказа на подготовку кадров по сельскохозяйственным специальностям; </w:t>
      </w:r>
      <w:r>
        <w:br/>
      </w:r>
      <w:r>
        <w:rPr>
          <w:rFonts w:ascii="Times New Roman"/>
          <w:b w:val="false"/>
          <w:i w:val="false"/>
          <w:color w:val="000000"/>
          <w:sz w:val="28"/>
        </w:rPr>
        <w:t xml:space="preserve">
      подготовка, переподготовка и повышение квалификации инженерно-педагогических кадров учебных заведений в соответствии с новыми технологиями и достижениями научно-технического прогресса за счет инвестиций отечественных и зарубежных работодателей; </w:t>
      </w:r>
      <w:r>
        <w:br/>
      </w:r>
      <w:r>
        <w:rPr>
          <w:rFonts w:ascii="Times New Roman"/>
          <w:b w:val="false"/>
          <w:i w:val="false"/>
          <w:color w:val="000000"/>
          <w:sz w:val="28"/>
        </w:rPr>
        <w:t xml:space="preserve">
      создание региональных центров по подготовке и повышению квалификации специалистов для агропромышленного комплекса в базовых колледжах; </w:t>
      </w:r>
      <w:r>
        <w:br/>
      </w:r>
      <w:r>
        <w:rPr>
          <w:rFonts w:ascii="Times New Roman"/>
          <w:b w:val="false"/>
          <w:i w:val="false"/>
          <w:color w:val="000000"/>
          <w:sz w:val="28"/>
        </w:rPr>
        <w:t xml:space="preserve">
      развитие международного сотрудничества по вопросам подготовки, переподготовки и повышения квалификации кадров. </w:t>
      </w:r>
      <w:r>
        <w:br/>
      </w:r>
      <w:r>
        <w:rPr>
          <w:rFonts w:ascii="Times New Roman"/>
          <w:b w:val="false"/>
          <w:i w:val="false"/>
          <w:color w:val="000000"/>
          <w:sz w:val="28"/>
        </w:rPr>
        <w:t xml:space="preserve">
      Для реализации данных направлений предусматривается: </w:t>
      </w:r>
      <w:r>
        <w:br/>
      </w:r>
      <w:r>
        <w:rPr>
          <w:rFonts w:ascii="Times New Roman"/>
          <w:b w:val="false"/>
          <w:i w:val="false"/>
          <w:color w:val="000000"/>
          <w:sz w:val="28"/>
        </w:rPr>
        <w:t xml:space="preserve">
      обновление и развитие учебно-материальной базы учебных заведений среднего и начального профессионального образования, послесреднего профессионального образования, разработка учебников и учебно-методических комплексов по специальным предметам среднего и начального профессионального образования, послесреднего профессионального образования, интегрированных курсов, электронных средств обучения. </w:t>
      </w:r>
      <w:r>
        <w:br/>
      </w:r>
      <w:r>
        <w:rPr>
          <w:rFonts w:ascii="Times New Roman"/>
          <w:b w:val="false"/>
          <w:i w:val="false"/>
          <w:color w:val="000000"/>
          <w:sz w:val="28"/>
        </w:rPr>
        <w:t xml:space="preserve">
      Разработка государственных общеобязательных стандартов технического и профессионального образования, послесреднего профессионального образования. </w:t>
      </w:r>
      <w:r>
        <w:br/>
      </w:r>
      <w:r>
        <w:rPr>
          <w:rFonts w:ascii="Times New Roman"/>
          <w:b w:val="false"/>
          <w:i w:val="false"/>
          <w:color w:val="000000"/>
          <w:sz w:val="28"/>
        </w:rPr>
        <w:t xml:space="preserve">
      Разработка образовательных программ среднего и начального профессионального образования и послесреднего профессионального образования по специальностям. </w:t>
      </w:r>
      <w:r>
        <w:br/>
      </w:r>
      <w:r>
        <w:rPr>
          <w:rFonts w:ascii="Times New Roman"/>
          <w:b w:val="false"/>
          <w:i w:val="false"/>
          <w:color w:val="000000"/>
          <w:sz w:val="28"/>
        </w:rPr>
        <w:t xml:space="preserve">
      Принятие мер по активизации социального партнерства в сфере начального и среднего профессионального образования. </w:t>
      </w:r>
    </w:p>
    <w:bookmarkStart w:name="z41" w:id="45"/>
    <w:p>
      <w:pPr>
        <w:spacing w:after="0"/>
        <w:ind w:left="0"/>
        <w:jc w:val="left"/>
      </w:pPr>
      <w:r>
        <w:rPr>
          <w:rFonts w:ascii="Times New Roman"/>
          <w:b/>
          <w:i w:val="false"/>
          <w:color w:val="000000"/>
        </w:rPr>
        <w:t xml:space="preserve"> 
  9.3. Развитие науки и инноваций </w:t>
      </w:r>
    </w:p>
    <w:bookmarkEnd w:id="45"/>
    <w:p>
      <w:pPr>
        <w:spacing w:after="0"/>
        <w:ind w:left="0"/>
        <w:jc w:val="both"/>
      </w:pPr>
      <w:r>
        <w:rPr>
          <w:rFonts w:ascii="Times New Roman"/>
          <w:b w:val="false"/>
          <w:i w:val="false"/>
          <w:color w:val="000000"/>
          <w:sz w:val="28"/>
        </w:rPr>
        <w:t xml:space="preserve">      Целью научно-технической и инновационной политики является создание необходимых условий и благоприятной среды для развития экономики страны на основе использования достижений науки и техники, формирование сбалансированной инновационно-производственной инфраструктуры и поэтапное замещение части сырьевой составляющей в валовом национальном продукте страны на высокотехнологичную экспортную продукцию. </w:t>
      </w:r>
      <w:r>
        <w:br/>
      </w:r>
      <w:r>
        <w:rPr>
          <w:rFonts w:ascii="Times New Roman"/>
          <w:b w:val="false"/>
          <w:i w:val="false"/>
          <w:color w:val="000000"/>
          <w:sz w:val="28"/>
        </w:rPr>
        <w:t xml:space="preserve">
      По ряду прорывных направлений науки и технологий следует создавать наукоемкие производства в таких отраслях, как транспорт и коммуникации, биотехнология, электроника и информационные технологии, новые материалы, ядерные и космические технологии, автоматизированные производственные модули управления и других. </w:t>
      </w:r>
      <w:r>
        <w:br/>
      </w:r>
      <w:r>
        <w:rPr>
          <w:rFonts w:ascii="Times New Roman"/>
          <w:b w:val="false"/>
          <w:i w:val="false"/>
          <w:color w:val="000000"/>
          <w:sz w:val="28"/>
        </w:rPr>
        <w:t xml:space="preserve">
      В этой связи первоочередными задачами являются: </w:t>
      </w:r>
      <w:r>
        <w:br/>
      </w:r>
      <w:r>
        <w:rPr>
          <w:rFonts w:ascii="Times New Roman"/>
          <w:b w:val="false"/>
          <w:i w:val="false"/>
          <w:color w:val="000000"/>
          <w:sz w:val="28"/>
        </w:rPr>
        <w:t xml:space="preserve">
      формирование приоритетных направлений и реализация программ фундаментальных исследований в соответствии с потребностями социально-экономического развития республики и тенденциями развития мировой науки; </w:t>
      </w:r>
      <w:r>
        <w:br/>
      </w:r>
      <w:r>
        <w:rPr>
          <w:rFonts w:ascii="Times New Roman"/>
          <w:b w:val="false"/>
          <w:i w:val="false"/>
          <w:color w:val="000000"/>
          <w:sz w:val="28"/>
        </w:rPr>
        <w:t xml:space="preserve">
      первоочередная направленность прикладных исследований на научно-технологическое обеспечение потребностей базовых отраслей экономики, повышение экспортного потенциала и импортозамещение; </w:t>
      </w:r>
      <w:r>
        <w:br/>
      </w:r>
      <w:r>
        <w:rPr>
          <w:rFonts w:ascii="Times New Roman"/>
          <w:b w:val="false"/>
          <w:i w:val="false"/>
          <w:color w:val="000000"/>
          <w:sz w:val="28"/>
        </w:rPr>
        <w:t xml:space="preserve">
      формирование национальной инновационной инфраструктуры; </w:t>
      </w:r>
      <w:r>
        <w:br/>
      </w:r>
      <w:r>
        <w:rPr>
          <w:rFonts w:ascii="Times New Roman"/>
          <w:b w:val="false"/>
          <w:i w:val="false"/>
          <w:color w:val="000000"/>
          <w:sz w:val="28"/>
        </w:rPr>
        <w:t xml:space="preserve">
      расширение международного сотрудничества в научно-технической сфере и инновационной деятельности; </w:t>
      </w:r>
      <w:r>
        <w:br/>
      </w:r>
      <w:r>
        <w:rPr>
          <w:rFonts w:ascii="Times New Roman"/>
          <w:b w:val="false"/>
          <w:i w:val="false"/>
          <w:color w:val="000000"/>
          <w:sz w:val="28"/>
        </w:rPr>
        <w:t xml:space="preserve">
      повышение заинтересованности производителей во внедрении научных достижений через предоставление им различных льгот и преференций; </w:t>
      </w:r>
      <w:r>
        <w:br/>
      </w:r>
      <w:r>
        <w:rPr>
          <w:rFonts w:ascii="Times New Roman"/>
          <w:b w:val="false"/>
          <w:i w:val="false"/>
          <w:color w:val="000000"/>
          <w:sz w:val="28"/>
        </w:rPr>
        <w:t xml:space="preserve">
      принятие системных мер по развитию науки в регионах; </w:t>
      </w:r>
      <w:r>
        <w:br/>
      </w:r>
      <w:r>
        <w:rPr>
          <w:rFonts w:ascii="Times New Roman"/>
          <w:b w:val="false"/>
          <w:i w:val="false"/>
          <w:color w:val="000000"/>
          <w:sz w:val="28"/>
        </w:rPr>
        <w:t xml:space="preserve">
      развитие малого и среднего предпринимательства в сфере науки, в т.ч. венчурного бизнеса, привлечение для этого средств пенсионных фондов, частных лиц и других инвесторов; </w:t>
      </w:r>
      <w:r>
        <w:br/>
      </w:r>
      <w:r>
        <w:rPr>
          <w:rFonts w:ascii="Times New Roman"/>
          <w:b w:val="false"/>
          <w:i w:val="false"/>
          <w:color w:val="000000"/>
          <w:sz w:val="28"/>
        </w:rPr>
        <w:t xml:space="preserve">
      адекватное ресурсное обеспечение научно-технологической сферы, интеграция науки, промышленности и образования. </w:t>
      </w:r>
      <w:r>
        <w:br/>
      </w:r>
      <w:r>
        <w:rPr>
          <w:rFonts w:ascii="Times New Roman"/>
          <w:b w:val="false"/>
          <w:i w:val="false"/>
          <w:color w:val="000000"/>
          <w:sz w:val="28"/>
        </w:rPr>
        <w:t xml:space="preserve">
      Необходимо дальнейшее совершенствование системы управления наукой с целью концентрации бюджетных финансовых средств, кадрового и научно-технического потенциала на приоритетных направлениях науки, и в первую очередь - на обеспечении нужд эффективного развития производства, реального сектора экономики страны, обеспечения действенной координации реализуемых в республике научно-технических и инновационных программ. </w:t>
      </w:r>
      <w:r>
        <w:br/>
      </w:r>
      <w:r>
        <w:rPr>
          <w:rFonts w:ascii="Times New Roman"/>
          <w:b w:val="false"/>
          <w:i w:val="false"/>
          <w:color w:val="000000"/>
          <w:sz w:val="28"/>
        </w:rPr>
        <w:t xml:space="preserve">
      Необходимо сосредоточить усилия в тех областях, где Казахстан уже имеет конкурентоспособные результаты. </w:t>
      </w:r>
      <w:r>
        <w:br/>
      </w:r>
      <w:r>
        <w:rPr>
          <w:rFonts w:ascii="Times New Roman"/>
          <w:b w:val="false"/>
          <w:i w:val="false"/>
          <w:color w:val="000000"/>
          <w:sz w:val="28"/>
        </w:rPr>
        <w:t xml:space="preserve">
      Отличительной чертой среднесрочного периода должна стать ориентация на создание гибких, мобильных технологий и производств, быстро реагирующих на нововведения. Основные направления научных исследований и разработок должны быть максимально ориентированы на развивающиеся отрасли. </w:t>
      </w:r>
      <w:r>
        <w:br/>
      </w:r>
      <w:r>
        <w:rPr>
          <w:rFonts w:ascii="Times New Roman"/>
          <w:b w:val="false"/>
          <w:i w:val="false"/>
          <w:color w:val="000000"/>
          <w:sz w:val="28"/>
        </w:rPr>
        <w:t xml:space="preserve">
      Необходимо создать условия для коммерциализации научных разработок, введения их в хозяйственный оборот, формирования системы оценки интеллектуальной собственности и рынка научно-технической продукции и инноваций. </w:t>
      </w:r>
      <w:r>
        <w:br/>
      </w:r>
      <w:r>
        <w:rPr>
          <w:rFonts w:ascii="Times New Roman"/>
          <w:b w:val="false"/>
          <w:i w:val="false"/>
          <w:color w:val="000000"/>
          <w:sz w:val="28"/>
        </w:rPr>
        <w:t xml:space="preserve">
      Одним из возможных путей коммерциализации результатов научных исследований является развитие малого предпринимательства в научно-технической сфере. На период становления малого инновационного бизнеса, как показывает мировой опыт, ему необходима государственная поддержка. </w:t>
      </w:r>
      <w:r>
        <w:br/>
      </w:r>
      <w:r>
        <w:rPr>
          <w:rFonts w:ascii="Times New Roman"/>
          <w:b w:val="false"/>
          <w:i w:val="false"/>
          <w:color w:val="000000"/>
          <w:sz w:val="28"/>
        </w:rPr>
        <w:t xml:space="preserve">
      Исходя из стратегических интересов Казахстана на среднесрочном этапе, необходимо осуществить следующее: </w:t>
      </w:r>
      <w:r>
        <w:br/>
      </w:r>
      <w:r>
        <w:rPr>
          <w:rFonts w:ascii="Times New Roman"/>
          <w:b w:val="false"/>
          <w:i w:val="false"/>
          <w:color w:val="000000"/>
          <w:sz w:val="28"/>
        </w:rPr>
        <w:t xml:space="preserve">
      поэтапно увеличить финансирование науки; </w:t>
      </w:r>
      <w:r>
        <w:br/>
      </w:r>
      <w:r>
        <w:rPr>
          <w:rFonts w:ascii="Times New Roman"/>
          <w:b w:val="false"/>
          <w:i w:val="false"/>
          <w:color w:val="000000"/>
          <w:sz w:val="28"/>
        </w:rPr>
        <w:t xml:space="preserve">
      принять перечень приоритетных направлений прикладных научных исследований и опытно-конструкторских разработок, обеспечивающих индустриально-инновационное развитие экономики; </w:t>
      </w:r>
      <w:r>
        <w:br/>
      </w:r>
      <w:r>
        <w:rPr>
          <w:rFonts w:ascii="Times New Roman"/>
          <w:b w:val="false"/>
          <w:i w:val="false"/>
          <w:color w:val="000000"/>
          <w:sz w:val="28"/>
        </w:rPr>
        <w:t xml:space="preserve">
      оказывать государственную поддержку и проводить приоритетную подготовку научных кадров для отраслей наук, имеющих первостепенное значение для преодоления технологического отставания и структурной перестройки казахстанской экономики; </w:t>
      </w:r>
      <w:r>
        <w:br/>
      </w:r>
      <w:r>
        <w:rPr>
          <w:rFonts w:ascii="Times New Roman"/>
          <w:b w:val="false"/>
          <w:i w:val="false"/>
          <w:color w:val="000000"/>
          <w:sz w:val="28"/>
        </w:rPr>
        <w:t xml:space="preserve">
      развивать и поддерживать новые организационные формы интеграции науки с производством, промышленности и образования (технопарки, технополисы, инновационные центры технологические инкубаторы, научно-технологические зоны и др.), которые объединят высшие учебные заведения, научно-исследовательские организации, промышленные предприятия, путем оказания им на начальном этапе деятельности финансовой и организационной поддержки со стороны государства; </w:t>
      </w:r>
      <w:r>
        <w:br/>
      </w:r>
      <w:r>
        <w:rPr>
          <w:rFonts w:ascii="Times New Roman"/>
          <w:b w:val="false"/>
          <w:i w:val="false"/>
          <w:color w:val="000000"/>
          <w:sz w:val="28"/>
        </w:rPr>
        <w:t xml:space="preserve">
      задействовать экономические и организационные механизмы по повышению заинтересованности крупных предприятий в промышленном освоении новых разработок, модернизации технологического оборудования и выпуске продукции, отвечающей требованиям международных стандартов; </w:t>
      </w:r>
      <w:r>
        <w:br/>
      </w:r>
      <w:r>
        <w:rPr>
          <w:rFonts w:ascii="Times New Roman"/>
          <w:b w:val="false"/>
          <w:i w:val="false"/>
          <w:color w:val="000000"/>
          <w:sz w:val="28"/>
        </w:rPr>
        <w:t xml:space="preserve">
      совершенствовать нормативную правовую базу в области охраны интеллектуальной собственности, использования патентов, установления правовых отношений с иностранными и отечественными инвесторами, частными предприятиями при использовании последними результатов научных исследований; </w:t>
      </w:r>
      <w:r>
        <w:br/>
      </w:r>
      <w:r>
        <w:rPr>
          <w:rFonts w:ascii="Times New Roman"/>
          <w:b w:val="false"/>
          <w:i w:val="false"/>
          <w:color w:val="000000"/>
          <w:sz w:val="28"/>
        </w:rPr>
        <w:t xml:space="preserve">
      создать венчурные инновационные фонды совместно с отечественными и иностранными финансовыми институтами, разработать и реализовать механизмы венчурного финансирования инновационных проектов; </w:t>
      </w:r>
      <w:r>
        <w:br/>
      </w:r>
      <w:r>
        <w:rPr>
          <w:rFonts w:ascii="Times New Roman"/>
          <w:b w:val="false"/>
          <w:i w:val="false"/>
          <w:color w:val="000000"/>
          <w:sz w:val="28"/>
        </w:rPr>
        <w:t xml:space="preserve">
      с целью подготовки специалистов для инновационной сферы разработать комплекс мер, направленных на подготовку менеджеров по управлению инновационными проектами, инженерно-технических специалистов для инновационных предприятий, а также переподготовку специалистов, как на базе ведущих университетов республики, так и в Академии государственной службы при Президенте Республики Казахстан; </w:t>
      </w:r>
      <w:r>
        <w:br/>
      </w:r>
      <w:r>
        <w:rPr>
          <w:rFonts w:ascii="Times New Roman"/>
          <w:b w:val="false"/>
          <w:i w:val="false"/>
          <w:color w:val="000000"/>
          <w:sz w:val="28"/>
        </w:rPr>
        <w:t xml:space="preserve">
      создать систему привлечения зарубежных передовых технологий; </w:t>
      </w:r>
      <w:r>
        <w:br/>
      </w:r>
      <w:r>
        <w:rPr>
          <w:rFonts w:ascii="Times New Roman"/>
          <w:b w:val="false"/>
          <w:i w:val="false"/>
          <w:color w:val="000000"/>
          <w:sz w:val="28"/>
        </w:rPr>
        <w:t xml:space="preserve">
      с целью продвижения достижений отечественной науки и технологий продолжить работу по созданию банка данных отечественных разработок в области технологий, менеджмента, новых товаров и услуг и анализу обеспеченности реального сектора в научно-технических разработках. </w:t>
      </w:r>
    </w:p>
    <w:bookmarkStart w:name="z42" w:id="46"/>
    <w:p>
      <w:pPr>
        <w:spacing w:after="0"/>
        <w:ind w:left="0"/>
        <w:jc w:val="left"/>
      </w:pPr>
      <w:r>
        <w:rPr>
          <w:rFonts w:ascii="Times New Roman"/>
          <w:b/>
          <w:i w:val="false"/>
          <w:color w:val="000000"/>
        </w:rPr>
        <w:t xml:space="preserve"> 
  9.4. Повышение благосостояния населения </w:t>
      </w:r>
    </w:p>
    <w:bookmarkEnd w:id="46"/>
    <w:bookmarkStart w:name="z43" w:id="47"/>
    <w:p>
      <w:pPr>
        <w:spacing w:after="0"/>
        <w:ind w:left="0"/>
        <w:jc w:val="left"/>
      </w:pPr>
      <w:r>
        <w:rPr>
          <w:rFonts w:ascii="Times New Roman"/>
          <w:b/>
          <w:i w:val="false"/>
          <w:color w:val="000000"/>
        </w:rPr>
        <w:t xml:space="preserve"> 
  9.4.1. Доходы населения </w:t>
      </w:r>
    </w:p>
    <w:bookmarkEnd w:id="47"/>
    <w:p>
      <w:pPr>
        <w:spacing w:after="0"/>
        <w:ind w:left="0"/>
        <w:jc w:val="both"/>
      </w:pPr>
      <w:r>
        <w:rPr>
          <w:rFonts w:ascii="Times New Roman"/>
          <w:b w:val="false"/>
          <w:i w:val="false"/>
          <w:color w:val="000000"/>
          <w:sz w:val="28"/>
        </w:rPr>
        <w:t xml:space="preserve">      Целью государственной политики доходов является повышение общего уровня оплаты труда, увеличение размера минимальной заработной платы, повышение размеров пенсионных и других социальных выплат. Для реализации указанной цели предусматривается решение следующих задач: </w:t>
      </w:r>
      <w:r>
        <w:br/>
      </w:r>
      <w:r>
        <w:rPr>
          <w:rFonts w:ascii="Times New Roman"/>
          <w:b w:val="false"/>
          <w:i w:val="false"/>
          <w:color w:val="000000"/>
          <w:sz w:val="28"/>
        </w:rPr>
        <w:t xml:space="preserve">
      повышение стимулов к труду, увеличение доходов от предпринимательской деятельности; </w:t>
      </w:r>
      <w:r>
        <w:br/>
      </w:r>
      <w:r>
        <w:rPr>
          <w:rFonts w:ascii="Times New Roman"/>
          <w:b w:val="false"/>
          <w:i w:val="false"/>
          <w:color w:val="000000"/>
          <w:sz w:val="28"/>
        </w:rPr>
        <w:t xml:space="preserve">
      совершенствование законодательной базы, обеспечивающей возможность приложения труда каждого гражданина в разных видах экономической деятельности; </w:t>
      </w:r>
      <w:r>
        <w:br/>
      </w:r>
      <w:r>
        <w:rPr>
          <w:rFonts w:ascii="Times New Roman"/>
          <w:b w:val="false"/>
          <w:i w:val="false"/>
          <w:color w:val="000000"/>
          <w:sz w:val="28"/>
        </w:rPr>
        <w:t xml:space="preserve">
      совершенствование системы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xml:space="preserve">
      разработка нормативов социального обеспечения и социального обслуживания, фиксирующих количественные и качественные параметры жизни граждан. </w:t>
      </w:r>
      <w:r>
        <w:br/>
      </w:r>
      <w:r>
        <w:rPr>
          <w:rFonts w:ascii="Times New Roman"/>
          <w:b w:val="false"/>
          <w:i w:val="false"/>
          <w:color w:val="000000"/>
          <w:sz w:val="28"/>
        </w:rPr>
        <w:t xml:space="preserve">
      Будет принят ряд мер, направленных на дальнейшее повышение оплаты труда, увеличение размера минимальной заработной платы, размеров пенсионных и социальных выплат, совершенствование социальных нормативов. Сохранится превышение минимального размера заработной платы над минимальным размером пенсий и их превышение над размером прожиточного минимума. </w:t>
      </w:r>
      <w:r>
        <w:br/>
      </w:r>
      <w:r>
        <w:rPr>
          <w:rFonts w:ascii="Times New Roman"/>
          <w:b w:val="false"/>
          <w:i w:val="false"/>
          <w:color w:val="000000"/>
          <w:sz w:val="28"/>
        </w:rPr>
        <w:t xml:space="preserve">
      Будет продолжена работа по совершенствованию системы оплаты труда работников государственных учреждений, не являющихся государственными служащими, и казенных предприятий. </w:t>
      </w:r>
      <w:r>
        <w:br/>
      </w:r>
      <w:r>
        <w:rPr>
          <w:rFonts w:ascii="Times New Roman"/>
          <w:b w:val="false"/>
          <w:i w:val="false"/>
          <w:color w:val="000000"/>
          <w:sz w:val="28"/>
        </w:rPr>
        <w:t xml:space="preserve">
      Продолжится работа по созданию нормативной базы по труду (нормы труда, квалификационные характеристики должностей служащих, тарифно-квалификационные характеристики на профессии рабочих). </w:t>
      </w:r>
    </w:p>
    <w:bookmarkStart w:name="z44" w:id="48"/>
    <w:p>
      <w:pPr>
        <w:spacing w:after="0"/>
        <w:ind w:left="0"/>
        <w:jc w:val="left"/>
      </w:pPr>
      <w:r>
        <w:rPr>
          <w:rFonts w:ascii="Times New Roman"/>
          <w:b/>
          <w:i w:val="false"/>
          <w:color w:val="000000"/>
        </w:rPr>
        <w:t xml:space="preserve"> 
  9.4.2. Развитие малого предпринимательства и </w:t>
      </w:r>
      <w:r>
        <w:br/>
      </w:r>
      <w:r>
        <w:rPr>
          <w:rFonts w:ascii="Times New Roman"/>
          <w:b/>
          <w:i w:val="false"/>
          <w:color w:val="000000"/>
        </w:rPr>
        <w:t xml:space="preserve">
создание среднего класса </w:t>
      </w:r>
    </w:p>
    <w:bookmarkEnd w:id="48"/>
    <w:p>
      <w:pPr>
        <w:spacing w:after="0"/>
        <w:ind w:left="0"/>
        <w:jc w:val="both"/>
      </w:pPr>
      <w:r>
        <w:rPr>
          <w:rFonts w:ascii="Times New Roman"/>
          <w:b w:val="false"/>
          <w:i w:val="false"/>
          <w:color w:val="000000"/>
          <w:sz w:val="28"/>
        </w:rPr>
        <w:t xml:space="preserve">      Цель - совершенствование институциональных условий, направленных на развитие малого предпринимательства, формирование на его базе среднего класса - ведущей опоры государства и основного стабилизирующего фактора государства. </w:t>
      </w:r>
      <w:r>
        <w:br/>
      </w:r>
      <w:r>
        <w:rPr>
          <w:rFonts w:ascii="Times New Roman"/>
          <w:b w:val="false"/>
          <w:i w:val="false"/>
          <w:color w:val="000000"/>
          <w:sz w:val="28"/>
        </w:rPr>
        <w:t xml:space="preserve">
      Основными задачами являются: </w:t>
      </w:r>
      <w:r>
        <w:br/>
      </w:r>
      <w:r>
        <w:rPr>
          <w:rFonts w:ascii="Times New Roman"/>
          <w:b w:val="false"/>
          <w:i w:val="false"/>
          <w:color w:val="000000"/>
          <w:sz w:val="28"/>
        </w:rPr>
        <w:t xml:space="preserve">
      облегчение налогового бремени для малого предпринимательства; </w:t>
      </w:r>
      <w:r>
        <w:br/>
      </w:r>
      <w:r>
        <w:rPr>
          <w:rFonts w:ascii="Times New Roman"/>
          <w:b w:val="false"/>
          <w:i w:val="false"/>
          <w:color w:val="000000"/>
          <w:sz w:val="28"/>
        </w:rPr>
        <w:t xml:space="preserve">
      сокращение лицензируемых видов деятельности и других предусмотренных законодательством разрешительных процедур, а также упрощение порядка их выдачи; </w:t>
      </w:r>
      <w:r>
        <w:br/>
      </w:r>
      <w:r>
        <w:rPr>
          <w:rFonts w:ascii="Times New Roman"/>
          <w:b w:val="false"/>
          <w:i w:val="false"/>
          <w:color w:val="000000"/>
          <w:sz w:val="28"/>
        </w:rPr>
        <w:t xml:space="preserve">
      обеспечение доступа малого предпринимательства к кредитным ресурсам; </w:t>
      </w:r>
      <w:r>
        <w:br/>
      </w:r>
      <w:r>
        <w:rPr>
          <w:rFonts w:ascii="Times New Roman"/>
          <w:b w:val="false"/>
          <w:i w:val="false"/>
          <w:color w:val="000000"/>
          <w:sz w:val="28"/>
        </w:rPr>
        <w:t xml:space="preserve">
      повышение эффективности деятельности государственных и негосударственных институтов поддержки малого предпринимательства; </w:t>
      </w:r>
      <w:r>
        <w:br/>
      </w:r>
      <w:r>
        <w:rPr>
          <w:rFonts w:ascii="Times New Roman"/>
          <w:b w:val="false"/>
          <w:i w:val="false"/>
          <w:color w:val="000000"/>
          <w:sz w:val="28"/>
        </w:rPr>
        <w:t xml:space="preserve">
      оптимизация системы государственного регулирования предпринимательства. </w:t>
      </w:r>
      <w:r>
        <w:br/>
      </w:r>
      <w:r>
        <w:rPr>
          <w:rFonts w:ascii="Times New Roman"/>
          <w:b w:val="false"/>
          <w:i w:val="false"/>
          <w:color w:val="000000"/>
          <w:sz w:val="28"/>
        </w:rPr>
        <w:t>
      Продолжится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и поддержки малого предпринимательства в Республике Казахстан на 2004-2006 годы и Плана мероприятий по ее реализации, основными направлениями которых на среднесрочный период являются: </w:t>
      </w:r>
      <w:r>
        <w:br/>
      </w:r>
      <w:r>
        <w:rPr>
          <w:rFonts w:ascii="Times New Roman"/>
          <w:b w:val="false"/>
          <w:i w:val="false"/>
          <w:color w:val="000000"/>
          <w:sz w:val="28"/>
        </w:rPr>
        <w:t xml:space="preserve">
      совершенствование системы налогового администрирования малого предпринимательства; </w:t>
      </w:r>
      <w:r>
        <w:br/>
      </w:r>
      <w:r>
        <w:rPr>
          <w:rFonts w:ascii="Times New Roman"/>
          <w:b w:val="false"/>
          <w:i w:val="false"/>
          <w:color w:val="000000"/>
          <w:sz w:val="28"/>
        </w:rPr>
        <w:t xml:space="preserve">
      развитие системы финансово-кредитной и инвестиционной поддержки малого предпринимательства; </w:t>
      </w:r>
      <w:r>
        <w:br/>
      </w:r>
      <w:r>
        <w:rPr>
          <w:rFonts w:ascii="Times New Roman"/>
          <w:b w:val="false"/>
          <w:i w:val="false"/>
          <w:color w:val="000000"/>
          <w:sz w:val="28"/>
        </w:rPr>
        <w:t xml:space="preserve">
      развитие инфраструктуры малого предпринимательства; </w:t>
      </w:r>
      <w:r>
        <w:br/>
      </w:r>
      <w:r>
        <w:rPr>
          <w:rFonts w:ascii="Times New Roman"/>
          <w:b w:val="false"/>
          <w:i w:val="false"/>
          <w:color w:val="000000"/>
          <w:sz w:val="28"/>
        </w:rPr>
        <w:t xml:space="preserve">
      обучение, информационное, научно-методическое обеспечение и пропаганда малого предпринимательства; </w:t>
      </w:r>
      <w:r>
        <w:br/>
      </w:r>
      <w:r>
        <w:rPr>
          <w:rFonts w:ascii="Times New Roman"/>
          <w:b w:val="false"/>
          <w:i w:val="false"/>
          <w:color w:val="000000"/>
          <w:sz w:val="28"/>
        </w:rPr>
        <w:t xml:space="preserve">
      систематизация и совершенствование нормативной правовой базы по вопросам предпринимательства. </w:t>
      </w:r>
      <w:r>
        <w:br/>
      </w:r>
      <w:r>
        <w:rPr>
          <w:rFonts w:ascii="Times New Roman"/>
          <w:b w:val="false"/>
          <w:i w:val="false"/>
          <w:color w:val="000000"/>
          <w:sz w:val="28"/>
        </w:rPr>
        <w:t xml:space="preserve">
      На основе проведенных исследований предполагается выработать систему мер, направленных на дальнейшее совершенствование системы налогообложения, финансовой поддержки малого бизнеса, стимулирование выхода малого бизнеса из "тени", внедрение международных стандартов качества в сфере малого бизнеса, развитие инновационного бизнеса, оптимизация лицензируемых видов деятельности, посредством их сокращения, передачи на региональный уровень и упрощения процедур их выдачи. </w:t>
      </w:r>
      <w:r>
        <w:br/>
      </w:r>
      <w:r>
        <w:rPr>
          <w:rFonts w:ascii="Times New Roman"/>
          <w:b w:val="false"/>
          <w:i w:val="false"/>
          <w:color w:val="000000"/>
          <w:sz w:val="28"/>
        </w:rPr>
        <w:t xml:space="preserve">
      Учитывая, что внутренний рынок товаров и услуг относительно мал и недостаточно привлекателен для иностранного капитала в части развития производственных мощностей, государство, посредством финансовых институтов развития, должно стать главным инвестором. </w:t>
      </w:r>
      <w:r>
        <w:br/>
      </w:r>
      <w:r>
        <w:rPr>
          <w:rFonts w:ascii="Times New Roman"/>
          <w:b w:val="false"/>
          <w:i w:val="false"/>
          <w:color w:val="000000"/>
          <w:sz w:val="28"/>
        </w:rPr>
        <w:t xml:space="preserve">
      В этой связи необходимо активизировать интеграцию малого бизнеса с институтами развития, в частности, разработать эффективные механизмы финансирования перспективных инновационных проектов. </w:t>
      </w:r>
    </w:p>
    <w:bookmarkStart w:name="z45" w:id="49"/>
    <w:p>
      <w:pPr>
        <w:spacing w:after="0"/>
        <w:ind w:left="0"/>
        <w:jc w:val="left"/>
      </w:pPr>
      <w:r>
        <w:rPr>
          <w:rFonts w:ascii="Times New Roman"/>
          <w:b/>
          <w:i w:val="false"/>
          <w:color w:val="000000"/>
        </w:rPr>
        <w:t xml:space="preserve"> 
  9.5. Снижение бедности и безработицы </w:t>
      </w:r>
    </w:p>
    <w:bookmarkEnd w:id="49"/>
    <w:p>
      <w:pPr>
        <w:spacing w:after="0"/>
        <w:ind w:left="0"/>
        <w:jc w:val="both"/>
      </w:pPr>
      <w:r>
        <w:rPr>
          <w:rFonts w:ascii="Times New Roman"/>
          <w:b w:val="false"/>
          <w:i w:val="false"/>
          <w:color w:val="000000"/>
          <w:sz w:val="28"/>
        </w:rPr>
        <w:t xml:space="preserve">      Основной целью в области снижения бедности и безработицы является создание условий для экономического роста, продуктивной занятости, активной политики на рынке труда и увеличения доходов населения, повышения доступа бедных к услугам здравоохранения и образования, улучшения адресности социальной защиты и повышения эффективности государственного управления с вовлечением общественных институтов в принятие решений. </w:t>
      </w:r>
      <w:r>
        <w:br/>
      </w:r>
      <w:r>
        <w:rPr>
          <w:rFonts w:ascii="Times New Roman"/>
          <w:b w:val="false"/>
          <w:i w:val="false"/>
          <w:color w:val="000000"/>
          <w:sz w:val="28"/>
        </w:rPr>
        <w:t xml:space="preserve">
      Для достижения указанной цели предусматривается решение следующих задач: </w:t>
      </w:r>
      <w:r>
        <w:br/>
      </w:r>
      <w:r>
        <w:rPr>
          <w:rFonts w:ascii="Times New Roman"/>
          <w:b w:val="false"/>
          <w:i w:val="false"/>
          <w:color w:val="000000"/>
          <w:sz w:val="28"/>
        </w:rPr>
        <w:t xml:space="preserve">
      обеспечение стабильного экономического развития страны; </w:t>
      </w:r>
      <w:r>
        <w:br/>
      </w:r>
      <w:r>
        <w:rPr>
          <w:rFonts w:ascii="Times New Roman"/>
          <w:b w:val="false"/>
          <w:i w:val="false"/>
          <w:color w:val="000000"/>
          <w:sz w:val="28"/>
        </w:rPr>
        <w:t xml:space="preserve">
      создание благоприятных условий для развития предпринимательства, включая малый бизнес; </w:t>
      </w:r>
      <w:r>
        <w:br/>
      </w:r>
      <w:r>
        <w:rPr>
          <w:rFonts w:ascii="Times New Roman"/>
          <w:b w:val="false"/>
          <w:i w:val="false"/>
          <w:color w:val="000000"/>
          <w:sz w:val="28"/>
        </w:rPr>
        <w:t xml:space="preserve">
      дальнейшее развитие и совершенствование активных мер на рынке труда за счет создания дополнительных рабочих мест, организации общественных работ и микрокредитования, профессионального обучения, повышения квалификации и переподготовки безработных; </w:t>
      </w:r>
      <w:r>
        <w:br/>
      </w:r>
      <w:r>
        <w:rPr>
          <w:rFonts w:ascii="Times New Roman"/>
          <w:b w:val="false"/>
          <w:i w:val="false"/>
          <w:color w:val="000000"/>
          <w:sz w:val="28"/>
        </w:rPr>
        <w:t xml:space="preserve">
      повышение эффективности и доступности государственных услуг в секторах здравоохранения, образования; </w:t>
      </w:r>
      <w:r>
        <w:br/>
      </w:r>
      <w:r>
        <w:rPr>
          <w:rFonts w:ascii="Times New Roman"/>
          <w:b w:val="false"/>
          <w:i w:val="false"/>
          <w:color w:val="000000"/>
          <w:sz w:val="28"/>
        </w:rPr>
        <w:t xml:space="preserve">
      совершенствование механизмов оказания адресной социальной помощи в интересах бедных и уязвимых групп населения; </w:t>
      </w:r>
      <w:r>
        <w:br/>
      </w:r>
      <w:r>
        <w:rPr>
          <w:rFonts w:ascii="Times New Roman"/>
          <w:b w:val="false"/>
          <w:i w:val="false"/>
          <w:color w:val="000000"/>
          <w:sz w:val="28"/>
        </w:rPr>
        <w:t xml:space="preserve">
      повышение эффективности государственного управления в снижении бедности в стране; </w:t>
      </w:r>
      <w:r>
        <w:br/>
      </w:r>
      <w:r>
        <w:rPr>
          <w:rFonts w:ascii="Times New Roman"/>
          <w:b w:val="false"/>
          <w:i w:val="false"/>
          <w:color w:val="000000"/>
          <w:sz w:val="28"/>
        </w:rPr>
        <w:t xml:space="preserve">
      обеспечение занятости через совершенствование нормативной правовой базы в направлении развития активных форм занятости, защиту внутреннего рынка труда, обеспечение эффективного использования трудовых ресурсов страны; </w:t>
      </w:r>
      <w:r>
        <w:br/>
      </w:r>
      <w:r>
        <w:rPr>
          <w:rFonts w:ascii="Times New Roman"/>
          <w:b w:val="false"/>
          <w:i w:val="false"/>
          <w:color w:val="000000"/>
          <w:sz w:val="28"/>
        </w:rPr>
        <w:t xml:space="preserve">
      повышение гибкости рынка труда, обеспечение эффективной поддержки лиц, входящих в целевые группы населения; </w:t>
      </w:r>
      <w:r>
        <w:br/>
      </w:r>
      <w:r>
        <w:rPr>
          <w:rFonts w:ascii="Times New Roman"/>
          <w:b w:val="false"/>
          <w:i w:val="false"/>
          <w:color w:val="000000"/>
          <w:sz w:val="28"/>
        </w:rPr>
        <w:t xml:space="preserve">
      поддержка трудовой и предпринимательской инициативы граждан; </w:t>
      </w:r>
      <w:r>
        <w:br/>
      </w:r>
      <w:r>
        <w:rPr>
          <w:rFonts w:ascii="Times New Roman"/>
          <w:b w:val="false"/>
          <w:i w:val="false"/>
          <w:color w:val="000000"/>
          <w:sz w:val="28"/>
        </w:rPr>
        <w:t xml:space="preserve">
      создание информационной базы по мониторингу создания рабочих мест, подготовка и переподготовка казахстанских граждан при привлечении иностранной рабочей силы в республику; </w:t>
      </w:r>
      <w:r>
        <w:br/>
      </w:r>
      <w:r>
        <w:rPr>
          <w:rFonts w:ascii="Times New Roman"/>
          <w:b w:val="false"/>
          <w:i w:val="false"/>
          <w:color w:val="000000"/>
          <w:sz w:val="28"/>
        </w:rPr>
        <w:t xml:space="preserve">
      легализация трудовых отношений, создание рабочих мест и повышение профессиональной подготовки граждан на рынке труда; </w:t>
      </w:r>
      <w:r>
        <w:br/>
      </w:r>
      <w:r>
        <w:rPr>
          <w:rFonts w:ascii="Times New Roman"/>
          <w:b w:val="false"/>
          <w:i w:val="false"/>
          <w:color w:val="000000"/>
          <w:sz w:val="28"/>
        </w:rPr>
        <w:t xml:space="preserve">
      совершенствование нормативной правовой и методической базы в области занятости населения, действующего законодательства в сфере занятости населения, реализация мер по ратификации фундаментальных конвенций МОТ в области занятости населения; </w:t>
      </w:r>
      <w:r>
        <w:br/>
      </w:r>
      <w:r>
        <w:rPr>
          <w:rFonts w:ascii="Times New Roman"/>
          <w:b w:val="false"/>
          <w:i w:val="false"/>
          <w:color w:val="000000"/>
          <w:sz w:val="28"/>
        </w:rPr>
        <w:t xml:space="preserve">
      осуществление постоянного мониторинга основных индикаторов рынка труда, а также оценки работы центральных и местных органов с точки зрения решения проблем безработицы; </w:t>
      </w:r>
      <w:r>
        <w:br/>
      </w:r>
      <w:r>
        <w:rPr>
          <w:rFonts w:ascii="Times New Roman"/>
          <w:b w:val="false"/>
          <w:i w:val="false"/>
          <w:color w:val="000000"/>
          <w:sz w:val="28"/>
        </w:rPr>
        <w:t xml:space="preserve">
      проведение исследовательских работ по проблемам безработицы; </w:t>
      </w:r>
      <w:r>
        <w:br/>
      </w:r>
      <w:r>
        <w:rPr>
          <w:rFonts w:ascii="Times New Roman"/>
          <w:b w:val="false"/>
          <w:i w:val="false"/>
          <w:color w:val="000000"/>
          <w:sz w:val="28"/>
        </w:rPr>
        <w:t xml:space="preserve">
      обеспечение мобильности трудовых ресурсов путем регулирования трудовой миграции. </w:t>
      </w:r>
      <w:r>
        <w:br/>
      </w:r>
      <w:r>
        <w:rPr>
          <w:rFonts w:ascii="Times New Roman"/>
          <w:b w:val="false"/>
          <w:i w:val="false"/>
          <w:color w:val="000000"/>
          <w:sz w:val="28"/>
        </w:rPr>
        <w:t>
      Будет продолжена реализация Программы по снижению бедности в Республике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марта 2003 года N 296, предусматривающей комплексный подход к решению данной проблемы путем реализации государственной политики в сфере занятости, улучшение доступности базового образования и услуг здравоохранения, повышение адресности социальной помощи и реализации других мер. </w:t>
      </w:r>
      <w:r>
        <w:br/>
      </w:r>
      <w:r>
        <w:rPr>
          <w:rFonts w:ascii="Times New Roman"/>
          <w:b w:val="false"/>
          <w:i w:val="false"/>
          <w:color w:val="000000"/>
          <w:sz w:val="28"/>
        </w:rPr>
        <w:t xml:space="preserve">
      В рамках Программы предусмотрены следующие меры по государственной поддержке социально уязвимых групп населения: </w:t>
      </w:r>
      <w:r>
        <w:br/>
      </w:r>
      <w:r>
        <w:rPr>
          <w:rFonts w:ascii="Times New Roman"/>
          <w:b w:val="false"/>
          <w:i w:val="false"/>
          <w:color w:val="000000"/>
          <w:sz w:val="28"/>
        </w:rPr>
        <w:t xml:space="preserve">
      ежегодное повышение размеров пенсионных выплат и их своевременная выплата; </w:t>
      </w:r>
      <w:r>
        <w:br/>
      </w:r>
      <w:r>
        <w:rPr>
          <w:rFonts w:ascii="Times New Roman"/>
          <w:b w:val="false"/>
          <w:i w:val="false"/>
          <w:color w:val="000000"/>
          <w:sz w:val="28"/>
        </w:rPr>
        <w:t xml:space="preserve">
      оказание адресной социальной помощи в зависимости от среднедушевого дохода семьи; </w:t>
      </w:r>
      <w:r>
        <w:br/>
      </w:r>
      <w:r>
        <w:rPr>
          <w:rFonts w:ascii="Times New Roman"/>
          <w:b w:val="false"/>
          <w:i w:val="false"/>
          <w:color w:val="000000"/>
          <w:sz w:val="28"/>
        </w:rPr>
        <w:t xml:space="preserve">
      обеспечение детей-сирот условиями для получения образования и трудоустройства; </w:t>
      </w:r>
      <w:r>
        <w:br/>
      </w:r>
      <w:r>
        <w:rPr>
          <w:rFonts w:ascii="Times New Roman"/>
          <w:b w:val="false"/>
          <w:i w:val="false"/>
          <w:color w:val="000000"/>
          <w:sz w:val="28"/>
        </w:rPr>
        <w:t xml:space="preserve">
      интеграция инвалидов в общество, размещение государственных заказов на специализированных предприятиях, большинство работников которых составляют инвалиды, организация выпуска протезно-ортопедических изделий, своевременная выплата пособий. </w:t>
      </w:r>
      <w:r>
        <w:br/>
      </w:r>
      <w:r>
        <w:rPr>
          <w:rFonts w:ascii="Times New Roman"/>
          <w:b w:val="false"/>
          <w:i w:val="false"/>
          <w:color w:val="000000"/>
          <w:sz w:val="28"/>
        </w:rPr>
        <w:t xml:space="preserve">
      Предполагается создание целостной системы защиты детей, предусматривающей помимо введения единовременного пособия на рождение ребенка и пособия по уходу за ребенком до достижения одного года. Предусматривается дополнительное введение детских пособий в зависимости от среднедушевого дохода семьи. </w:t>
      </w:r>
      <w:r>
        <w:br/>
      </w:r>
      <w:r>
        <w:rPr>
          <w:rFonts w:ascii="Times New Roman"/>
          <w:b w:val="false"/>
          <w:i w:val="false"/>
          <w:color w:val="000000"/>
          <w:sz w:val="28"/>
        </w:rPr>
        <w:t xml:space="preserve">
      Будет продолжено совершенствование, как механизмов предоставления адресной социальной помощи, так и методики оценки уровня доходов. Трудоспособному населению социальная помощь будет оказываться также через финансирование общественных работ, программ переобучения и содействия в трудоустройстве. </w:t>
      </w:r>
      <w:r>
        <w:br/>
      </w:r>
      <w:r>
        <w:rPr>
          <w:rFonts w:ascii="Times New Roman"/>
          <w:b w:val="false"/>
          <w:i w:val="false"/>
          <w:color w:val="000000"/>
          <w:sz w:val="28"/>
        </w:rPr>
        <w:t>
      С 2005 года вступит в действие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обязательном социальном страховании", предусматривающий внедрение системы обязательного социального страхования на случай наступления социальных рисков: утраты трудоспособности, потери кормильца и потери работы. </w:t>
      </w:r>
      <w:r>
        <w:br/>
      </w:r>
      <w:r>
        <w:rPr>
          <w:rFonts w:ascii="Times New Roman"/>
          <w:b w:val="false"/>
          <w:i w:val="false"/>
          <w:color w:val="000000"/>
          <w:sz w:val="28"/>
        </w:rPr>
        <w:t xml:space="preserve">
      Планируется дальнейшее совершенствование методики определения социальных нормативов: прожиточного минимума, минимальной заработной платы, минимальной пенсии. Размеры и рост социальных выплат будут рассчитываться исходя из норматива, имеющего реальную социально-экономическую природу. Единые и стабильные социальные нормативы станут основой поэтапного повышения, как заработной платы, так и социальных выплат. </w:t>
      </w:r>
      <w:r>
        <w:br/>
      </w:r>
      <w:r>
        <w:rPr>
          <w:rFonts w:ascii="Times New Roman"/>
          <w:b w:val="false"/>
          <w:i w:val="false"/>
          <w:color w:val="000000"/>
          <w:sz w:val="28"/>
        </w:rPr>
        <w:t xml:space="preserve">
      Предусматривается развивать наряду с традиционными формами институциональной помощи - содержание домов интернатов для престарелых и инвалидов, такие виды адресной институциональной помощи, как открытие центров социальной адаптации для граждан без определенного места жительства, социальных гостиниц, столовых для малообеспеченных и пр. </w:t>
      </w:r>
      <w:r>
        <w:br/>
      </w:r>
      <w:r>
        <w:rPr>
          <w:rFonts w:ascii="Times New Roman"/>
          <w:b w:val="false"/>
          <w:i w:val="false"/>
          <w:color w:val="000000"/>
          <w:sz w:val="28"/>
        </w:rPr>
        <w:t xml:space="preserve">
      Будет продолжена реализация Программы реабилитации инвалидов на 2002-2005 годы, предусматривающей: </w:t>
      </w:r>
      <w:r>
        <w:br/>
      </w:r>
      <w:r>
        <w:rPr>
          <w:rFonts w:ascii="Times New Roman"/>
          <w:b w:val="false"/>
          <w:i w:val="false"/>
          <w:color w:val="000000"/>
          <w:sz w:val="28"/>
        </w:rPr>
        <w:t xml:space="preserve">
      дальнейшее совершенствование института медико-социальной экспертизы; </w:t>
      </w:r>
      <w:r>
        <w:br/>
      </w:r>
      <w:r>
        <w:rPr>
          <w:rFonts w:ascii="Times New Roman"/>
          <w:b w:val="false"/>
          <w:i w:val="false"/>
          <w:color w:val="000000"/>
          <w:sz w:val="28"/>
        </w:rPr>
        <w:t xml:space="preserve">
      развитие индустрии производства протезно-ортопедических изделий; </w:t>
      </w:r>
      <w:r>
        <w:br/>
      </w:r>
      <w:r>
        <w:rPr>
          <w:rFonts w:ascii="Times New Roman"/>
          <w:b w:val="false"/>
          <w:i w:val="false"/>
          <w:color w:val="000000"/>
          <w:sz w:val="28"/>
        </w:rPr>
        <w:t xml:space="preserve">
      развитие сферы специализированных социальных услуг, используемых для реабилитации и интеграции инвалидов в общество. </w:t>
      </w:r>
      <w:r>
        <w:br/>
      </w:r>
      <w:r>
        <w:rPr>
          <w:rFonts w:ascii="Times New Roman"/>
          <w:b w:val="false"/>
          <w:i w:val="false"/>
          <w:color w:val="000000"/>
          <w:sz w:val="28"/>
        </w:rPr>
        <w:t xml:space="preserve">
      Будут решаться жилищные проблемы населения, в первую очередь, в плане его удешевления. Для реализации этой политики в течение 2005-2007 годов будет инвестировано на строительство жилья, помимо иных источников, около 150 миллиардов тенге государственных средств. </w:t>
      </w:r>
      <w:r>
        <w:br/>
      </w:r>
      <w:r>
        <w:rPr>
          <w:rFonts w:ascii="Times New Roman"/>
          <w:b w:val="false"/>
          <w:i w:val="false"/>
          <w:color w:val="000000"/>
          <w:sz w:val="28"/>
        </w:rPr>
        <w:t xml:space="preserve">
      Дальнейшее совершенствование трудового законодательства будет направлено на защиту прав трудящихся, создание условий для реализации конституционного права граждан на свободу труда. Предполагается усовершенствовать механизм заключения индивидуальных и коллективных договоров, принять меры по ограничению заключения краткосрочных индивидуальных трудовых договоров, сверхурочных работ, улучшению условий труда. </w:t>
      </w:r>
      <w:r>
        <w:br/>
      </w:r>
      <w:r>
        <w:rPr>
          <w:rFonts w:ascii="Times New Roman"/>
          <w:b w:val="false"/>
          <w:i w:val="false"/>
          <w:color w:val="000000"/>
          <w:sz w:val="28"/>
        </w:rPr>
        <w:t xml:space="preserve">
      Для достижения гендерного равноправия будут заложены специальные нормы, направленные на улучшение условий труда женщин, защиту их прав с учетом воспроизводственной функции и улучшения демографической ситуации в стране. Планируется предпринять меры по защите интересов молодежи и социально уязвимых групп населения. </w:t>
      </w:r>
      <w:r>
        <w:br/>
      </w:r>
      <w:r>
        <w:rPr>
          <w:rFonts w:ascii="Times New Roman"/>
          <w:b w:val="false"/>
          <w:i w:val="false"/>
          <w:color w:val="000000"/>
          <w:sz w:val="28"/>
        </w:rPr>
        <w:t xml:space="preserve">
      Повысится роль и расширится сфера социального партнерства. Социальный диалог будет направлен на предупреждение и разрешение трудовых конфликтов, а также содействие в решении вопросов занятости и социальной защиты. </w:t>
      </w:r>
      <w:r>
        <w:br/>
      </w:r>
      <w:r>
        <w:rPr>
          <w:rFonts w:ascii="Times New Roman"/>
          <w:b w:val="false"/>
          <w:i w:val="false"/>
          <w:color w:val="000000"/>
          <w:sz w:val="28"/>
        </w:rPr>
        <w:t xml:space="preserve">
      В 2004 году планируется принятие комплексной Программы занятости населения на 2005-2007 годы. </w:t>
      </w:r>
    </w:p>
    <w:bookmarkStart w:name="z46" w:id="50"/>
    <w:p>
      <w:pPr>
        <w:spacing w:after="0"/>
        <w:ind w:left="0"/>
        <w:jc w:val="left"/>
      </w:pPr>
      <w:r>
        <w:rPr>
          <w:rFonts w:ascii="Times New Roman"/>
          <w:b/>
          <w:i w:val="false"/>
          <w:color w:val="000000"/>
        </w:rPr>
        <w:t xml:space="preserve"> 
  9.6. Социальное обеспечение населения </w:t>
      </w:r>
    </w:p>
    <w:bookmarkEnd w:id="50"/>
    <w:p>
      <w:pPr>
        <w:spacing w:after="0"/>
        <w:ind w:left="0"/>
        <w:jc w:val="both"/>
      </w:pPr>
      <w:r>
        <w:rPr>
          <w:rFonts w:ascii="Times New Roman"/>
          <w:b w:val="false"/>
          <w:i w:val="false"/>
          <w:color w:val="000000"/>
          <w:sz w:val="28"/>
        </w:rPr>
        <w:t xml:space="preserve">      Создание трехуровневой системы социального обеспечения, основными характеристиками которой являются финансовая устойчивость и распределение ответственности между государством, работодателем и работником. </w:t>
      </w:r>
      <w:r>
        <w:br/>
      </w:r>
      <w:r>
        <w:rPr>
          <w:rFonts w:ascii="Times New Roman"/>
          <w:b w:val="false"/>
          <w:i w:val="false"/>
          <w:color w:val="000000"/>
          <w:sz w:val="28"/>
        </w:rPr>
        <w:t xml:space="preserve">
      Для реализации указанной цели предстоит решение следующих задач: </w:t>
      </w:r>
      <w:r>
        <w:br/>
      </w:r>
      <w:r>
        <w:rPr>
          <w:rFonts w:ascii="Times New Roman"/>
          <w:b w:val="false"/>
          <w:i w:val="false"/>
          <w:color w:val="000000"/>
          <w:sz w:val="28"/>
        </w:rPr>
        <w:t xml:space="preserve">
      поэтапное приближение системы государственных социальных стандартов к европейским стандартам; </w:t>
      </w:r>
      <w:r>
        <w:br/>
      </w:r>
      <w:r>
        <w:rPr>
          <w:rFonts w:ascii="Times New Roman"/>
          <w:b w:val="false"/>
          <w:i w:val="false"/>
          <w:color w:val="000000"/>
          <w:sz w:val="28"/>
        </w:rPr>
        <w:t xml:space="preserve">
      развитие социального страхования основных социальных рисков (потеря трудоспособности, потеря кормильца, потеря работы); </w:t>
      </w:r>
      <w:r>
        <w:br/>
      </w:r>
      <w:r>
        <w:rPr>
          <w:rFonts w:ascii="Times New Roman"/>
          <w:b w:val="false"/>
          <w:i w:val="false"/>
          <w:color w:val="000000"/>
          <w:sz w:val="28"/>
        </w:rPr>
        <w:t xml:space="preserve">
      расширение доступности и повышение качества социальных услуг; </w:t>
      </w:r>
      <w:r>
        <w:br/>
      </w:r>
      <w:r>
        <w:rPr>
          <w:rFonts w:ascii="Times New Roman"/>
          <w:b w:val="false"/>
          <w:i w:val="false"/>
          <w:color w:val="000000"/>
          <w:sz w:val="28"/>
        </w:rPr>
        <w:t xml:space="preserve">
      создание условий для охвата населения социальным обеспечением и предоставление возможностей для индивидуального выбора схем социального обеспечения; </w:t>
      </w:r>
      <w:r>
        <w:br/>
      </w:r>
      <w:r>
        <w:rPr>
          <w:rFonts w:ascii="Times New Roman"/>
          <w:b w:val="false"/>
          <w:i w:val="false"/>
          <w:color w:val="000000"/>
          <w:sz w:val="28"/>
        </w:rPr>
        <w:t xml:space="preserve">
      дальнейшее развитие институтов, обеспечивающих функционирование системы социального обеспечения. </w:t>
      </w:r>
      <w:r>
        <w:br/>
      </w:r>
      <w:r>
        <w:rPr>
          <w:rFonts w:ascii="Times New Roman"/>
          <w:b w:val="false"/>
          <w:i w:val="false"/>
          <w:color w:val="000000"/>
          <w:sz w:val="28"/>
        </w:rPr>
        <w:t xml:space="preserve">
      В 2005 году будут увеличены размеры государственного социального пособия инвалидам первой группы - на 3 месячных расчетных показателя (МРП), инвалидам второй группы - на 2,5 МРП, инвалидам третьей группы - на 2 МРП, инвалидам в возрасте до 16 лет - на 3 МРП и пособие по случаю потери кормильца - до одного месячного расчетного показателя. </w:t>
      </w:r>
      <w:r>
        <w:br/>
      </w:r>
      <w:r>
        <w:rPr>
          <w:rFonts w:ascii="Times New Roman"/>
          <w:b w:val="false"/>
          <w:i w:val="false"/>
          <w:color w:val="000000"/>
          <w:sz w:val="28"/>
        </w:rPr>
        <w:t>
      Будут внесены изменения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апреля 1999 года "О специальном государственном пособии в Республике Казахстан", предусматривающие увеличение размера пособия инвалидам и участникам Великой Отечественной войны до 15 МРП. </w:t>
      </w:r>
    </w:p>
    <w:bookmarkStart w:name="z47" w:id="51"/>
    <w:p>
      <w:pPr>
        <w:spacing w:after="0"/>
        <w:ind w:left="0"/>
        <w:jc w:val="left"/>
      </w:pPr>
      <w:r>
        <w:rPr>
          <w:rFonts w:ascii="Times New Roman"/>
          <w:b/>
          <w:i w:val="false"/>
          <w:color w:val="000000"/>
        </w:rPr>
        <w:t xml:space="preserve"> 
  9.7. Здравоохранение </w:t>
      </w:r>
    </w:p>
    <w:bookmarkEnd w:id="51"/>
    <w:p>
      <w:pPr>
        <w:spacing w:after="0"/>
        <w:ind w:left="0"/>
        <w:jc w:val="both"/>
      </w:pPr>
      <w:r>
        <w:rPr>
          <w:rFonts w:ascii="Times New Roman"/>
          <w:b w:val="false"/>
          <w:i w:val="false"/>
          <w:color w:val="000000"/>
          <w:sz w:val="28"/>
        </w:rPr>
        <w:t xml:space="preserve">      Целью среднесрочного плана развития здравоохранения является осуществление системных мер, направленных на улучшение качества и доступности медицинских услуг. </w:t>
      </w:r>
      <w:r>
        <w:br/>
      </w:r>
      <w:r>
        <w:rPr>
          <w:rFonts w:ascii="Times New Roman"/>
          <w:b w:val="false"/>
          <w:i w:val="false"/>
          <w:color w:val="000000"/>
          <w:sz w:val="28"/>
        </w:rPr>
        <w:t xml:space="preserve">
      Задачами на предстоящие годы является совершенствование: </w:t>
      </w:r>
      <w:r>
        <w:br/>
      </w:r>
      <w:r>
        <w:rPr>
          <w:rFonts w:ascii="Times New Roman"/>
          <w:b w:val="false"/>
          <w:i w:val="false"/>
          <w:color w:val="000000"/>
          <w:sz w:val="28"/>
        </w:rPr>
        <w:t xml:space="preserve">
      первичной медико-санитарной помощи; </w:t>
      </w:r>
      <w:r>
        <w:br/>
      </w:r>
      <w:r>
        <w:rPr>
          <w:rFonts w:ascii="Times New Roman"/>
          <w:b w:val="false"/>
          <w:i w:val="false"/>
          <w:color w:val="000000"/>
          <w:sz w:val="28"/>
        </w:rPr>
        <w:t xml:space="preserve">
      системы управления здравоохранением; </w:t>
      </w:r>
      <w:r>
        <w:br/>
      </w:r>
      <w:r>
        <w:rPr>
          <w:rFonts w:ascii="Times New Roman"/>
          <w:b w:val="false"/>
          <w:i w:val="false"/>
          <w:color w:val="000000"/>
          <w:sz w:val="28"/>
        </w:rPr>
        <w:t xml:space="preserve">
      системы организации предоставления медицинской помощи; </w:t>
      </w:r>
      <w:r>
        <w:br/>
      </w:r>
      <w:r>
        <w:rPr>
          <w:rFonts w:ascii="Times New Roman"/>
          <w:b w:val="false"/>
          <w:i w:val="false"/>
          <w:color w:val="000000"/>
          <w:sz w:val="28"/>
        </w:rPr>
        <w:t xml:space="preserve">
      экспертизы качества медицинских услуг; </w:t>
      </w:r>
      <w:r>
        <w:br/>
      </w:r>
      <w:r>
        <w:rPr>
          <w:rFonts w:ascii="Times New Roman"/>
          <w:b w:val="false"/>
          <w:i w:val="false"/>
          <w:color w:val="000000"/>
          <w:sz w:val="28"/>
        </w:rPr>
        <w:t xml:space="preserve">
      нормативной базы системы здравоохранения. </w:t>
      </w:r>
      <w:r>
        <w:br/>
      </w:r>
      <w:r>
        <w:rPr>
          <w:rFonts w:ascii="Times New Roman"/>
          <w:b w:val="false"/>
          <w:i w:val="false"/>
          <w:color w:val="000000"/>
          <w:sz w:val="28"/>
        </w:rPr>
        <w:t xml:space="preserve">
      Для реализации этих задач будет принята Государственная программа реформирования и развития здравоохранения Республики Казахстан на 2005-2010 годы, предусматривающая: </w:t>
      </w:r>
      <w:r>
        <w:br/>
      </w:r>
      <w:r>
        <w:rPr>
          <w:rFonts w:ascii="Times New Roman"/>
          <w:b w:val="false"/>
          <w:i w:val="false"/>
          <w:color w:val="000000"/>
          <w:sz w:val="28"/>
        </w:rPr>
        <w:t xml:space="preserve">
      реформирование и развитие первичной медико-санитарной помощи (ПМСП); </w:t>
      </w:r>
      <w:r>
        <w:br/>
      </w:r>
      <w:r>
        <w:rPr>
          <w:rFonts w:ascii="Times New Roman"/>
          <w:b w:val="false"/>
          <w:i w:val="false"/>
          <w:color w:val="000000"/>
          <w:sz w:val="28"/>
        </w:rPr>
        <w:t xml:space="preserve">
      совершенствование системы управления здравоохранением, в т.ч. финансирования, информационного обеспечения; </w:t>
      </w:r>
      <w:r>
        <w:br/>
      </w:r>
      <w:r>
        <w:rPr>
          <w:rFonts w:ascii="Times New Roman"/>
          <w:b w:val="false"/>
          <w:i w:val="false"/>
          <w:color w:val="000000"/>
          <w:sz w:val="28"/>
        </w:rPr>
        <w:t xml:space="preserve">
      укрепление здоровья матери и ребенка; </w:t>
      </w:r>
      <w:r>
        <w:br/>
      </w:r>
      <w:r>
        <w:rPr>
          <w:rFonts w:ascii="Times New Roman"/>
          <w:b w:val="false"/>
          <w:i w:val="false"/>
          <w:color w:val="000000"/>
          <w:sz w:val="28"/>
        </w:rPr>
        <w:t xml:space="preserve">
      совершенствование профилактики, диагностики и лечения социально-значимых заболеваний; </w:t>
      </w:r>
      <w:r>
        <w:br/>
      </w:r>
      <w:r>
        <w:rPr>
          <w:rFonts w:ascii="Times New Roman"/>
          <w:b w:val="false"/>
          <w:i w:val="false"/>
          <w:color w:val="000000"/>
          <w:sz w:val="28"/>
        </w:rPr>
        <w:t xml:space="preserve">
      подготовку и переподготовку кадров здравоохранения. </w:t>
      </w:r>
      <w:r>
        <w:br/>
      </w:r>
      <w:r>
        <w:rPr>
          <w:rFonts w:ascii="Times New Roman"/>
          <w:b w:val="false"/>
          <w:i w:val="false"/>
          <w:color w:val="000000"/>
          <w:sz w:val="28"/>
        </w:rPr>
        <w:t xml:space="preserve">
      Будет укреплена материально-техническая база организаций здравоохранения, в первую очередь, учреждений первичной медико-санитарной помощи (ПМСП). </w:t>
      </w:r>
      <w:r>
        <w:br/>
      </w:r>
      <w:r>
        <w:rPr>
          <w:rFonts w:ascii="Times New Roman"/>
          <w:b w:val="false"/>
          <w:i w:val="false"/>
          <w:color w:val="000000"/>
          <w:sz w:val="28"/>
        </w:rPr>
        <w:t xml:space="preserve">
      С целью улучшения качества медицинских услуг будет создаваться система независимой медицинской экспертизы. </w:t>
      </w:r>
      <w:r>
        <w:br/>
      </w:r>
      <w:r>
        <w:rPr>
          <w:rFonts w:ascii="Times New Roman"/>
          <w:b w:val="false"/>
          <w:i w:val="false"/>
          <w:color w:val="000000"/>
          <w:sz w:val="28"/>
        </w:rPr>
        <w:t xml:space="preserve">
      С 2005 года поэтапно будут внедрены протоколы диагностики и лечения, соответствующие международным стандартам. </w:t>
      </w:r>
      <w:r>
        <w:br/>
      </w:r>
      <w:r>
        <w:rPr>
          <w:rFonts w:ascii="Times New Roman"/>
          <w:b w:val="false"/>
          <w:i w:val="false"/>
          <w:color w:val="000000"/>
          <w:sz w:val="28"/>
        </w:rPr>
        <w:t xml:space="preserve">
      Будет осуществлен поэтапный переход к международным стандартам в сфере обращения лекарственных средств. </w:t>
      </w:r>
      <w:r>
        <w:br/>
      </w:r>
      <w:r>
        <w:rPr>
          <w:rFonts w:ascii="Times New Roman"/>
          <w:b w:val="false"/>
          <w:i w:val="false"/>
          <w:color w:val="000000"/>
          <w:sz w:val="28"/>
        </w:rPr>
        <w:t xml:space="preserve">
      Будут разработаны и внедрены современные информационные технологии, создана Единая информационная система здравоохранения, интегрированная в общую республиканскую сеть. </w:t>
      </w:r>
    </w:p>
    <w:bookmarkStart w:name="z48" w:id="52"/>
    <w:p>
      <w:pPr>
        <w:spacing w:after="0"/>
        <w:ind w:left="0"/>
        <w:jc w:val="left"/>
      </w:pPr>
      <w:r>
        <w:rPr>
          <w:rFonts w:ascii="Times New Roman"/>
          <w:b/>
          <w:i w:val="false"/>
          <w:color w:val="000000"/>
        </w:rPr>
        <w:t xml:space="preserve"> 
  9.8. Развитие культуры, информации, туризма и спорта </w:t>
      </w:r>
    </w:p>
    <w:bookmarkEnd w:id="52"/>
    <w:bookmarkStart w:name="z49" w:id="53"/>
    <w:p>
      <w:pPr>
        <w:spacing w:after="0"/>
        <w:ind w:left="0"/>
        <w:jc w:val="left"/>
      </w:pPr>
      <w:r>
        <w:rPr>
          <w:rFonts w:ascii="Times New Roman"/>
          <w:b/>
          <w:i w:val="false"/>
          <w:color w:val="000000"/>
        </w:rPr>
        <w:t xml:space="preserve"> 
  9.8.1. Культура и информация </w:t>
      </w:r>
    </w:p>
    <w:bookmarkEnd w:id="53"/>
    <w:p>
      <w:pPr>
        <w:spacing w:after="0"/>
        <w:ind w:left="0"/>
        <w:jc w:val="both"/>
      </w:pPr>
      <w:r>
        <w:rPr>
          <w:rFonts w:ascii="Times New Roman"/>
          <w:b w:val="false"/>
          <w:i w:val="false"/>
          <w:color w:val="000000"/>
          <w:sz w:val="28"/>
        </w:rPr>
        <w:t xml:space="preserve">      Основной целью в сфере культуры и информации является реализация духовного потенциала общества через укрепление единого культурно-информационного пространства, сохранение и развитие историко-культурного наследия, социокультурной инфраструктуры, особенно на селе, обеспечение условий развития профессионального искусства и народного творчества. </w:t>
      </w:r>
      <w:r>
        <w:br/>
      </w:r>
      <w:r>
        <w:rPr>
          <w:rFonts w:ascii="Times New Roman"/>
          <w:b w:val="false"/>
          <w:i w:val="false"/>
          <w:color w:val="000000"/>
          <w:sz w:val="28"/>
        </w:rPr>
        <w:t xml:space="preserve">
      Приоритетными задачами являются: </w:t>
      </w:r>
      <w:r>
        <w:br/>
      </w:r>
      <w:r>
        <w:rPr>
          <w:rFonts w:ascii="Times New Roman"/>
          <w:b w:val="false"/>
          <w:i w:val="false"/>
          <w:color w:val="000000"/>
          <w:sz w:val="28"/>
        </w:rPr>
        <w:t>
      информационно-пропагандистское обеспечение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основных программных документов Главы государства и Правительства; </w:t>
      </w:r>
      <w:r>
        <w:br/>
      </w:r>
      <w:r>
        <w:rPr>
          <w:rFonts w:ascii="Times New Roman"/>
          <w:b w:val="false"/>
          <w:i w:val="false"/>
          <w:color w:val="000000"/>
          <w:sz w:val="28"/>
        </w:rPr>
        <w:t xml:space="preserve">
      создание условий для поддержки и развития театрально-концертной деятельности, производства национальных фильмов; </w:t>
      </w:r>
      <w:r>
        <w:br/>
      </w:r>
      <w:r>
        <w:rPr>
          <w:rFonts w:ascii="Times New Roman"/>
          <w:b w:val="false"/>
          <w:i w:val="false"/>
          <w:color w:val="000000"/>
          <w:sz w:val="28"/>
        </w:rPr>
        <w:t xml:space="preserve">
      разработка и применение программных средств и методов для сохранения и восстановления культуры села, развития молодежной и языковой политики; </w:t>
      </w:r>
      <w:r>
        <w:br/>
      </w:r>
      <w:r>
        <w:rPr>
          <w:rFonts w:ascii="Times New Roman"/>
          <w:b w:val="false"/>
          <w:i w:val="false"/>
          <w:color w:val="000000"/>
          <w:sz w:val="28"/>
        </w:rPr>
        <w:t xml:space="preserve">
      повышение международного имиджа Казахстана за рубежом; </w:t>
      </w:r>
      <w:r>
        <w:br/>
      </w:r>
      <w:r>
        <w:rPr>
          <w:rFonts w:ascii="Times New Roman"/>
          <w:b w:val="false"/>
          <w:i w:val="false"/>
          <w:color w:val="000000"/>
          <w:sz w:val="28"/>
        </w:rPr>
        <w:t xml:space="preserve">
      проведение государственной политики в области архивного дела; </w:t>
      </w:r>
      <w:r>
        <w:br/>
      </w:r>
      <w:r>
        <w:rPr>
          <w:rFonts w:ascii="Times New Roman"/>
          <w:b w:val="false"/>
          <w:i w:val="false"/>
          <w:color w:val="000000"/>
          <w:sz w:val="28"/>
        </w:rPr>
        <w:t xml:space="preserve">
      обеспечение сохранности памятников истории, археологии и архитектуры, исторических центров; </w:t>
      </w:r>
      <w:r>
        <w:br/>
      </w:r>
      <w:r>
        <w:rPr>
          <w:rFonts w:ascii="Times New Roman"/>
          <w:b w:val="false"/>
          <w:i w:val="false"/>
          <w:color w:val="000000"/>
          <w:sz w:val="28"/>
        </w:rPr>
        <w:t xml:space="preserve">
      обеспечение гармоничных межэтнических отношении в Республике Казахстан, сохранение и создание условий для общественного прогресса и гражданского мира; </w:t>
      </w:r>
      <w:r>
        <w:br/>
      </w:r>
      <w:r>
        <w:rPr>
          <w:rFonts w:ascii="Times New Roman"/>
          <w:b w:val="false"/>
          <w:i w:val="false"/>
          <w:color w:val="000000"/>
          <w:sz w:val="28"/>
        </w:rPr>
        <w:t xml:space="preserve">
      совершенствование нормативной правовой базы в сфере культуры, архивного дела, информации и внутриполитической стабильности; </w:t>
      </w:r>
      <w:r>
        <w:br/>
      </w:r>
      <w:r>
        <w:rPr>
          <w:rFonts w:ascii="Times New Roman"/>
          <w:b w:val="false"/>
          <w:i w:val="false"/>
          <w:color w:val="000000"/>
          <w:sz w:val="28"/>
        </w:rPr>
        <w:t xml:space="preserve">
      обобщение многовекового опыта национальной литературы и письменности, создание на государственном языке полноценного фонда на базе лучших достижений мировой научной мысли, культуры и литературы. </w:t>
      </w:r>
      <w:r>
        <w:br/>
      </w:r>
      <w:r>
        <w:rPr>
          <w:rFonts w:ascii="Times New Roman"/>
          <w:b w:val="false"/>
          <w:i w:val="false"/>
          <w:color w:val="000000"/>
          <w:sz w:val="28"/>
        </w:rPr>
        <w:t xml:space="preserve">
      Для достижения поставленных целей и решения задач необходимы: </w:t>
      </w:r>
      <w:r>
        <w:br/>
      </w:r>
      <w:r>
        <w:rPr>
          <w:rFonts w:ascii="Times New Roman"/>
          <w:b w:val="false"/>
          <w:i w:val="false"/>
          <w:color w:val="000000"/>
          <w:sz w:val="28"/>
        </w:rPr>
        <w:t xml:space="preserve">
      проведение на более высоком и профессиональном уровне организационно- </w:t>
      </w:r>
      <w:r>
        <w:br/>
      </w:r>
      <w:r>
        <w:rPr>
          <w:rFonts w:ascii="Times New Roman"/>
          <w:b w:val="false"/>
          <w:i w:val="false"/>
          <w:color w:val="000000"/>
          <w:sz w:val="28"/>
        </w:rPr>
        <w:t xml:space="preserve">
пропагандистских мероприятий в средствах массовой информации; </w:t>
      </w:r>
      <w:r>
        <w:br/>
      </w:r>
      <w:r>
        <w:rPr>
          <w:rFonts w:ascii="Times New Roman"/>
          <w:b w:val="false"/>
          <w:i w:val="false"/>
          <w:color w:val="000000"/>
          <w:sz w:val="28"/>
        </w:rPr>
        <w:t xml:space="preserve">
      улучшение качества производимых телерадиокомпаниями программ об экономической, политической и культурной жизни Казахстана, расширение сети распространения национальных телеканалов, при увеличении общего объема вещания на государственном языке; </w:t>
      </w:r>
      <w:r>
        <w:br/>
      </w:r>
      <w:r>
        <w:rPr>
          <w:rFonts w:ascii="Times New Roman"/>
          <w:b w:val="false"/>
          <w:i w:val="false"/>
          <w:color w:val="000000"/>
          <w:sz w:val="28"/>
        </w:rPr>
        <w:t xml:space="preserve">
      реализация Программы развития телерадиовещания на 2005-2007 годы; </w:t>
      </w:r>
      <w:r>
        <w:br/>
      </w:r>
      <w:r>
        <w:rPr>
          <w:rFonts w:ascii="Times New Roman"/>
          <w:b w:val="false"/>
          <w:i w:val="false"/>
          <w:color w:val="000000"/>
          <w:sz w:val="28"/>
        </w:rPr>
        <w:t xml:space="preserve">
      проведение работы по обеспечению сохранности и использования историко-культурного наследия путем реставрации, консервации, ремонта, восстановления и регенерации памятников; </w:t>
      </w:r>
      <w:r>
        <w:br/>
      </w:r>
      <w:r>
        <w:rPr>
          <w:rFonts w:ascii="Times New Roman"/>
          <w:b w:val="false"/>
          <w:i w:val="false"/>
          <w:color w:val="000000"/>
          <w:sz w:val="28"/>
        </w:rPr>
        <w:t xml:space="preserve">
      реализация Государственной программы "Культурное наследие"; </w:t>
      </w:r>
      <w:r>
        <w:br/>
      </w:r>
      <w:r>
        <w:rPr>
          <w:rFonts w:ascii="Times New Roman"/>
          <w:b w:val="false"/>
          <w:i w:val="false"/>
          <w:color w:val="000000"/>
          <w:sz w:val="28"/>
        </w:rPr>
        <w:t xml:space="preserve">
      содействие улучшению материально-технической базы архивных учреждений, совершенствовать нормативную правовую и научно-методическую базу в области архивного дела; </w:t>
      </w:r>
      <w:r>
        <w:br/>
      </w:r>
      <w:r>
        <w:rPr>
          <w:rFonts w:ascii="Times New Roman"/>
          <w:b w:val="false"/>
          <w:i w:val="false"/>
          <w:color w:val="000000"/>
          <w:sz w:val="28"/>
        </w:rPr>
        <w:t xml:space="preserve">
      реализация Программы поддержки соотечественников, проживающих за рубежом; </w:t>
      </w:r>
      <w:r>
        <w:br/>
      </w:r>
      <w:r>
        <w:rPr>
          <w:rFonts w:ascii="Times New Roman"/>
          <w:b w:val="false"/>
          <w:i w:val="false"/>
          <w:color w:val="000000"/>
          <w:sz w:val="28"/>
        </w:rPr>
        <w:t>
      дальнейшая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функционирования и развития языков на 2001-2010 годы; </w:t>
      </w:r>
      <w:r>
        <w:br/>
      </w:r>
      <w:r>
        <w:rPr>
          <w:rFonts w:ascii="Times New Roman"/>
          <w:b w:val="false"/>
          <w:i w:val="false"/>
          <w:color w:val="000000"/>
          <w:sz w:val="28"/>
        </w:rPr>
        <w:t xml:space="preserve">
      создание на казахском языке полноценного фонда гуманитарного образования на базе лучших достижений научной мысли, культуры и литературы, обобщение многовекового опыта национальной литературы и письменности путем выпуска развернутых научных, художественных и библиографических серий; </w:t>
      </w:r>
      <w:r>
        <w:br/>
      </w:r>
      <w:r>
        <w:rPr>
          <w:rFonts w:ascii="Times New Roman"/>
          <w:b w:val="false"/>
          <w:i w:val="false"/>
          <w:color w:val="000000"/>
          <w:sz w:val="28"/>
        </w:rPr>
        <w:t xml:space="preserve">
      совершенствование менеджмента в сфере культуры и искусства, привлечение в сферу искусства квалифицированных менеджеров; </w:t>
      </w:r>
      <w:r>
        <w:br/>
      </w:r>
      <w:r>
        <w:rPr>
          <w:rFonts w:ascii="Times New Roman"/>
          <w:b w:val="false"/>
          <w:i w:val="false"/>
          <w:color w:val="000000"/>
          <w:sz w:val="28"/>
        </w:rPr>
        <w:t xml:space="preserve">
      пополнение книжных фондов библиотек страны, особенно в сельской местности; </w:t>
      </w:r>
      <w:r>
        <w:br/>
      </w:r>
      <w:r>
        <w:rPr>
          <w:rFonts w:ascii="Times New Roman"/>
          <w:b w:val="false"/>
          <w:i w:val="false"/>
          <w:color w:val="000000"/>
          <w:sz w:val="28"/>
        </w:rPr>
        <w:t xml:space="preserve">
      реализация комплекса мероприятий, направленных на разработку и реализацию региональных программ молодежной политики, совершенствование законодательной базы. </w:t>
      </w:r>
    </w:p>
    <w:bookmarkStart w:name="z50" w:id="54"/>
    <w:p>
      <w:pPr>
        <w:spacing w:after="0"/>
        <w:ind w:left="0"/>
        <w:jc w:val="left"/>
      </w:pPr>
      <w:r>
        <w:rPr>
          <w:rFonts w:ascii="Times New Roman"/>
          <w:b/>
          <w:i w:val="false"/>
          <w:color w:val="000000"/>
        </w:rPr>
        <w:t xml:space="preserve"> 
  9.8.2. Туризм и спорт </w:t>
      </w:r>
    </w:p>
    <w:bookmarkEnd w:id="54"/>
    <w:p>
      <w:pPr>
        <w:spacing w:after="0"/>
        <w:ind w:left="0"/>
        <w:jc w:val="both"/>
      </w:pPr>
      <w:r>
        <w:rPr>
          <w:rFonts w:ascii="Times New Roman"/>
          <w:b w:val="false"/>
          <w:i w:val="false"/>
          <w:color w:val="000000"/>
          <w:sz w:val="28"/>
        </w:rPr>
        <w:t xml:space="preserve">      Главной целью развитие туристского комплекса является поступательное развитие и переход в доходную отрасль экономики, создание высокорентабельной индустрии туризма, продвижение и реализация конкурентоспособного национального турпродукта на международном рынке туристских услуг, повышение занятости населения. </w:t>
      </w:r>
      <w:r>
        <w:br/>
      </w:r>
      <w:r>
        <w:rPr>
          <w:rFonts w:ascii="Times New Roman"/>
          <w:b w:val="false"/>
          <w:i w:val="false"/>
          <w:color w:val="000000"/>
          <w:sz w:val="28"/>
        </w:rPr>
        <w:t xml:space="preserve">
      Основной целью в области спорта является утверждение принципов здорового образа жизни средствами физической культуры и спорта, дальнейшее развитие массового спорта и спорта высших достижений. </w:t>
      </w:r>
      <w:r>
        <w:br/>
      </w:r>
      <w:r>
        <w:rPr>
          <w:rFonts w:ascii="Times New Roman"/>
          <w:b w:val="false"/>
          <w:i w:val="false"/>
          <w:color w:val="000000"/>
          <w:sz w:val="28"/>
        </w:rPr>
        <w:t xml:space="preserve">
      В предстоящем периоде предусматривается решение следующих задач: </w:t>
      </w:r>
      <w:r>
        <w:br/>
      </w:r>
      <w:r>
        <w:rPr>
          <w:rFonts w:ascii="Times New Roman"/>
          <w:b w:val="false"/>
          <w:i w:val="false"/>
          <w:color w:val="000000"/>
          <w:sz w:val="28"/>
        </w:rPr>
        <w:t xml:space="preserve">
      экономические и правовые механизмы развития туризма; </w:t>
      </w:r>
      <w:r>
        <w:br/>
      </w:r>
      <w:r>
        <w:rPr>
          <w:rFonts w:ascii="Times New Roman"/>
          <w:b w:val="false"/>
          <w:i w:val="false"/>
          <w:color w:val="000000"/>
          <w:sz w:val="28"/>
        </w:rPr>
        <w:t xml:space="preserve">
      продолжение дальнейшего сотрудничества государственного и частного сектора, по продвижению казахстанского туристского продукта на мировой рынок туристских услуг; </w:t>
      </w:r>
      <w:r>
        <w:br/>
      </w:r>
      <w:r>
        <w:rPr>
          <w:rFonts w:ascii="Times New Roman"/>
          <w:b w:val="false"/>
          <w:i w:val="false"/>
          <w:color w:val="000000"/>
          <w:sz w:val="28"/>
        </w:rPr>
        <w:t xml:space="preserve">
      создание современной базы для подготовки спортсменов высокого класса, широкой сети физкультурно-оздоровительных и спортивных сооружений; </w:t>
      </w:r>
      <w:r>
        <w:br/>
      </w:r>
      <w:r>
        <w:rPr>
          <w:rFonts w:ascii="Times New Roman"/>
          <w:b w:val="false"/>
          <w:i w:val="false"/>
          <w:color w:val="000000"/>
          <w:sz w:val="28"/>
        </w:rPr>
        <w:t xml:space="preserve">
      развитие массового спорта, особенно на селе; </w:t>
      </w:r>
      <w:r>
        <w:br/>
      </w:r>
      <w:r>
        <w:rPr>
          <w:rFonts w:ascii="Times New Roman"/>
          <w:b w:val="false"/>
          <w:i w:val="false"/>
          <w:color w:val="000000"/>
          <w:sz w:val="28"/>
        </w:rPr>
        <w:t xml:space="preserve">
      развитие олимпийских, национальных, технических видов спорта и народных игр; </w:t>
      </w:r>
      <w:r>
        <w:br/>
      </w:r>
      <w:r>
        <w:rPr>
          <w:rFonts w:ascii="Times New Roman"/>
          <w:b w:val="false"/>
          <w:i w:val="false"/>
          <w:color w:val="000000"/>
          <w:sz w:val="28"/>
        </w:rPr>
        <w:t xml:space="preserve">
      подготовка спортивного резерва и сборных национальных команд Республики Казахстан к международным соревнованиям; </w:t>
      </w:r>
      <w:r>
        <w:br/>
      </w:r>
      <w:r>
        <w:rPr>
          <w:rFonts w:ascii="Times New Roman"/>
          <w:b w:val="false"/>
          <w:i w:val="false"/>
          <w:color w:val="000000"/>
          <w:sz w:val="28"/>
        </w:rPr>
        <w:t xml:space="preserve">
      научное и медико-биологическое обеспечение спортсменов. </w:t>
      </w:r>
      <w:r>
        <w:br/>
      </w:r>
      <w:r>
        <w:rPr>
          <w:rFonts w:ascii="Times New Roman"/>
          <w:b w:val="false"/>
          <w:i w:val="false"/>
          <w:color w:val="000000"/>
          <w:sz w:val="28"/>
        </w:rPr>
        <w:t xml:space="preserve">
      Приоритетами будут развитие массовости спорта, укрепление материально-технической базы, научное и медико-биологическое обеспечение, подготовка спортсменов международного класса и спортивного резерва. </w:t>
      </w:r>
      <w:r>
        <w:br/>
      </w:r>
      <w:r>
        <w:rPr>
          <w:rFonts w:ascii="Times New Roman"/>
          <w:b w:val="false"/>
          <w:i w:val="false"/>
          <w:color w:val="000000"/>
          <w:sz w:val="28"/>
        </w:rPr>
        <w:t xml:space="preserve">
      Для достижения поставленных целей и решения задач предполагается: </w:t>
      </w:r>
      <w:r>
        <w:br/>
      </w:r>
      <w:r>
        <w:rPr>
          <w:rFonts w:ascii="Times New Roman"/>
          <w:b w:val="false"/>
          <w:i w:val="false"/>
          <w:color w:val="000000"/>
          <w:sz w:val="28"/>
        </w:rPr>
        <w:t xml:space="preserve">
      реализация отраслевой и региональных программ развития туристской отрасли на 2003-2005 годы; </w:t>
      </w:r>
      <w:r>
        <w:br/>
      </w:r>
      <w:r>
        <w:rPr>
          <w:rFonts w:ascii="Times New Roman"/>
          <w:b w:val="false"/>
          <w:i w:val="false"/>
          <w:color w:val="000000"/>
          <w:sz w:val="28"/>
        </w:rPr>
        <w:t>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физической культуры и спорта в Республике Казахстан на 2001-2005 годы; </w:t>
      </w:r>
      <w:r>
        <w:br/>
      </w:r>
      <w:r>
        <w:rPr>
          <w:rFonts w:ascii="Times New Roman"/>
          <w:b w:val="false"/>
          <w:i w:val="false"/>
          <w:color w:val="000000"/>
          <w:sz w:val="28"/>
        </w:rPr>
        <w:t xml:space="preserve">
      разработка и принятие Государственной программы развития физической культуры и спорта в Республике Казахстан на 2006-2010 годы и ее реализация; </w:t>
      </w:r>
      <w:r>
        <w:br/>
      </w:r>
      <w:r>
        <w:rPr>
          <w:rFonts w:ascii="Times New Roman"/>
          <w:b w:val="false"/>
          <w:i w:val="false"/>
          <w:color w:val="000000"/>
          <w:sz w:val="28"/>
        </w:rPr>
        <w:t xml:space="preserve">
      пропаганда и внедрение здорового образа жизни средствами физической культуры и спорта; </w:t>
      </w:r>
      <w:r>
        <w:br/>
      </w:r>
      <w:r>
        <w:rPr>
          <w:rFonts w:ascii="Times New Roman"/>
          <w:b w:val="false"/>
          <w:i w:val="false"/>
          <w:color w:val="000000"/>
          <w:sz w:val="28"/>
        </w:rPr>
        <w:t xml:space="preserve">
      укрепление нормативно-правовой базы туризма, физической культуры и спорта. </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9.9. Гендерное развитие </w:t>
      </w:r>
    </w:p>
    <w:bookmarkEnd w:id="55"/>
    <w:p>
      <w:pPr>
        <w:spacing w:after="0"/>
        <w:ind w:left="0"/>
        <w:jc w:val="both"/>
      </w:pPr>
      <w:r>
        <w:rPr>
          <w:rFonts w:ascii="Times New Roman"/>
          <w:b w:val="false"/>
          <w:i w:val="false"/>
          <w:color w:val="000000"/>
          <w:sz w:val="28"/>
        </w:rPr>
        <w:t xml:space="preserve">      Основной целью является улучшение положения женщин в обществе и достижение фактического гендерного равенства. </w:t>
      </w:r>
      <w:r>
        <w:br/>
      </w:r>
      <w:r>
        <w:rPr>
          <w:rFonts w:ascii="Times New Roman"/>
          <w:b w:val="false"/>
          <w:i w:val="false"/>
          <w:color w:val="000000"/>
          <w:sz w:val="28"/>
        </w:rPr>
        <w:t xml:space="preserve">
      Основными задачами направленными на реализацию поставленной цели являются: </w:t>
      </w:r>
      <w:r>
        <w:br/>
      </w:r>
      <w:r>
        <w:rPr>
          <w:rFonts w:ascii="Times New Roman"/>
          <w:b w:val="false"/>
          <w:i w:val="false"/>
          <w:color w:val="000000"/>
          <w:sz w:val="28"/>
        </w:rPr>
        <w:t xml:space="preserve">
      совершенствование законодательства, касающегося семьи, женщин и детей, внедрение гендерного подхода в социально-экономическую политику страны; </w:t>
      </w:r>
      <w:r>
        <w:br/>
      </w:r>
      <w:r>
        <w:rPr>
          <w:rFonts w:ascii="Times New Roman"/>
          <w:b w:val="false"/>
          <w:i w:val="false"/>
          <w:color w:val="000000"/>
          <w:sz w:val="28"/>
        </w:rPr>
        <w:t xml:space="preserve">
      улучшение здоровья женщин и детей; </w:t>
      </w:r>
      <w:r>
        <w:br/>
      </w:r>
      <w:r>
        <w:rPr>
          <w:rFonts w:ascii="Times New Roman"/>
          <w:b w:val="false"/>
          <w:i w:val="false"/>
          <w:color w:val="000000"/>
          <w:sz w:val="28"/>
        </w:rPr>
        <w:t xml:space="preserve">
      обеспечение равного доступа женщин к структурам власти, создание условий для их продвижения на уровень принятия решений; </w:t>
      </w:r>
      <w:r>
        <w:br/>
      </w:r>
      <w:r>
        <w:rPr>
          <w:rFonts w:ascii="Times New Roman"/>
          <w:b w:val="false"/>
          <w:i w:val="false"/>
          <w:color w:val="000000"/>
          <w:sz w:val="28"/>
        </w:rPr>
        <w:t xml:space="preserve">
      повышение возможности женщин и их потенциала для участия в политической, экономической и социальной жизни общества; </w:t>
      </w:r>
      <w:r>
        <w:br/>
      </w:r>
      <w:r>
        <w:rPr>
          <w:rFonts w:ascii="Times New Roman"/>
          <w:b w:val="false"/>
          <w:i w:val="false"/>
          <w:color w:val="000000"/>
          <w:sz w:val="28"/>
        </w:rPr>
        <w:t xml:space="preserve">
      достижение реального обеспечения прав женщин; </w:t>
      </w:r>
      <w:r>
        <w:br/>
      </w:r>
      <w:r>
        <w:rPr>
          <w:rFonts w:ascii="Times New Roman"/>
          <w:b w:val="false"/>
          <w:i w:val="false"/>
          <w:color w:val="000000"/>
          <w:sz w:val="28"/>
        </w:rPr>
        <w:t xml:space="preserve">
      развитие правовой грамотности женщин. </w:t>
      </w:r>
      <w:r>
        <w:br/>
      </w:r>
      <w:r>
        <w:rPr>
          <w:rFonts w:ascii="Times New Roman"/>
          <w:b w:val="false"/>
          <w:i w:val="false"/>
          <w:color w:val="000000"/>
          <w:sz w:val="28"/>
        </w:rPr>
        <w:t xml:space="preserve">
      Обязательной будет гендерная экспертиза действующих и разрабатываемых новых законов. В соответствии с мировым опытом будет совершенствоваться гендерная статистика. </w:t>
      </w:r>
      <w:r>
        <w:br/>
      </w:r>
      <w:r>
        <w:rPr>
          <w:rFonts w:ascii="Times New Roman"/>
          <w:b w:val="false"/>
          <w:i w:val="false"/>
          <w:color w:val="000000"/>
          <w:sz w:val="28"/>
        </w:rPr>
        <w:t xml:space="preserve">
      Будет принят закон "О равных правах и возможностях". </w:t>
      </w:r>
      <w:r>
        <w:br/>
      </w:r>
      <w:r>
        <w:rPr>
          <w:rFonts w:ascii="Times New Roman"/>
          <w:b w:val="false"/>
          <w:i w:val="false"/>
          <w:color w:val="000000"/>
          <w:sz w:val="28"/>
        </w:rPr>
        <w:t xml:space="preserve">
      В сфере экономики и труда планируется внедрение программ, способствующих повышению конкурентоспособности женщин на рынке труда, дальнейшему развитию предпринимательства и самозанятости среди женщин, профессиональной переподготовке женщин, обучению администрированию и управлению бизнесом. </w:t>
      </w:r>
      <w:r>
        <w:br/>
      </w:r>
      <w:r>
        <w:rPr>
          <w:rFonts w:ascii="Times New Roman"/>
          <w:b w:val="false"/>
          <w:i w:val="false"/>
          <w:color w:val="000000"/>
          <w:sz w:val="28"/>
        </w:rPr>
        <w:t xml:space="preserve">
      Предусматривается постоянный мониторинг прав женщин на защиту от насилия. Предусматривается разработка закона о предупреждении и пресечении насилия. Предусматривается расширение сети кризисных центров, телефонов доверия, убежищ и приютов для жертв насилия. </w:t>
      </w:r>
    </w:p>
    <w:bookmarkStart w:name="z56" w:id="56"/>
    <w:p>
      <w:pPr>
        <w:spacing w:after="0"/>
        <w:ind w:left="0"/>
        <w:jc w:val="left"/>
      </w:pPr>
      <w:r>
        <w:rPr>
          <w:rFonts w:ascii="Times New Roman"/>
          <w:b/>
          <w:i w:val="false"/>
          <w:color w:val="000000"/>
        </w:rPr>
        <w:t xml:space="preserve"> 
  10. Развитие произведенного капитала </w:t>
      </w:r>
    </w:p>
    <w:bookmarkEnd w:id="56"/>
    <w:bookmarkStart w:name="z57" w:id="57"/>
    <w:p>
      <w:pPr>
        <w:spacing w:after="0"/>
        <w:ind w:left="0"/>
        <w:jc w:val="left"/>
      </w:pPr>
      <w:r>
        <w:rPr>
          <w:rFonts w:ascii="Times New Roman"/>
          <w:b/>
          <w:i w:val="false"/>
          <w:color w:val="000000"/>
        </w:rPr>
        <w:t xml:space="preserve"> 
  10.1. Инвестиционная политика </w:t>
      </w:r>
    </w:p>
    <w:bookmarkEnd w:id="57"/>
    <w:p>
      <w:pPr>
        <w:spacing w:after="0"/>
        <w:ind w:left="0"/>
        <w:jc w:val="both"/>
      </w:pPr>
      <w:r>
        <w:rPr>
          <w:rFonts w:ascii="Times New Roman"/>
          <w:b w:val="false"/>
          <w:i w:val="false"/>
          <w:color w:val="000000"/>
          <w:sz w:val="28"/>
        </w:rPr>
        <w:t xml:space="preserve">      В 2005-2007 годах основными направлениями деятельности будут стимулирование притока прямых отечественных и иностранных инвестиций в приоритетные секторы экономики, рационализация и повышение эффективности использования государственных инвестиций и мобилизация внутренних сбережений. </w:t>
      </w:r>
      <w:r>
        <w:br/>
      </w:r>
      <w:r>
        <w:rPr>
          <w:rFonts w:ascii="Times New Roman"/>
          <w:b w:val="false"/>
          <w:i w:val="false"/>
          <w:color w:val="000000"/>
          <w:sz w:val="28"/>
        </w:rPr>
        <w:t xml:space="preserve">
      Необходимо осуществить комплекс организационных мероприятий по повышению инвестиционной привлекательности страны и улучшению инвестиционного климата. </w:t>
      </w:r>
      <w:r>
        <w:br/>
      </w:r>
      <w:r>
        <w:rPr>
          <w:rFonts w:ascii="Times New Roman"/>
          <w:b w:val="false"/>
          <w:i w:val="false"/>
          <w:color w:val="000000"/>
          <w:sz w:val="28"/>
        </w:rPr>
        <w:t xml:space="preserve">
      Будет продолжена работа по совершенствованию существующей нормативной правовой базы, регулирующей систему предоставления льгот и преференций инвесторам, которая должна обеспечить действие экономических рычагов стимулирования процесса привлечения инвестиций. </w:t>
      </w:r>
      <w:r>
        <w:br/>
      </w:r>
      <w:r>
        <w:rPr>
          <w:rFonts w:ascii="Times New Roman"/>
          <w:b w:val="false"/>
          <w:i w:val="false"/>
          <w:color w:val="000000"/>
          <w:sz w:val="28"/>
        </w:rPr>
        <w:t xml:space="preserve">
      В целях повышения инвестиционной привлекательности приоритетных производств государством будут предприняты меры, направленные на: </w:t>
      </w:r>
      <w:r>
        <w:br/>
      </w:r>
      <w:r>
        <w:rPr>
          <w:rFonts w:ascii="Times New Roman"/>
          <w:b w:val="false"/>
          <w:i w:val="false"/>
          <w:color w:val="000000"/>
          <w:sz w:val="28"/>
        </w:rPr>
        <w:t xml:space="preserve">
      усиление защиты прав миноритарных акционеров; </w:t>
      </w:r>
      <w:r>
        <w:br/>
      </w:r>
      <w:r>
        <w:rPr>
          <w:rFonts w:ascii="Times New Roman"/>
          <w:b w:val="false"/>
          <w:i w:val="false"/>
          <w:color w:val="000000"/>
          <w:sz w:val="28"/>
        </w:rPr>
        <w:t xml:space="preserve">
      введение упрощенной системы регистрации предприятий; </w:t>
      </w:r>
      <w:r>
        <w:br/>
      </w:r>
      <w:r>
        <w:rPr>
          <w:rFonts w:ascii="Times New Roman"/>
          <w:b w:val="false"/>
          <w:i w:val="false"/>
          <w:color w:val="000000"/>
          <w:sz w:val="28"/>
        </w:rPr>
        <w:t xml:space="preserve">
      создание транспартентной системы лицензирования видов деятельности; </w:t>
      </w:r>
      <w:r>
        <w:br/>
      </w:r>
      <w:r>
        <w:rPr>
          <w:rFonts w:ascii="Times New Roman"/>
          <w:b w:val="false"/>
          <w:i w:val="false"/>
          <w:color w:val="000000"/>
          <w:sz w:val="28"/>
        </w:rPr>
        <w:t xml:space="preserve">
      ускорение перехода предприятий на международные стандарты финансовой отчетности. </w:t>
      </w:r>
      <w:r>
        <w:br/>
      </w:r>
      <w:r>
        <w:rPr>
          <w:rFonts w:ascii="Times New Roman"/>
          <w:b w:val="false"/>
          <w:i w:val="false"/>
          <w:color w:val="000000"/>
          <w:sz w:val="28"/>
        </w:rPr>
        <w:t xml:space="preserve">
      Одним из направлений осуществления инвестиционной политики будет обозначение отраслевых приоритетов. Будет проводиться работа по определению путей привлечения инвестиций в приоритетные для экономики области, такие как агропромышленный комплекс, легкая и пищевая промышленности, машиностроение, промышленность строительных материалов, химическая и нефтехимическая промышленность. </w:t>
      </w:r>
      <w:r>
        <w:br/>
      </w:r>
      <w:r>
        <w:rPr>
          <w:rFonts w:ascii="Times New Roman"/>
          <w:b w:val="false"/>
          <w:i w:val="false"/>
          <w:color w:val="000000"/>
          <w:sz w:val="28"/>
        </w:rPr>
        <w:t xml:space="preserve">
      Важной задачей инвестиционной политики станет стимулирование инвестирования в жилищное строительство. </w:t>
      </w:r>
      <w:r>
        <w:br/>
      </w:r>
      <w:r>
        <w:rPr>
          <w:rFonts w:ascii="Times New Roman"/>
          <w:b w:val="false"/>
          <w:i w:val="false"/>
          <w:color w:val="000000"/>
          <w:sz w:val="28"/>
        </w:rPr>
        <w:t xml:space="preserve">
      Будет проводиться работа по рассмотрению возможности инвестирования реального сектора экономики за счет внутренних инвестиционных ресурсов. </w:t>
      </w:r>
      <w:r>
        <w:br/>
      </w:r>
      <w:r>
        <w:rPr>
          <w:rFonts w:ascii="Times New Roman"/>
          <w:b w:val="false"/>
          <w:i w:val="false"/>
          <w:color w:val="000000"/>
          <w:sz w:val="28"/>
        </w:rPr>
        <w:t xml:space="preserve">
      Государственные финансовые ресурсы (в виде средств Инвестиционного фонда) будут сконцентрированы на организации новых производств, создающих товары и услуги с высокой долей прибавочного продукта. </w:t>
      </w:r>
      <w:r>
        <w:br/>
      </w:r>
      <w:r>
        <w:rPr>
          <w:rFonts w:ascii="Times New Roman"/>
          <w:b w:val="false"/>
          <w:i w:val="false"/>
          <w:color w:val="000000"/>
          <w:sz w:val="28"/>
        </w:rPr>
        <w:t xml:space="preserve">
      Приоритетами бюджетных инвестиций в предстоящем периоде будут обеспечение эффективной реализации функций государственного управления; развитие социального сектора; развитие базовой инфраструктуры; содействие развитию аграрного сектора; развитие города Астаны. </w:t>
      </w:r>
    </w:p>
    <w:bookmarkStart w:name="z58" w:id="58"/>
    <w:p>
      <w:pPr>
        <w:spacing w:after="0"/>
        <w:ind w:left="0"/>
        <w:jc w:val="left"/>
      </w:pPr>
      <w:r>
        <w:rPr>
          <w:rFonts w:ascii="Times New Roman"/>
          <w:b/>
          <w:i w:val="false"/>
          <w:color w:val="000000"/>
        </w:rPr>
        <w:t xml:space="preserve"> 
  10.1.1. Развитие жилищного строительства </w:t>
      </w:r>
    </w:p>
    <w:bookmarkEnd w:id="58"/>
    <w:p>
      <w:pPr>
        <w:spacing w:after="0"/>
        <w:ind w:left="0"/>
        <w:jc w:val="both"/>
      </w:pPr>
      <w:r>
        <w:rPr>
          <w:rFonts w:ascii="Times New Roman"/>
          <w:b w:val="false"/>
          <w:i w:val="false"/>
          <w:color w:val="000000"/>
          <w:sz w:val="28"/>
        </w:rPr>
        <w:t xml:space="preserve">      Целью жилищной политики является обеспечение перехода к устойчивому развитию жилищного строительства, обеспечивающего доступность жилья широким слоям населения и безопасные условия проживания в нем. </w:t>
      </w:r>
      <w:r>
        <w:br/>
      </w:r>
      <w:r>
        <w:rPr>
          <w:rFonts w:ascii="Times New Roman"/>
          <w:b w:val="false"/>
          <w:i w:val="false"/>
          <w:color w:val="000000"/>
          <w:sz w:val="28"/>
        </w:rPr>
        <w:t xml:space="preserve">
      Достижение поставленных целей будет осуществляться через реализацию Государственной программы развития жилищного строительства на 2005-2007 годы, которая предполагает комплексное решение проблем развития жилищного строительства. </w:t>
      </w:r>
      <w:r>
        <w:br/>
      </w:r>
      <w:r>
        <w:rPr>
          <w:rFonts w:ascii="Times New Roman"/>
          <w:b w:val="false"/>
          <w:i w:val="false"/>
          <w:color w:val="000000"/>
          <w:sz w:val="28"/>
        </w:rPr>
        <w:t xml:space="preserve">
      Для достижения цели намечается решение следующих задач: </w:t>
      </w:r>
      <w:r>
        <w:br/>
      </w:r>
      <w:r>
        <w:rPr>
          <w:rFonts w:ascii="Times New Roman"/>
          <w:b w:val="false"/>
          <w:i w:val="false"/>
          <w:color w:val="000000"/>
          <w:sz w:val="28"/>
        </w:rPr>
        <w:t xml:space="preserve">
      создание полноценного сбалансированного рынка жилья, как со стороны предложения, так и со стороны спроса; </w:t>
      </w:r>
      <w:r>
        <w:br/>
      </w:r>
      <w:r>
        <w:rPr>
          <w:rFonts w:ascii="Times New Roman"/>
          <w:b w:val="false"/>
          <w:i w:val="false"/>
          <w:color w:val="000000"/>
          <w:sz w:val="28"/>
        </w:rPr>
        <w:t xml:space="preserve">
      привлечение частных инвестиций в жилищное строительство и стимулирование развития индивидуального жилищного строительства; </w:t>
      </w:r>
      <w:r>
        <w:br/>
      </w:r>
      <w:r>
        <w:rPr>
          <w:rFonts w:ascii="Times New Roman"/>
          <w:b w:val="false"/>
          <w:i w:val="false"/>
          <w:color w:val="000000"/>
          <w:sz w:val="28"/>
        </w:rPr>
        <w:t xml:space="preserve">
      формирование эффективного рынка строительной индустрии; </w:t>
      </w:r>
      <w:r>
        <w:br/>
      </w:r>
      <w:r>
        <w:rPr>
          <w:rFonts w:ascii="Times New Roman"/>
          <w:b w:val="false"/>
          <w:i w:val="false"/>
          <w:color w:val="000000"/>
          <w:sz w:val="28"/>
        </w:rPr>
        <w:t xml:space="preserve">
      повышение доступности ипотечного кредитования и системы жилищных строительных сбережений для широких слоев населения. </w:t>
      </w:r>
      <w:r>
        <w:br/>
      </w:r>
      <w:r>
        <w:rPr>
          <w:rFonts w:ascii="Times New Roman"/>
          <w:b w:val="false"/>
          <w:i w:val="false"/>
          <w:color w:val="000000"/>
          <w:sz w:val="28"/>
        </w:rPr>
        <w:t xml:space="preserve">
      Реализация поставленных задач будет осуществляться по следующим направлениям: </w:t>
      </w:r>
      <w:r>
        <w:br/>
      </w:r>
      <w:r>
        <w:rPr>
          <w:rFonts w:ascii="Times New Roman"/>
          <w:b w:val="false"/>
          <w:i w:val="false"/>
          <w:color w:val="000000"/>
          <w:sz w:val="28"/>
        </w:rPr>
        <w:t xml:space="preserve">
      1. Стимулирование предложения строительства жилья: </w:t>
      </w:r>
      <w:r>
        <w:br/>
      </w:r>
      <w:r>
        <w:rPr>
          <w:rFonts w:ascii="Times New Roman"/>
          <w:b w:val="false"/>
          <w:i w:val="false"/>
          <w:color w:val="000000"/>
          <w:sz w:val="28"/>
        </w:rPr>
        <w:t xml:space="preserve">
      1) Системные меры общего характера: </w:t>
      </w:r>
      <w:r>
        <w:br/>
      </w:r>
      <w:r>
        <w:rPr>
          <w:rFonts w:ascii="Times New Roman"/>
          <w:b w:val="false"/>
          <w:i w:val="false"/>
          <w:color w:val="000000"/>
          <w:sz w:val="28"/>
        </w:rPr>
        <w:t xml:space="preserve">
      - снижение стоимости строительства 1 кв. метра жилья; </w:t>
      </w:r>
      <w:r>
        <w:br/>
      </w:r>
      <w:r>
        <w:rPr>
          <w:rFonts w:ascii="Times New Roman"/>
          <w:b w:val="false"/>
          <w:i w:val="false"/>
          <w:color w:val="000000"/>
          <w:sz w:val="28"/>
        </w:rPr>
        <w:t xml:space="preserve">
      - развитие индивидуального жилищного строительства; </w:t>
      </w:r>
      <w:r>
        <w:br/>
      </w:r>
      <w:r>
        <w:rPr>
          <w:rFonts w:ascii="Times New Roman"/>
          <w:b w:val="false"/>
          <w:i w:val="false"/>
          <w:color w:val="000000"/>
          <w:sz w:val="28"/>
        </w:rPr>
        <w:t xml:space="preserve">
      - строительство жилья за счет привлечения инвестиций частного капитала; </w:t>
      </w:r>
      <w:r>
        <w:br/>
      </w:r>
      <w:r>
        <w:rPr>
          <w:rFonts w:ascii="Times New Roman"/>
          <w:b w:val="false"/>
          <w:i w:val="false"/>
          <w:color w:val="000000"/>
          <w:sz w:val="28"/>
        </w:rPr>
        <w:t xml:space="preserve">
      - дальнейшее развитие производства эффективных, экологически чистых строительных материалов и внедрение новых технологий. </w:t>
      </w:r>
      <w:r>
        <w:br/>
      </w:r>
      <w:r>
        <w:rPr>
          <w:rFonts w:ascii="Times New Roman"/>
          <w:b w:val="false"/>
          <w:i w:val="false"/>
          <w:color w:val="000000"/>
          <w:sz w:val="28"/>
        </w:rPr>
        <w:t xml:space="preserve">
      2) Меры, направленные на стимулирование строительства жилья для среднего класса и социально защищаемых слоев населения: </w:t>
      </w:r>
      <w:r>
        <w:br/>
      </w:r>
      <w:r>
        <w:rPr>
          <w:rFonts w:ascii="Times New Roman"/>
          <w:b w:val="false"/>
          <w:i w:val="false"/>
          <w:color w:val="000000"/>
          <w:sz w:val="28"/>
        </w:rPr>
        <w:t xml:space="preserve">
      - строительство коммунального жилья; </w:t>
      </w:r>
      <w:r>
        <w:br/>
      </w:r>
      <w:r>
        <w:rPr>
          <w:rFonts w:ascii="Times New Roman"/>
          <w:b w:val="false"/>
          <w:i w:val="false"/>
          <w:color w:val="000000"/>
          <w:sz w:val="28"/>
        </w:rPr>
        <w:t xml:space="preserve">
      - строительство доступного жилья за счет государственных средств. </w:t>
      </w:r>
      <w:r>
        <w:br/>
      </w:r>
      <w:r>
        <w:rPr>
          <w:rFonts w:ascii="Times New Roman"/>
          <w:b w:val="false"/>
          <w:i w:val="false"/>
          <w:color w:val="000000"/>
          <w:sz w:val="28"/>
        </w:rPr>
        <w:t xml:space="preserve">
      2. Стимулирование платежеспособного спроса: </w:t>
      </w:r>
      <w:r>
        <w:br/>
      </w:r>
      <w:r>
        <w:rPr>
          <w:rFonts w:ascii="Times New Roman"/>
          <w:b w:val="false"/>
          <w:i w:val="false"/>
          <w:color w:val="000000"/>
          <w:sz w:val="28"/>
        </w:rPr>
        <w:t xml:space="preserve">
      - совершенствование системы ипотечного кредитования; </w:t>
      </w:r>
      <w:r>
        <w:br/>
      </w:r>
      <w:r>
        <w:rPr>
          <w:rFonts w:ascii="Times New Roman"/>
          <w:b w:val="false"/>
          <w:i w:val="false"/>
          <w:color w:val="000000"/>
          <w:sz w:val="28"/>
        </w:rPr>
        <w:t xml:space="preserve">
      - развитие системы строительных сбережений. </w:t>
      </w:r>
      <w:r>
        <w:br/>
      </w:r>
      <w:r>
        <w:rPr>
          <w:rFonts w:ascii="Times New Roman"/>
          <w:b w:val="false"/>
          <w:i w:val="false"/>
          <w:color w:val="000000"/>
          <w:sz w:val="28"/>
        </w:rPr>
        <w:t xml:space="preserve">
      Государством, в целях развития системы долгосрочного финансирования в рамках Государственной программы развития жилищного строительства в Республике Казахстан на 2005-2007 годы, планируется дальнейшая капитализация АО "Казахстанская ипотечная компания", АО "Казахстанский фонд гарантирования ипотечных кредитов" и АО "Жилищный строительный сберегательный банк Казахстана". </w:t>
      </w:r>
    </w:p>
    <w:bookmarkStart w:name="z59" w:id="59"/>
    <w:p>
      <w:pPr>
        <w:spacing w:after="0"/>
        <w:ind w:left="0"/>
        <w:jc w:val="left"/>
      </w:pPr>
      <w:r>
        <w:rPr>
          <w:rFonts w:ascii="Times New Roman"/>
          <w:b/>
          <w:i w:val="false"/>
          <w:color w:val="000000"/>
        </w:rPr>
        <w:t xml:space="preserve"> 
  10.2. Индустриально-инновационное развитие </w:t>
      </w:r>
    </w:p>
    <w:bookmarkEnd w:id="59"/>
    <w:p>
      <w:pPr>
        <w:spacing w:after="0"/>
        <w:ind w:left="0"/>
        <w:jc w:val="both"/>
      </w:pPr>
      <w:r>
        <w:rPr>
          <w:rFonts w:ascii="Times New Roman"/>
          <w:b w:val="false"/>
          <w:i w:val="false"/>
          <w:color w:val="000000"/>
          <w:sz w:val="28"/>
        </w:rPr>
        <w:t>      Реализация государственной индустриально-инновационной политики в среднесрочной перспективе будет осуществляться в рамках Стратегии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мая 2003 года N 1096. </w:t>
      </w:r>
      <w:r>
        <w:br/>
      </w:r>
      <w:r>
        <w:rPr>
          <w:rFonts w:ascii="Times New Roman"/>
          <w:b w:val="false"/>
          <w:i w:val="false"/>
          <w:color w:val="000000"/>
          <w:sz w:val="28"/>
        </w:rPr>
        <w:t xml:space="preserve">
      Главной целью Стратегии является достижение устойчивого развития страны путем диверсификации отраслей экономики, способствующей отходу от сырьевой направленности, подготовка условий для перехода в долгосрочном плане к сервисно- технологической экономике. </w:t>
      </w:r>
      <w:r>
        <w:br/>
      </w:r>
      <w:r>
        <w:rPr>
          <w:rFonts w:ascii="Times New Roman"/>
          <w:b w:val="false"/>
          <w:i w:val="false"/>
          <w:color w:val="000000"/>
          <w:sz w:val="28"/>
        </w:rPr>
        <w:t xml:space="preserve">
      Производство конкурентоспособных и экспортоориентированных товаров, работ и услуг в обрабатывающей промышленности и сфере услуг является главным предметом государственной индустриально-инновационной политики. </w:t>
      </w:r>
      <w:r>
        <w:br/>
      </w:r>
      <w:r>
        <w:rPr>
          <w:rFonts w:ascii="Times New Roman"/>
          <w:b w:val="false"/>
          <w:i w:val="false"/>
          <w:color w:val="000000"/>
          <w:sz w:val="28"/>
        </w:rPr>
        <w:t xml:space="preserve">
      Достижение этой цели позволит повысить добавленную стоимость обрабатывающей промышленности не только путем роста объемов производства продукции, но и за счет повышения эффективности использования человеческого и произведенного капитала. Это окажет положительное влияние на процесс воспроизводства продукции и повышение уровня жизни населения. Кроме того, высвобождаемые трудовые ресурсы, энергию и материалы можно будет направлять на создание новых производств. </w:t>
      </w:r>
      <w:r>
        <w:br/>
      </w:r>
      <w:r>
        <w:rPr>
          <w:rFonts w:ascii="Times New Roman"/>
          <w:b w:val="false"/>
          <w:i w:val="false"/>
          <w:color w:val="000000"/>
          <w:sz w:val="28"/>
        </w:rPr>
        <w:t xml:space="preserve">
      Задачи, которые будут решаться в среднесрочной перспективе направлены на: </w:t>
      </w:r>
      <w:r>
        <w:br/>
      </w:r>
      <w:r>
        <w:rPr>
          <w:rFonts w:ascii="Times New Roman"/>
          <w:b w:val="false"/>
          <w:i w:val="false"/>
          <w:color w:val="000000"/>
          <w:sz w:val="28"/>
        </w:rPr>
        <w:t xml:space="preserve">
      обеспечение в обрабатывающей промышленности среднегодовых темпов роста в размере 8-8,4%; </w:t>
      </w:r>
      <w:r>
        <w:br/>
      </w:r>
      <w:r>
        <w:rPr>
          <w:rFonts w:ascii="Times New Roman"/>
          <w:b w:val="false"/>
          <w:i w:val="false"/>
          <w:color w:val="000000"/>
          <w:sz w:val="28"/>
        </w:rPr>
        <w:t xml:space="preserve">
      повышение производительности основных фондов обрабатывающей промышленности; </w:t>
      </w:r>
      <w:r>
        <w:br/>
      </w:r>
      <w:r>
        <w:rPr>
          <w:rFonts w:ascii="Times New Roman"/>
          <w:b w:val="false"/>
          <w:i w:val="false"/>
          <w:color w:val="000000"/>
          <w:sz w:val="28"/>
        </w:rPr>
        <w:t xml:space="preserve">
      создание предпринимательского климата, структуры и содержание общественных институтов, которые будут стимулировать частный сектор производить и совершенствовать конкурентное преимущество и осваивать элементы в цепочке добавленных стоимостей в конкретных производствах, продвигаясь к элементам с наибольшей добавленной стоимостью; </w:t>
      </w:r>
      <w:r>
        <w:br/>
      </w:r>
      <w:r>
        <w:rPr>
          <w:rFonts w:ascii="Times New Roman"/>
          <w:b w:val="false"/>
          <w:i w:val="false"/>
          <w:color w:val="000000"/>
          <w:sz w:val="28"/>
        </w:rPr>
        <w:t xml:space="preserve">
      стимулирование создания наукоемких и высокотехнологичных экспортоориентированных производств; </w:t>
      </w:r>
      <w:r>
        <w:br/>
      </w:r>
      <w:r>
        <w:rPr>
          <w:rFonts w:ascii="Times New Roman"/>
          <w:b w:val="false"/>
          <w:i w:val="false"/>
          <w:color w:val="000000"/>
          <w:sz w:val="28"/>
        </w:rPr>
        <w:t xml:space="preserve">
      диверсификация экспортного потенциала страны в пользу товаров и услуг с высокой добавленной стоимостью; </w:t>
      </w:r>
      <w:r>
        <w:br/>
      </w:r>
      <w:r>
        <w:rPr>
          <w:rFonts w:ascii="Times New Roman"/>
          <w:b w:val="false"/>
          <w:i w:val="false"/>
          <w:color w:val="000000"/>
          <w:sz w:val="28"/>
        </w:rPr>
        <w:t xml:space="preserve">
      переход к мировым стандартам качества; </w:t>
      </w:r>
      <w:r>
        <w:br/>
      </w:r>
      <w:r>
        <w:rPr>
          <w:rFonts w:ascii="Times New Roman"/>
          <w:b w:val="false"/>
          <w:i w:val="false"/>
          <w:color w:val="000000"/>
          <w:sz w:val="28"/>
        </w:rPr>
        <w:t xml:space="preserve">
      наращивание интеграции в региональную экономику и в мирохозяйственную систему с включением в мировые научно-технические и инновационные процессы. </w:t>
      </w:r>
      <w:r>
        <w:br/>
      </w:r>
      <w:r>
        <w:rPr>
          <w:rFonts w:ascii="Times New Roman"/>
          <w:b w:val="false"/>
          <w:i w:val="false"/>
          <w:color w:val="000000"/>
          <w:sz w:val="28"/>
        </w:rPr>
        <w:t xml:space="preserve">
      Приоритетами индустриально-инновационной политики являются все потенциально конкурентоспособные, в, том числе экспортоориентированные производства, реализуемые в отраслях экономики несырьевой направленности. В целях решения долгосрочных стратегических задач особое внимание будет уделено созданию условий для развития наукоемких и высокотехнологичных производств. </w:t>
      </w:r>
    </w:p>
    <w:bookmarkStart w:name="z60" w:id="60"/>
    <w:p>
      <w:pPr>
        <w:spacing w:after="0"/>
        <w:ind w:left="0"/>
        <w:jc w:val="both"/>
      </w:pPr>
      <w:r>
        <w:rPr>
          <w:rFonts w:ascii="Times New Roman"/>
          <w:b w:val="false"/>
          <w:i w:val="false"/>
          <w:color w:val="000000"/>
          <w:sz w:val="28"/>
        </w:rPr>
        <w:t xml:space="preserve">
Пути достижения поставленных целей и решения задач </w:t>
      </w:r>
    </w:p>
    <w:bookmarkEnd w:id="60"/>
    <w:p>
      <w:pPr>
        <w:spacing w:after="0"/>
        <w:ind w:left="0"/>
        <w:jc w:val="both"/>
      </w:pPr>
      <w:r>
        <w:rPr>
          <w:rFonts w:ascii="Times New Roman"/>
          <w:b w:val="false"/>
          <w:i w:val="false"/>
          <w:color w:val="000000"/>
          <w:sz w:val="28"/>
        </w:rPr>
        <w:t xml:space="preserve">      Для достижения целей, определенных Стратегией, постановлением Правительства утвержден План мероприятий на 2003-2005 годы, в рамках которого будет осуществляться реализация Стратегии в среднесрочном периоде. </w:t>
      </w:r>
      <w:r>
        <w:br/>
      </w:r>
      <w:r>
        <w:rPr>
          <w:rFonts w:ascii="Times New Roman"/>
          <w:b w:val="false"/>
          <w:i w:val="false"/>
          <w:color w:val="000000"/>
          <w:sz w:val="28"/>
        </w:rPr>
        <w:t xml:space="preserve">
      Первоначальным мероприятием реализации стратегии индустриально-инновационного развития будет целенаправленная подготовка управленческих, инженерных, технических и, главное, рабочих кадров, способных обеспечить реализацию этой программы. </w:t>
      </w:r>
      <w:r>
        <w:br/>
      </w:r>
      <w:r>
        <w:rPr>
          <w:rFonts w:ascii="Times New Roman"/>
          <w:b w:val="false"/>
          <w:i w:val="false"/>
          <w:color w:val="000000"/>
          <w:sz w:val="28"/>
        </w:rPr>
        <w:t xml:space="preserve">
      Будут проводиться работы с транснациональными корпорациями и иными крупными иностранными, российскими и казахстанскими компаниями на предмет реализации совместных инвестиционных проектов по организации производств новых видов продукции, предусматривающих дальнейшее развитие отраслевых цепочек добавленных стоимостей в республике. </w:t>
      </w:r>
      <w:r>
        <w:br/>
      </w:r>
      <w:r>
        <w:rPr>
          <w:rFonts w:ascii="Times New Roman"/>
          <w:b w:val="false"/>
          <w:i w:val="false"/>
          <w:color w:val="000000"/>
          <w:sz w:val="28"/>
        </w:rPr>
        <w:t xml:space="preserve">
      Продолжатся работы по проведению анализа положения мировых и региональных торговых партнеров Казахстана и приоритетов их индустриально-инновационной политики, а также исследованию конкурентоспособности отраслей с точки зрения инвестиционного и инновационного потенциала. </w:t>
      </w:r>
      <w:r>
        <w:br/>
      </w:r>
      <w:r>
        <w:rPr>
          <w:rFonts w:ascii="Times New Roman"/>
          <w:b w:val="false"/>
          <w:i w:val="false"/>
          <w:color w:val="000000"/>
          <w:sz w:val="28"/>
        </w:rPr>
        <w:t xml:space="preserve">
      В целях определения перспектив создания новых производств с высокой добавленной стоимостью на постоянной основе будет проводиться анализ объемов и направлений инвестиционных потоков в горно-металлургическую промышленность, в том числе в нефтегазовую отрасль, агропромышленный сектор, строительную отрасль. </w:t>
      </w:r>
      <w:r>
        <w:br/>
      </w:r>
      <w:r>
        <w:rPr>
          <w:rFonts w:ascii="Times New Roman"/>
          <w:b w:val="false"/>
          <w:i w:val="false"/>
          <w:color w:val="000000"/>
          <w:sz w:val="28"/>
        </w:rPr>
        <w:t xml:space="preserve">
      Будет продолжена работа по определению промышленного и инвестиционного потенциала регионов страны, определены региональные и субрегиональные кластеры, как потенциал для развития прорывных отраслей региона, которые будут создавать спрос для других отраслей промышленности и экономики региона в целом. </w:t>
      </w:r>
      <w:r>
        <w:br/>
      </w:r>
      <w:r>
        <w:rPr>
          <w:rFonts w:ascii="Times New Roman"/>
          <w:b w:val="false"/>
          <w:i w:val="false"/>
          <w:color w:val="000000"/>
          <w:sz w:val="28"/>
        </w:rPr>
        <w:t xml:space="preserve">
      Созданы и начали работу государственные институты развития, а именно: Казахстанский инвестиционный фонд, Банк Развития Казахстана, Инновационный фонд, Государственная страховая корпорация по страхованию экспортных кредитов. </w:t>
      </w:r>
      <w:r>
        <w:br/>
      </w:r>
      <w:r>
        <w:rPr>
          <w:rFonts w:ascii="Times New Roman"/>
          <w:b w:val="false"/>
          <w:i w:val="false"/>
          <w:color w:val="000000"/>
          <w:sz w:val="28"/>
        </w:rPr>
        <w:t xml:space="preserve">
      Для проведения анализа отраслей экономики создан Центр маркетингово-аналитических исследований. </w:t>
      </w:r>
      <w:r>
        <w:br/>
      </w:r>
      <w:r>
        <w:rPr>
          <w:rFonts w:ascii="Times New Roman"/>
          <w:b w:val="false"/>
          <w:i w:val="false"/>
          <w:color w:val="000000"/>
          <w:sz w:val="28"/>
        </w:rPr>
        <w:t xml:space="preserve">
      В целом государственные институты развития должны сформировать систему, устойчивое функционирование которой будет основано на принципах децентрализации, специализации, внешней и внутренней конкуренции. </w:t>
      </w:r>
      <w:r>
        <w:br/>
      </w:r>
      <w:r>
        <w:rPr>
          <w:rFonts w:ascii="Times New Roman"/>
          <w:b w:val="false"/>
          <w:i w:val="false"/>
          <w:color w:val="000000"/>
          <w:sz w:val="28"/>
        </w:rPr>
        <w:t xml:space="preserve">
      Национальный Фонд Республики Казахстан продолжит инвестировать свои активы в высоколиквидные финансовые инструменты на мировых фондовых рынках. Казахстанский инвестиционный фонд будет финансировать инвестиционные проекты предприятий, которые направлены на расширение, реконструкцию и техническое перевооружение действующих, а также создание новых производств по выпуску товаров и услуг. Банк развития будет кредитовать реализацию инвестиционных проектов, реализуемых в несырьевых отраслях казахстанской экономики, в основном, по расширению и техническому перевооружению действующих предприятий. </w:t>
      </w:r>
      <w:r>
        <w:br/>
      </w:r>
      <w:r>
        <w:rPr>
          <w:rFonts w:ascii="Times New Roman"/>
          <w:b w:val="false"/>
          <w:i w:val="false"/>
          <w:color w:val="000000"/>
          <w:sz w:val="28"/>
        </w:rPr>
        <w:t xml:space="preserve">
      Инновационный фонд будет участвовать в коммерциализации инноваций, способствующих повышению эффективности производства и созданию новых видов товаров и услуг. Государственная страховая корпорация по страхованию экспортных кредитов продолжит непосредственно содействовать экспорту товаров и услуг казахстанских производителей путем страхования и перестрахования экспортных контрактов и инвестиций. Для эффективной работы Компания по страхованию экспорта будет проводить маркетинговые исследования для развития экспорта казахстанской продукции, изучение и последующее распространение информации о потенциальных рынках сбыта. Этот инструмент является общепризнанным в мире и призван облегчить экспортные транзакции с финансовой и административной точек зрения. Для достижения целей, определенных Стратегией, предполагается проведение капитализации государственных институтов развития. </w:t>
      </w:r>
    </w:p>
    <w:bookmarkStart w:name="z61" w:id="61"/>
    <w:p>
      <w:pPr>
        <w:spacing w:after="0"/>
        <w:ind w:left="0"/>
        <w:jc w:val="left"/>
      </w:pPr>
      <w:r>
        <w:rPr>
          <w:rFonts w:ascii="Times New Roman"/>
          <w:b/>
          <w:i w:val="false"/>
          <w:color w:val="000000"/>
        </w:rPr>
        <w:t xml:space="preserve"> 
  10.3. Агропродовольственная политика </w:t>
      </w:r>
    </w:p>
    <w:bookmarkEnd w:id="61"/>
    <w:p>
      <w:pPr>
        <w:spacing w:after="0"/>
        <w:ind w:left="0"/>
        <w:jc w:val="both"/>
      </w:pPr>
      <w:r>
        <w:rPr>
          <w:rFonts w:ascii="Times New Roman"/>
          <w:b w:val="false"/>
          <w:i w:val="false"/>
          <w:color w:val="000000"/>
          <w:sz w:val="28"/>
        </w:rPr>
        <w:t>      В настоящее время в республике идет реализация  </w:t>
      </w:r>
      <w:r>
        <w:rPr>
          <w:rFonts w:ascii="Times New Roman"/>
          <w:b w:val="false"/>
          <w:i w:val="false"/>
          <w:color w:val="000000"/>
          <w:sz w:val="28"/>
        </w:rPr>
        <w:t xml:space="preserve">Государственной агропродовольственной </w:t>
      </w:r>
      <w:r>
        <w:rPr>
          <w:rFonts w:ascii="Times New Roman"/>
          <w:b w:val="false"/>
          <w:i w:val="false"/>
          <w:color w:val="000000"/>
          <w:sz w:val="28"/>
        </w:rPr>
        <w:t xml:space="preserve">программы Республики Казахстан на 2003-2005 годы. В 2005 году намечено подведение итогов и выработка дальнейшей среднесрочной концепции развития Агропродовольственной политики Республики Казахстан. </w:t>
      </w:r>
      <w:r>
        <w:br/>
      </w:r>
      <w:r>
        <w:rPr>
          <w:rFonts w:ascii="Times New Roman"/>
          <w:b w:val="false"/>
          <w:i w:val="false"/>
          <w:color w:val="000000"/>
          <w:sz w:val="28"/>
        </w:rPr>
        <w:t xml:space="preserve">
      Основной целью Государственной агропродовольственной политики на 2005-2007 годы является обеспечение продовольственной безопасности Казахстана на основе формирования эффективной системы агропромышленного комплекса и производства конкурентоспособной продукции. Для ее достижения предусматривается решить следующие задачи. </w:t>
      </w:r>
      <w:r>
        <w:br/>
      </w:r>
      <w:r>
        <w:rPr>
          <w:rFonts w:ascii="Times New Roman"/>
          <w:b w:val="false"/>
          <w:i w:val="false"/>
          <w:color w:val="000000"/>
          <w:sz w:val="28"/>
        </w:rPr>
        <w:t xml:space="preserve">
      Первое. Обеспечение каждого жителя страны возможностью питаться на уровне не ниже установленных стандартов потребления путем обеспечения максимальной занятости населения, создания условий для повышения доходности каждой семьи, достаточного производства сельхозпродукции и высококачественных продовольственных товаров широкого ассортимента для полного удовлетворения спроса населения. </w:t>
      </w:r>
      <w:r>
        <w:br/>
      </w:r>
      <w:r>
        <w:rPr>
          <w:rFonts w:ascii="Times New Roman"/>
          <w:b w:val="false"/>
          <w:i w:val="false"/>
          <w:color w:val="000000"/>
          <w:sz w:val="28"/>
        </w:rPr>
        <w:t xml:space="preserve">
      Второе. Формирование эффективной и конкурентоспособной системы агробизнеса. </w:t>
      </w:r>
      <w:r>
        <w:br/>
      </w:r>
      <w:r>
        <w:rPr>
          <w:rFonts w:ascii="Times New Roman"/>
          <w:b w:val="false"/>
          <w:i w:val="false"/>
          <w:color w:val="000000"/>
          <w:sz w:val="28"/>
        </w:rPr>
        <w:t xml:space="preserve">
      Третье. Создание необходимых условий для увеличения объемов продаж сельскохозяйственной продукции и продуктов ее переработки, с целью достижения баланса производства и сбыта, что является главным условием стабильности производства и надежным механизмом поддержания уровня цен на его продукцию. </w:t>
      </w:r>
      <w:r>
        <w:br/>
      </w:r>
      <w:r>
        <w:rPr>
          <w:rFonts w:ascii="Times New Roman"/>
          <w:b w:val="false"/>
          <w:i w:val="false"/>
          <w:color w:val="000000"/>
          <w:sz w:val="28"/>
        </w:rPr>
        <w:t xml:space="preserve">
      Четвертое. Обеспечение рациональной государственной поддержки аграрного сектора экономики, направленной на развитие конкурентоспособных экспортоориентированных отраслей агропромышленного комплекса. </w:t>
      </w:r>
      <w:r>
        <w:br/>
      </w:r>
      <w:r>
        <w:rPr>
          <w:rFonts w:ascii="Times New Roman"/>
          <w:b w:val="false"/>
          <w:i w:val="false"/>
          <w:color w:val="000000"/>
          <w:sz w:val="28"/>
        </w:rPr>
        <w:t xml:space="preserve">
      Основные направления работы АПК в 2005-2007 годы: </w:t>
      </w:r>
      <w:r>
        <w:br/>
      </w:r>
      <w:r>
        <w:rPr>
          <w:rFonts w:ascii="Times New Roman"/>
          <w:b w:val="false"/>
          <w:i w:val="false"/>
          <w:color w:val="000000"/>
          <w:sz w:val="28"/>
        </w:rPr>
        <w:t>
      обеспечение четкого функционирования разработанных механизмов и реальное исполнение на местах принятых законодательных актов в сфере агропромышленного комплекса, в первую очередь,  </w:t>
      </w:r>
      <w:r>
        <w:rPr>
          <w:rFonts w:ascii="Times New Roman"/>
          <w:b w:val="false"/>
          <w:i w:val="false"/>
          <w:color w:val="000000"/>
          <w:sz w:val="28"/>
        </w:rPr>
        <w:t xml:space="preserve">Земельного </w:t>
      </w:r>
      <w:r>
        <w:rPr>
          <w:rFonts w:ascii="Times New Roman"/>
          <w:b w:val="false"/>
          <w:i w:val="false"/>
          <w:color w:val="000000"/>
          <w:sz w:val="28"/>
        </w:rPr>
        <w:t>и   </w:t>
      </w:r>
      <w:r>
        <w:rPr>
          <w:rFonts w:ascii="Times New Roman"/>
          <w:b w:val="false"/>
          <w:i w:val="false"/>
          <w:color w:val="000000"/>
          <w:sz w:val="28"/>
        </w:rPr>
        <w:t xml:space="preserve">Водного </w:t>
      </w:r>
      <w:r>
        <w:rPr>
          <w:rFonts w:ascii="Times New Roman"/>
          <w:b w:val="false"/>
          <w:i w:val="false"/>
          <w:color w:val="000000"/>
          <w:sz w:val="28"/>
        </w:rPr>
        <w:t xml:space="preserve">кодексов; </w:t>
      </w:r>
      <w:r>
        <w:br/>
      </w:r>
      <w:r>
        <w:rPr>
          <w:rFonts w:ascii="Times New Roman"/>
          <w:b w:val="false"/>
          <w:i w:val="false"/>
          <w:color w:val="000000"/>
          <w:sz w:val="28"/>
        </w:rPr>
        <w:t xml:space="preserve">
      оперативное внедрение в производство научных достижений и инновационных разработок; </w:t>
      </w:r>
      <w:r>
        <w:br/>
      </w:r>
      <w:r>
        <w:rPr>
          <w:rFonts w:ascii="Times New Roman"/>
          <w:b w:val="false"/>
          <w:i w:val="false"/>
          <w:color w:val="000000"/>
          <w:sz w:val="28"/>
        </w:rPr>
        <w:t xml:space="preserve">
      улучшение культуры земледелия, качества семян и плодородия почвы, по постоянному повышению генетического потенциала животных и растений; </w:t>
      </w:r>
      <w:r>
        <w:br/>
      </w:r>
      <w:r>
        <w:rPr>
          <w:rFonts w:ascii="Times New Roman"/>
          <w:b w:val="false"/>
          <w:i w:val="false"/>
          <w:color w:val="000000"/>
          <w:sz w:val="28"/>
        </w:rPr>
        <w:t xml:space="preserve">
      повышение эффективности государственной политики регулирования рынка зерна, ужесточения проведения мониторинга ресурсов зерна; </w:t>
      </w:r>
      <w:r>
        <w:br/>
      </w:r>
      <w:r>
        <w:rPr>
          <w:rFonts w:ascii="Times New Roman"/>
          <w:b w:val="false"/>
          <w:i w:val="false"/>
          <w:color w:val="000000"/>
          <w:sz w:val="28"/>
        </w:rPr>
        <w:t xml:space="preserve">
      создание условий по обновлению основных средств производства и, прежде всего, машинотракторного парка сельхозформирований и вовлечения в этот процесс частного капитала и частных лизинговых компаний; </w:t>
      </w:r>
      <w:r>
        <w:br/>
      </w:r>
      <w:r>
        <w:rPr>
          <w:rFonts w:ascii="Times New Roman"/>
          <w:b w:val="false"/>
          <w:i w:val="false"/>
          <w:color w:val="000000"/>
          <w:sz w:val="28"/>
        </w:rPr>
        <w:t xml:space="preserve">
      завершение идентификации сельскохозяйственных животных, продолжить селекционно-племенную работу и обеспечить максимальный охват искусственным осеменением маточного поголовья семенем высокопродуктивных производителей; </w:t>
      </w:r>
      <w:r>
        <w:br/>
      </w:r>
      <w:r>
        <w:rPr>
          <w:rFonts w:ascii="Times New Roman"/>
          <w:b w:val="false"/>
          <w:i w:val="false"/>
          <w:color w:val="000000"/>
          <w:sz w:val="28"/>
        </w:rPr>
        <w:t xml:space="preserve">
      обеспечение благополучной эпизоотической обстановки по особо опасным и заразным болезням животных в республике, обеспечить мониторинг и борьбу с особо опасными вредителями и болезнями сельскохозяйственных культур; </w:t>
      </w:r>
      <w:r>
        <w:br/>
      </w:r>
      <w:r>
        <w:rPr>
          <w:rFonts w:ascii="Times New Roman"/>
          <w:b w:val="false"/>
          <w:i w:val="false"/>
          <w:color w:val="000000"/>
          <w:sz w:val="28"/>
        </w:rPr>
        <w:t xml:space="preserve">
      гармонизация стандартов с международными стандартами и внедрение на предприятиях пищевой промышленности и переработки сельхозсырья современных систем качества на базе стандартов ИСО серии 9000 и принципов ХАССП лучшей лабораторной практики на основе анализа контрольных точек риска; </w:t>
      </w:r>
      <w:r>
        <w:br/>
      </w:r>
      <w:r>
        <w:rPr>
          <w:rFonts w:ascii="Times New Roman"/>
          <w:b w:val="false"/>
          <w:i w:val="false"/>
          <w:color w:val="000000"/>
          <w:sz w:val="28"/>
        </w:rPr>
        <w:t xml:space="preserve">
      техническая и технологическая модернизация перерабатывающих производств и повышения конкурентоспособности выпускаемой продукции, расширения ассортимента ее производства за счет качественно новых видов; </w:t>
      </w:r>
      <w:r>
        <w:br/>
      </w:r>
      <w:r>
        <w:rPr>
          <w:rFonts w:ascii="Times New Roman"/>
          <w:b w:val="false"/>
          <w:i w:val="false"/>
          <w:color w:val="000000"/>
          <w:sz w:val="28"/>
        </w:rPr>
        <w:t xml:space="preserve">
      создание благоприятных условий для роста инвестиций в агропромышленный комплекс; </w:t>
      </w:r>
      <w:r>
        <w:br/>
      </w:r>
      <w:r>
        <w:rPr>
          <w:rFonts w:ascii="Times New Roman"/>
          <w:b w:val="false"/>
          <w:i w:val="false"/>
          <w:color w:val="000000"/>
          <w:sz w:val="28"/>
        </w:rPr>
        <w:t xml:space="preserve">
      активизация банков второго уровня в кредитовании отраслей агропромышленного комплекса; </w:t>
      </w:r>
      <w:r>
        <w:br/>
      </w:r>
      <w:r>
        <w:rPr>
          <w:rFonts w:ascii="Times New Roman"/>
          <w:b w:val="false"/>
          <w:i w:val="false"/>
          <w:color w:val="000000"/>
          <w:sz w:val="28"/>
        </w:rPr>
        <w:t xml:space="preserve">
      расширение кредитования сельскохозяйственных товаропроизводителей через систему сельских кредитных товариществ. </w:t>
      </w:r>
      <w:r>
        <w:br/>
      </w:r>
      <w:r>
        <w:rPr>
          <w:rFonts w:ascii="Times New Roman"/>
          <w:b w:val="false"/>
          <w:i w:val="false"/>
          <w:color w:val="000000"/>
          <w:sz w:val="28"/>
        </w:rPr>
        <w:t xml:space="preserve">
      В предстоящем периоде в области растениеводства необходимо обеспечить переход на научно-обоснованную агротехнологию и агроландшафтную систему земледелия. </w:t>
      </w:r>
      <w:r>
        <w:br/>
      </w:r>
      <w:r>
        <w:rPr>
          <w:rFonts w:ascii="Times New Roman"/>
          <w:b w:val="false"/>
          <w:i w:val="false"/>
          <w:color w:val="000000"/>
          <w:sz w:val="28"/>
        </w:rPr>
        <w:t xml:space="preserve">
      Будут расширены программы по стимулированию земледелия. В связи с предстоящими мерами усиления контроля за состоянием земель необходимо укрепить научно-методический центр агрохимической службы. </w:t>
      </w:r>
      <w:r>
        <w:br/>
      </w:r>
      <w:r>
        <w:rPr>
          <w:rFonts w:ascii="Times New Roman"/>
          <w:b w:val="false"/>
          <w:i w:val="false"/>
          <w:color w:val="000000"/>
          <w:sz w:val="28"/>
        </w:rPr>
        <w:t xml:space="preserve">
      В животноводстве будут созданы благоприятные условия для развития средне- и крупнотоварного производства и ведения этой отрасли на промышленной основе, улучшения породного состава стада путем улучшения селекционно-племенной работы и полного охвата искусственным осеменением семенем высокопродуктивных пород. </w:t>
      </w:r>
      <w:r>
        <w:br/>
      </w:r>
      <w:r>
        <w:rPr>
          <w:rFonts w:ascii="Times New Roman"/>
          <w:b w:val="false"/>
          <w:i w:val="false"/>
          <w:color w:val="000000"/>
          <w:sz w:val="28"/>
        </w:rPr>
        <w:t xml:space="preserve">
      В области защиты и карантина растений, в зависимости от фитосанитарной ситуации, внимание будет сосредоточено на борьбе с болезнями растений и усилении контроля за локализацией и ликвидацией карантинных очагов. </w:t>
      </w:r>
      <w:r>
        <w:br/>
      </w:r>
      <w:r>
        <w:rPr>
          <w:rFonts w:ascii="Times New Roman"/>
          <w:b w:val="false"/>
          <w:i w:val="false"/>
          <w:color w:val="000000"/>
          <w:sz w:val="28"/>
        </w:rPr>
        <w:t xml:space="preserve">
      В гидромелиорации, начиная с 2003 года, реализуется бюджетная программа по восстановлению аварийных участков межхозяйственных каналов и гидромелиоративных сооружений, находящихся в государственной собственности, а также бюджетная программа по субсидированию стоимости услуг по доставке поливной воды сельскохозяйственным водопользователям в размере до 40% установленных тарифов, которая будет продолжена на 2005-2007 годы. </w:t>
      </w:r>
      <w:r>
        <w:br/>
      </w:r>
      <w:r>
        <w:rPr>
          <w:rFonts w:ascii="Times New Roman"/>
          <w:b w:val="false"/>
          <w:i w:val="false"/>
          <w:color w:val="000000"/>
          <w:sz w:val="28"/>
        </w:rPr>
        <w:t xml:space="preserve">
      Для усиления мер государственного регулирования зернового производства продолжится реализация схемы финансирования земледельцев путем весеннего авансирования и прямого закупа зерна. С целью более широкого доступа сельскохозяйственных товаропроизводителей к кредитно-денежным ресурсам будет продолжена работа по дальнейшему вовлечению в рыночный оборот зерновых расписок и развитию сети сельских кредитных товариществ (СКТ). </w:t>
      </w:r>
      <w:r>
        <w:br/>
      </w:r>
      <w:r>
        <w:rPr>
          <w:rFonts w:ascii="Times New Roman"/>
          <w:b w:val="false"/>
          <w:i w:val="false"/>
          <w:color w:val="000000"/>
          <w:sz w:val="28"/>
        </w:rPr>
        <w:t xml:space="preserve">
      В системе сельскохозяйственного машиностроения будут приняты меры стимулирования производства сельскохозяйственной техники и запасных частей. Ожидается увеличение финансирования бюджетных лизинговых программ и расширение сети государственных и частных МТС и сервис-центров. </w:t>
      </w:r>
    </w:p>
    <w:bookmarkStart w:name="z62" w:id="62"/>
    <w:p>
      <w:pPr>
        <w:spacing w:after="0"/>
        <w:ind w:left="0"/>
        <w:jc w:val="left"/>
      </w:pPr>
      <w:r>
        <w:rPr>
          <w:rFonts w:ascii="Times New Roman"/>
          <w:b/>
          <w:i w:val="false"/>
          <w:color w:val="000000"/>
        </w:rPr>
        <w:t xml:space="preserve"> 
  11. Развитие природного капитала </w:t>
      </w:r>
    </w:p>
    <w:bookmarkEnd w:id="62"/>
    <w:bookmarkStart w:name="z63" w:id="63"/>
    <w:p>
      <w:pPr>
        <w:spacing w:after="0"/>
        <w:ind w:left="0"/>
        <w:jc w:val="left"/>
      </w:pPr>
      <w:r>
        <w:rPr>
          <w:rFonts w:ascii="Times New Roman"/>
          <w:b/>
          <w:i w:val="false"/>
          <w:color w:val="000000"/>
        </w:rPr>
        <w:t xml:space="preserve"> 
  11.1. Охрана окружающей среды и природопользование </w:t>
      </w:r>
    </w:p>
    <w:bookmarkEnd w:id="63"/>
    <w:p>
      <w:pPr>
        <w:spacing w:after="0"/>
        <w:ind w:left="0"/>
        <w:jc w:val="both"/>
      </w:pPr>
      <w:r>
        <w:rPr>
          <w:rFonts w:ascii="Times New Roman"/>
          <w:b w:val="false"/>
          <w:i w:val="false"/>
          <w:color w:val="000000"/>
          <w:sz w:val="28"/>
        </w:rPr>
        <w:t xml:space="preserve">      Целью в области охраны окружающей среды является создание условий для стабилизации качества окружающей среды. </w:t>
      </w:r>
      <w:r>
        <w:br/>
      </w:r>
      <w:r>
        <w:rPr>
          <w:rFonts w:ascii="Times New Roman"/>
          <w:b w:val="false"/>
          <w:i w:val="false"/>
          <w:color w:val="000000"/>
          <w:sz w:val="28"/>
        </w:rPr>
        <w:t xml:space="preserve">
      Основными задачами на предстоящий период в области охраны окружающей среды являются: </w:t>
      </w:r>
      <w:r>
        <w:br/>
      </w:r>
      <w:r>
        <w:rPr>
          <w:rFonts w:ascii="Times New Roman"/>
          <w:b w:val="false"/>
          <w:i w:val="false"/>
          <w:color w:val="000000"/>
          <w:sz w:val="28"/>
        </w:rPr>
        <w:t xml:space="preserve">
      выработка системы действий по снижению влияния хозяйственной и иной деятельности на окружающую среду; </w:t>
      </w:r>
      <w:r>
        <w:br/>
      </w:r>
      <w:r>
        <w:rPr>
          <w:rFonts w:ascii="Times New Roman"/>
          <w:b w:val="false"/>
          <w:i w:val="false"/>
          <w:color w:val="000000"/>
          <w:sz w:val="28"/>
        </w:rPr>
        <w:t xml:space="preserve">
      проведение природоохранно-восстановительных работ; </w:t>
      </w:r>
      <w:r>
        <w:br/>
      </w:r>
      <w:r>
        <w:rPr>
          <w:rFonts w:ascii="Times New Roman"/>
          <w:b w:val="false"/>
          <w:i w:val="false"/>
          <w:color w:val="000000"/>
          <w:sz w:val="28"/>
        </w:rPr>
        <w:t xml:space="preserve">
      оптимизация системы управления качеством окружающей среды. </w:t>
      </w:r>
      <w:r>
        <w:br/>
      </w:r>
      <w:r>
        <w:rPr>
          <w:rFonts w:ascii="Times New Roman"/>
          <w:b w:val="false"/>
          <w:i w:val="false"/>
          <w:color w:val="000000"/>
          <w:sz w:val="28"/>
        </w:rPr>
        <w:t xml:space="preserve">
      Для совершенствования законодательной базы в области охраны окружающей среды и использования природных ресурсов будут внедрены природоохранные нормы во все другие законодательные акты Республики Казахстан, действие которых может сказаться на состоянии окружающей среды. В целях систематизации природоохранного законодательства будет разработан Экологический кодекс Республики Казахстан. </w:t>
      </w:r>
      <w:r>
        <w:br/>
      </w:r>
      <w:r>
        <w:rPr>
          <w:rFonts w:ascii="Times New Roman"/>
          <w:b w:val="false"/>
          <w:i w:val="false"/>
          <w:color w:val="000000"/>
          <w:sz w:val="28"/>
        </w:rPr>
        <w:t xml:space="preserve">
      В целях оптимизации системы охраны окружающей среды и природопользования будет разработана программа "Охрана окружающей среды на 2005-2007 годы". </w:t>
      </w:r>
      <w:r>
        <w:br/>
      </w:r>
      <w:r>
        <w:rPr>
          <w:rFonts w:ascii="Times New Roman"/>
          <w:b w:val="false"/>
          <w:i w:val="false"/>
          <w:color w:val="000000"/>
          <w:sz w:val="28"/>
        </w:rPr>
        <w:t>
      В целях выполнения обязательств Казахстана по  </w:t>
      </w:r>
      <w:r>
        <w:rPr>
          <w:rFonts w:ascii="Times New Roman"/>
          <w:b w:val="false"/>
          <w:i w:val="false"/>
          <w:color w:val="000000"/>
          <w:sz w:val="28"/>
        </w:rPr>
        <w:t xml:space="preserve">Конвенции </w:t>
      </w:r>
      <w:r>
        <w:rPr>
          <w:rFonts w:ascii="Times New Roman"/>
          <w:b w:val="false"/>
          <w:i w:val="false"/>
          <w:color w:val="000000"/>
          <w:sz w:val="28"/>
        </w:rPr>
        <w:t xml:space="preserve">ООН по борьбе с опустыниванием и решения вопросов деградации земель будет разработана Программа по борьбе с опустыниванием в Республике Казахстан на 2005-2015 годы. </w:t>
      </w:r>
      <w:r>
        <w:br/>
      </w:r>
      <w:r>
        <w:rPr>
          <w:rFonts w:ascii="Times New Roman"/>
          <w:b w:val="false"/>
          <w:i w:val="false"/>
          <w:color w:val="000000"/>
          <w:sz w:val="28"/>
        </w:rPr>
        <w:t xml:space="preserve">
      Для снижения воздействия хозяйственной деятельности на окружающую среду будут приняты жесткие меры по выполнению экологических требований ко всем природопользователям. </w:t>
      </w:r>
      <w:r>
        <w:br/>
      </w:r>
      <w:r>
        <w:rPr>
          <w:rFonts w:ascii="Times New Roman"/>
          <w:b w:val="false"/>
          <w:i w:val="false"/>
          <w:color w:val="000000"/>
          <w:sz w:val="28"/>
        </w:rPr>
        <w:t xml:space="preserve">
      С 2005 года будет внедрена система обязательного экологического аудита и страхования предприятий, осуществляющих экологически опасные виды деятельности, и разработаны дополнительные экологические требования к предприятиям, осуществляющим деятельность в Каспийской заповедной зоне, и создан Каспийский региональный центр экологического мониторинга. </w:t>
      </w:r>
      <w:r>
        <w:br/>
      </w:r>
      <w:r>
        <w:rPr>
          <w:rFonts w:ascii="Times New Roman"/>
          <w:b w:val="false"/>
          <w:i w:val="false"/>
          <w:color w:val="000000"/>
          <w:sz w:val="28"/>
        </w:rPr>
        <w:t xml:space="preserve">
      Будут приняты меры по выполнению обязательств Республики Казахстан, принятых в соответствии с двусторонними и многосторонними договоренностями, в частности, конвенциями ООН и решениями глобальных международных форумов в сфере охраны окружающей среды и устойчивого развития. </w:t>
      </w:r>
      <w:r>
        <w:br/>
      </w:r>
      <w:r>
        <w:rPr>
          <w:rFonts w:ascii="Times New Roman"/>
          <w:b w:val="false"/>
          <w:i w:val="false"/>
          <w:color w:val="000000"/>
          <w:sz w:val="28"/>
        </w:rPr>
        <w:t xml:space="preserve">
      Будут приняты меры по повышению уровня использования отходов за счет поддержки внедрения новых безотходных технологий во всех отраслях экономики. </w:t>
      </w:r>
      <w:r>
        <w:br/>
      </w:r>
      <w:r>
        <w:rPr>
          <w:rFonts w:ascii="Times New Roman"/>
          <w:b w:val="false"/>
          <w:i w:val="false"/>
          <w:color w:val="000000"/>
          <w:sz w:val="28"/>
        </w:rPr>
        <w:t xml:space="preserve">
      С целью усиления государственного контроля за размещением и утилизацией отходов, а также снижением их вредного воздействия на окружающую среду предусматривается: </w:t>
      </w:r>
      <w:r>
        <w:br/>
      </w:r>
      <w:r>
        <w:rPr>
          <w:rFonts w:ascii="Times New Roman"/>
          <w:b w:val="false"/>
          <w:i w:val="false"/>
          <w:color w:val="000000"/>
          <w:sz w:val="28"/>
        </w:rPr>
        <w:t xml:space="preserve">
      выработать единые государственные подходы к решению проблемы отходов производства и потребления; </w:t>
      </w:r>
      <w:r>
        <w:br/>
      </w:r>
      <w:r>
        <w:rPr>
          <w:rFonts w:ascii="Times New Roman"/>
          <w:b w:val="false"/>
          <w:i w:val="false"/>
          <w:color w:val="000000"/>
          <w:sz w:val="28"/>
        </w:rPr>
        <w:t xml:space="preserve">
      разработать меры по развитию системы мониторинга хранилищ отходов. </w:t>
      </w:r>
      <w:r>
        <w:br/>
      </w:r>
      <w:r>
        <w:rPr>
          <w:rFonts w:ascii="Times New Roman"/>
          <w:b w:val="false"/>
          <w:i w:val="false"/>
          <w:color w:val="000000"/>
          <w:sz w:val="28"/>
        </w:rPr>
        <w:t xml:space="preserve">
      Особое внимание будет уделено проблеме утилизации попутного газа при нефтедобыче. </w:t>
      </w:r>
      <w:r>
        <w:br/>
      </w:r>
      <w:r>
        <w:rPr>
          <w:rFonts w:ascii="Times New Roman"/>
          <w:b w:val="false"/>
          <w:i w:val="false"/>
          <w:color w:val="000000"/>
          <w:sz w:val="28"/>
        </w:rPr>
        <w:t xml:space="preserve">
      В компаниях, имеющих сырьевую направленность, будет внедрена система управления качеством в соответствии с требованиями международных стандартов серии ИСО 14000. </w:t>
      </w:r>
    </w:p>
    <w:bookmarkStart w:name="z64" w:id="64"/>
    <w:p>
      <w:pPr>
        <w:spacing w:after="0"/>
        <w:ind w:left="0"/>
        <w:jc w:val="left"/>
      </w:pPr>
      <w:r>
        <w:rPr>
          <w:rFonts w:ascii="Times New Roman"/>
          <w:b/>
          <w:i w:val="false"/>
          <w:color w:val="000000"/>
        </w:rPr>
        <w:t xml:space="preserve"> 
  12. Территориальное развитие и инфраструктура </w:t>
      </w:r>
    </w:p>
    <w:bookmarkEnd w:id="64"/>
    <w:bookmarkStart w:name="z65" w:id="65"/>
    <w:p>
      <w:pPr>
        <w:spacing w:after="0"/>
        <w:ind w:left="0"/>
        <w:jc w:val="left"/>
      </w:pPr>
      <w:r>
        <w:rPr>
          <w:rFonts w:ascii="Times New Roman"/>
          <w:b/>
          <w:i w:val="false"/>
          <w:color w:val="000000"/>
        </w:rPr>
        <w:t xml:space="preserve"> 
  12.1. Демография и рациональное размещение населения </w:t>
      </w:r>
    </w:p>
    <w:bookmarkEnd w:id="65"/>
    <w:p>
      <w:pPr>
        <w:spacing w:after="0"/>
        <w:ind w:left="0"/>
        <w:jc w:val="both"/>
      </w:pPr>
      <w:r>
        <w:rPr>
          <w:rFonts w:ascii="Times New Roman"/>
          <w:b w:val="false"/>
          <w:i w:val="false"/>
          <w:color w:val="000000"/>
          <w:sz w:val="28"/>
        </w:rPr>
        <w:t xml:space="preserve">      Основными целями в области демографии и миграции являются проведение политики, направленной на снижение негативных тенденций в демографических и миграционных процессах, создание основы для увеличения численности населения страны, в первую очередь, путем создания реальных механизмов поддержки семьи и материнства, а также создание условий жизнеобеспечения села на основе оптимизации сельского расселения. </w:t>
      </w:r>
      <w:r>
        <w:br/>
      </w:r>
      <w:r>
        <w:rPr>
          <w:rFonts w:ascii="Times New Roman"/>
          <w:b w:val="false"/>
          <w:i w:val="false"/>
          <w:color w:val="000000"/>
          <w:sz w:val="28"/>
        </w:rPr>
        <w:t xml:space="preserve">
      Для реализации вышеуказанной цели предстоит решение следующих задач: </w:t>
      </w:r>
      <w:r>
        <w:br/>
      </w:r>
      <w:r>
        <w:rPr>
          <w:rFonts w:ascii="Times New Roman"/>
          <w:b w:val="false"/>
          <w:i w:val="false"/>
          <w:color w:val="000000"/>
          <w:sz w:val="28"/>
        </w:rPr>
        <w:t xml:space="preserve">
      улучшение состояния здоровья населения, включая репродуктивное; </w:t>
      </w:r>
      <w:r>
        <w:br/>
      </w:r>
      <w:r>
        <w:rPr>
          <w:rFonts w:ascii="Times New Roman"/>
          <w:b w:val="false"/>
          <w:i w:val="false"/>
          <w:color w:val="000000"/>
          <w:sz w:val="28"/>
        </w:rPr>
        <w:t xml:space="preserve">
      стабилизация рождаемости и ее увеличение в будущем до уровня, обеспечивающего полное замещение поколений и расширенный режим воспроизводства населения; </w:t>
      </w:r>
      <w:r>
        <w:br/>
      </w:r>
      <w:r>
        <w:rPr>
          <w:rFonts w:ascii="Times New Roman"/>
          <w:b w:val="false"/>
          <w:i w:val="false"/>
          <w:color w:val="000000"/>
          <w:sz w:val="28"/>
        </w:rPr>
        <w:t xml:space="preserve">
      улучшение условий жизнедеятельности семьи, укрепление брачно-семейных отношений; </w:t>
      </w:r>
      <w:r>
        <w:br/>
      </w:r>
      <w:r>
        <w:rPr>
          <w:rFonts w:ascii="Times New Roman"/>
          <w:b w:val="false"/>
          <w:i w:val="false"/>
          <w:color w:val="000000"/>
          <w:sz w:val="28"/>
        </w:rPr>
        <w:t xml:space="preserve">
      повышение ответственности за здоровье населения на уровне общества и индивида; </w:t>
      </w:r>
      <w:r>
        <w:br/>
      </w:r>
      <w:r>
        <w:rPr>
          <w:rFonts w:ascii="Times New Roman"/>
          <w:b w:val="false"/>
          <w:i w:val="false"/>
          <w:color w:val="000000"/>
          <w:sz w:val="28"/>
        </w:rPr>
        <w:t xml:space="preserve">
      управление миграционными процессами, укрепление государственной безопасности страны и создание условий для реализации прав мигрантов; </w:t>
      </w:r>
      <w:r>
        <w:br/>
      </w:r>
      <w:r>
        <w:rPr>
          <w:rFonts w:ascii="Times New Roman"/>
          <w:b w:val="false"/>
          <w:i w:val="false"/>
          <w:color w:val="000000"/>
          <w:sz w:val="28"/>
        </w:rPr>
        <w:t xml:space="preserve">
      анализ имеющейся ситуации по основным показателям социально-экономического развития на основе паспортизации сельских населенных пунктов; </w:t>
      </w:r>
      <w:r>
        <w:br/>
      </w:r>
      <w:r>
        <w:rPr>
          <w:rFonts w:ascii="Times New Roman"/>
          <w:b w:val="false"/>
          <w:i w:val="false"/>
          <w:color w:val="000000"/>
          <w:sz w:val="28"/>
        </w:rPr>
        <w:t xml:space="preserve">
      классификация сельских населенных пунктов по критериям уровня социально-экономического развития; </w:t>
      </w:r>
      <w:r>
        <w:br/>
      </w:r>
      <w:r>
        <w:rPr>
          <w:rFonts w:ascii="Times New Roman"/>
          <w:b w:val="false"/>
          <w:i w:val="false"/>
          <w:color w:val="000000"/>
          <w:sz w:val="28"/>
        </w:rPr>
        <w:t xml:space="preserve">
      разработка первоочередных мер по развитию экономической деятельности, инвестированию строительства, ремонта и реконструкции объектов социальной и инженерной инфраструктуры села. </w:t>
      </w:r>
      <w:r>
        <w:br/>
      </w:r>
      <w:r>
        <w:rPr>
          <w:rFonts w:ascii="Times New Roman"/>
          <w:b w:val="false"/>
          <w:i w:val="false"/>
          <w:color w:val="000000"/>
          <w:sz w:val="28"/>
        </w:rPr>
        <w:t xml:space="preserve">
      В целях комплексного подхода к решению проблем в области демографии и миграции будет реализовываться Программа демографической и миграционной политики Республики Казахстан на 2005-2010 годы. </w:t>
      </w:r>
      <w:r>
        <w:br/>
      </w:r>
      <w:r>
        <w:rPr>
          <w:rFonts w:ascii="Times New Roman"/>
          <w:b w:val="false"/>
          <w:i w:val="false"/>
          <w:color w:val="000000"/>
          <w:sz w:val="28"/>
        </w:rPr>
        <w:t xml:space="preserve">
      В целях реализации политики народонаселения в стране будет совершенствоваться нормативная правовая база, относящаяся к вопросам демографии. </w:t>
      </w:r>
      <w:r>
        <w:br/>
      </w:r>
      <w:r>
        <w:rPr>
          <w:rFonts w:ascii="Times New Roman"/>
          <w:b w:val="false"/>
          <w:i w:val="false"/>
          <w:color w:val="000000"/>
          <w:sz w:val="28"/>
        </w:rPr>
        <w:t xml:space="preserve">
      Для решения проблем в сфере миграции населения предполагается: </w:t>
      </w:r>
      <w:r>
        <w:br/>
      </w:r>
      <w:r>
        <w:rPr>
          <w:rFonts w:ascii="Times New Roman"/>
          <w:b w:val="false"/>
          <w:i w:val="false"/>
          <w:color w:val="000000"/>
          <w:sz w:val="28"/>
        </w:rPr>
        <w:t xml:space="preserve">
      создание стимулов для внутренней миграции из неперспективных регионов в перспективные; </w:t>
      </w:r>
      <w:r>
        <w:br/>
      </w:r>
      <w:r>
        <w:rPr>
          <w:rFonts w:ascii="Times New Roman"/>
          <w:b w:val="false"/>
          <w:i w:val="false"/>
          <w:color w:val="000000"/>
          <w:sz w:val="28"/>
        </w:rPr>
        <w:t xml:space="preserve">
      подготовка предложений по модели расселения жителей сельских территорий на перспективу; </w:t>
      </w:r>
      <w:r>
        <w:br/>
      </w:r>
      <w:r>
        <w:rPr>
          <w:rFonts w:ascii="Times New Roman"/>
          <w:b w:val="false"/>
          <w:i w:val="false"/>
          <w:color w:val="000000"/>
          <w:sz w:val="28"/>
        </w:rPr>
        <w:t xml:space="preserve">
      создание условий для добровольного возвращения беженцев в государства происхождения; </w:t>
      </w:r>
      <w:r>
        <w:br/>
      </w:r>
      <w:r>
        <w:rPr>
          <w:rFonts w:ascii="Times New Roman"/>
          <w:b w:val="false"/>
          <w:i w:val="false"/>
          <w:color w:val="000000"/>
          <w:sz w:val="28"/>
        </w:rPr>
        <w:t xml:space="preserve">
      пресечение незаконной миграции; </w:t>
      </w:r>
      <w:r>
        <w:br/>
      </w:r>
      <w:r>
        <w:rPr>
          <w:rFonts w:ascii="Times New Roman"/>
          <w:b w:val="false"/>
          <w:i w:val="false"/>
          <w:color w:val="000000"/>
          <w:sz w:val="28"/>
        </w:rPr>
        <w:t xml:space="preserve">
      совершенствование системы миграционного контроля на территории Республики Казахстан; </w:t>
      </w:r>
      <w:r>
        <w:br/>
      </w:r>
      <w:r>
        <w:rPr>
          <w:rFonts w:ascii="Times New Roman"/>
          <w:b w:val="false"/>
          <w:i w:val="false"/>
          <w:color w:val="000000"/>
          <w:sz w:val="28"/>
        </w:rPr>
        <w:t xml:space="preserve">
      увеличение ежегодной квоты иммиграции оралманов; </w:t>
      </w:r>
      <w:r>
        <w:br/>
      </w:r>
      <w:r>
        <w:rPr>
          <w:rFonts w:ascii="Times New Roman"/>
          <w:b w:val="false"/>
          <w:i w:val="false"/>
          <w:color w:val="000000"/>
          <w:sz w:val="28"/>
        </w:rPr>
        <w:t xml:space="preserve">
      содействие сокращению и стабилизации эмиграционных процессов, в том числе предотвращению утечки интеллектуального потенциала республики; </w:t>
      </w:r>
      <w:r>
        <w:br/>
      </w:r>
      <w:r>
        <w:rPr>
          <w:rFonts w:ascii="Times New Roman"/>
          <w:b w:val="false"/>
          <w:i w:val="false"/>
          <w:color w:val="000000"/>
          <w:sz w:val="28"/>
        </w:rPr>
        <w:t xml:space="preserve">
      ведение мониторинга эмиграционного настроения в Республике Казахстан; </w:t>
      </w:r>
      <w:r>
        <w:br/>
      </w:r>
      <w:r>
        <w:rPr>
          <w:rFonts w:ascii="Times New Roman"/>
          <w:b w:val="false"/>
          <w:i w:val="false"/>
          <w:color w:val="000000"/>
          <w:sz w:val="28"/>
        </w:rPr>
        <w:t xml:space="preserve">
      содействие скорейшему заключению и практической реализации двусторонних и многосторонних соглашений, регулирующих процессы переселения граждан и защиту их прав. </w:t>
      </w:r>
    </w:p>
    <w:bookmarkStart w:name="z66" w:id="66"/>
    <w:p>
      <w:pPr>
        <w:spacing w:after="0"/>
        <w:ind w:left="0"/>
        <w:jc w:val="left"/>
      </w:pPr>
      <w:r>
        <w:rPr>
          <w:rFonts w:ascii="Times New Roman"/>
          <w:b/>
          <w:i w:val="false"/>
          <w:color w:val="000000"/>
        </w:rPr>
        <w:t xml:space="preserve"> 
  12.2. Развитие социальной сферы и инфраструктуры села </w:t>
      </w:r>
    </w:p>
    <w:bookmarkEnd w:id="66"/>
    <w:p>
      <w:pPr>
        <w:spacing w:after="0"/>
        <w:ind w:left="0"/>
        <w:jc w:val="both"/>
      </w:pPr>
      <w:r>
        <w:rPr>
          <w:rFonts w:ascii="Times New Roman"/>
          <w:b w:val="false"/>
          <w:i w:val="false"/>
          <w:color w:val="000000"/>
          <w:sz w:val="28"/>
        </w:rPr>
        <w:t>      Основным определяющим документом развития социальной сферы и инфраструктуры села является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развития сельских территорий на 2004-2010 годы. </w:t>
      </w:r>
      <w:r>
        <w:br/>
      </w:r>
      <w:r>
        <w:rPr>
          <w:rFonts w:ascii="Times New Roman"/>
          <w:b w:val="false"/>
          <w:i w:val="false"/>
          <w:color w:val="000000"/>
          <w:sz w:val="28"/>
        </w:rPr>
        <w:t xml:space="preserve">
      Разработка настоящей программы вызвана необходимостью принятия мер по эффективному развитию сельских территорий и формированию оптимальных схем сельского расселения, позволяющих концентрировать ресурсы в экономически перспективных местах жизнеобитания и обеспечивающих приемлемый уровень доходов сельского населения. </w:t>
      </w:r>
      <w:r>
        <w:br/>
      </w:r>
      <w:r>
        <w:rPr>
          <w:rFonts w:ascii="Times New Roman"/>
          <w:b w:val="false"/>
          <w:i w:val="false"/>
          <w:color w:val="000000"/>
          <w:sz w:val="28"/>
        </w:rPr>
        <w:t xml:space="preserve">
      Основной целью государственной политики развития сельских территорий является создание нормальных условий жизнеобеспечения аула (села) на основе оптимизации сельского расселения. </w:t>
      </w:r>
      <w:r>
        <w:br/>
      </w:r>
      <w:r>
        <w:rPr>
          <w:rFonts w:ascii="Times New Roman"/>
          <w:b w:val="false"/>
          <w:i w:val="false"/>
          <w:color w:val="000000"/>
          <w:sz w:val="28"/>
        </w:rPr>
        <w:t xml:space="preserve">
      Для достижения целей Программы предусматривается решение следующих задач: </w:t>
      </w:r>
      <w:r>
        <w:br/>
      </w:r>
      <w:r>
        <w:rPr>
          <w:rFonts w:ascii="Times New Roman"/>
          <w:b w:val="false"/>
          <w:i w:val="false"/>
          <w:color w:val="000000"/>
          <w:sz w:val="28"/>
        </w:rPr>
        <w:t xml:space="preserve">
      анализ имеющейся ситуации по основным показателям социально-экономического развития на основе паспортизации сельских населенных пунктов (далее - СНП); </w:t>
      </w:r>
      <w:r>
        <w:br/>
      </w:r>
      <w:r>
        <w:rPr>
          <w:rFonts w:ascii="Times New Roman"/>
          <w:b w:val="false"/>
          <w:i w:val="false"/>
          <w:color w:val="000000"/>
          <w:sz w:val="28"/>
        </w:rPr>
        <w:t xml:space="preserve">
      классификация СНП по критериям уровня социально-экономического развития; </w:t>
      </w:r>
      <w:r>
        <w:br/>
      </w:r>
      <w:r>
        <w:rPr>
          <w:rFonts w:ascii="Times New Roman"/>
          <w:b w:val="false"/>
          <w:i w:val="false"/>
          <w:color w:val="000000"/>
          <w:sz w:val="28"/>
        </w:rPr>
        <w:t xml:space="preserve">
      разработка первоочередных мер по развитию экономической деятельности, инвестированию строительства, ремонта и реконструкции объектов социальной и инженерной инфраструктуры; </w:t>
      </w:r>
      <w:r>
        <w:br/>
      </w:r>
      <w:r>
        <w:rPr>
          <w:rFonts w:ascii="Times New Roman"/>
          <w:b w:val="false"/>
          <w:i w:val="false"/>
          <w:color w:val="000000"/>
          <w:sz w:val="28"/>
        </w:rPr>
        <w:t xml:space="preserve">
      организация мониторинга социально-экономического развития СНП, экологической безопасности сельских территорий, оценки земельных ресурсов, разработка нормативов и стандартов обеспеченности сельских жителей услугами социальной и инженерной инфраструктуры; </w:t>
      </w:r>
      <w:r>
        <w:br/>
      </w:r>
      <w:r>
        <w:rPr>
          <w:rFonts w:ascii="Times New Roman"/>
          <w:b w:val="false"/>
          <w:i w:val="false"/>
          <w:color w:val="000000"/>
          <w:sz w:val="28"/>
        </w:rPr>
        <w:t xml:space="preserve">
      разработка и реализация программ стимулирования переселения сельских жителей; </w:t>
      </w:r>
      <w:r>
        <w:br/>
      </w:r>
      <w:r>
        <w:rPr>
          <w:rFonts w:ascii="Times New Roman"/>
          <w:b w:val="false"/>
          <w:i w:val="false"/>
          <w:color w:val="000000"/>
          <w:sz w:val="28"/>
        </w:rPr>
        <w:t xml:space="preserve">
      разработка модели эффективного сельского расселения и проведение мероприятий по ее реализации. </w:t>
      </w:r>
      <w:r>
        <w:br/>
      </w:r>
      <w:r>
        <w:rPr>
          <w:rFonts w:ascii="Times New Roman"/>
          <w:b w:val="false"/>
          <w:i w:val="false"/>
          <w:color w:val="000000"/>
          <w:sz w:val="28"/>
        </w:rPr>
        <w:t xml:space="preserve">
      Масштабы и новизна решаемых в рамках Программы проблем, необходимость координации разрабатываемых мер с возможностями республиканского и местных бюджетов обусловливают ее реализацию в два этапа. </w:t>
      </w:r>
      <w:r>
        <w:br/>
      </w:r>
      <w:r>
        <w:rPr>
          <w:rFonts w:ascii="Times New Roman"/>
          <w:b w:val="false"/>
          <w:i w:val="false"/>
          <w:color w:val="000000"/>
          <w:sz w:val="28"/>
        </w:rPr>
        <w:t xml:space="preserve">
      На первом этапе (2004-2006 годах) предполагается решение первых трех задач. В настоящее время, проведен анализ ситуации по основным показателям социально-экономического развития на основе паспортизации сельских населенных пунктов, проведена классификация СНП по критериям уровня социально-экономического развития, разработаны первоочередные меры по развитию экономической деятельности, инвестированию строительства, ремонта и реконструкции объектов социальной и инженерной инфраструктуры. </w:t>
      </w:r>
      <w:r>
        <w:br/>
      </w:r>
      <w:r>
        <w:rPr>
          <w:rFonts w:ascii="Times New Roman"/>
          <w:b w:val="false"/>
          <w:i w:val="false"/>
          <w:color w:val="000000"/>
          <w:sz w:val="28"/>
        </w:rPr>
        <w:t xml:space="preserve">
      Будут утверждены национальные стандарты социальной и инженерной обеспеченности сельских жителей для формирования на их основе сбалансированной по доходам и стоимости услуг модели оптимального сельского расселения, разработаны программы мер государственного регулирования миграционных потоков и поддержки сельских мигрантов, проведена ревизия имеющейся законодательной базы и разработаны необходимые нормативные правовые документы. </w:t>
      </w:r>
      <w:r>
        <w:br/>
      </w:r>
      <w:r>
        <w:rPr>
          <w:rFonts w:ascii="Times New Roman"/>
          <w:b w:val="false"/>
          <w:i w:val="false"/>
          <w:color w:val="000000"/>
          <w:sz w:val="28"/>
        </w:rPr>
        <w:t xml:space="preserve">
      На втором этапе (2007-2010 годах) планируется произвести оценку потенциальной емкости каждого СНП, реализовать меры по оптимизации сельского расселения, обеспечить более высокий уровень жизни сельских жителей, создать основы устойчивого развития сельских территорий. </w:t>
      </w:r>
    </w:p>
    <w:bookmarkStart w:name="z67" w:id="67"/>
    <w:p>
      <w:pPr>
        <w:spacing w:after="0"/>
        <w:ind w:left="0"/>
        <w:jc w:val="left"/>
      </w:pPr>
      <w:r>
        <w:rPr>
          <w:rFonts w:ascii="Times New Roman"/>
          <w:b/>
          <w:i w:val="false"/>
          <w:color w:val="000000"/>
        </w:rPr>
        <w:t xml:space="preserve"> 
  12.3. Региональное развитие </w:t>
      </w:r>
    </w:p>
    <w:bookmarkEnd w:id="67"/>
    <w:p>
      <w:pPr>
        <w:spacing w:after="0"/>
        <w:ind w:left="0"/>
        <w:jc w:val="both"/>
      </w:pPr>
      <w:r>
        <w:rPr>
          <w:rFonts w:ascii="Times New Roman"/>
          <w:b w:val="false"/>
          <w:i w:val="false"/>
          <w:color w:val="000000"/>
          <w:sz w:val="28"/>
        </w:rPr>
        <w:t xml:space="preserve">      В предстоящие годы целью региональной политики является снижение существующих между регионами различий в уровнях социально-экономического развития путем осуществления приоритетных инвестиционных проектов, способствующих укреплению инфраструктуры, хозяйственной деятельности и улучшению уровня жизни населения в сочетании с политикой избирательной поддержки регионов. </w:t>
      </w:r>
      <w:r>
        <w:br/>
      </w:r>
      <w:r>
        <w:rPr>
          <w:rFonts w:ascii="Times New Roman"/>
          <w:b w:val="false"/>
          <w:i w:val="false"/>
          <w:color w:val="000000"/>
          <w:sz w:val="28"/>
        </w:rPr>
        <w:t xml:space="preserve">
      В этот период предстоит решить следующие задачи: </w:t>
      </w:r>
      <w:r>
        <w:br/>
      </w:r>
      <w:r>
        <w:rPr>
          <w:rFonts w:ascii="Times New Roman"/>
          <w:b w:val="false"/>
          <w:i w:val="false"/>
          <w:color w:val="000000"/>
          <w:sz w:val="28"/>
        </w:rPr>
        <w:t xml:space="preserve">
      обеспечение поступательного и сбалансированного социально-экономического развития регионов; </w:t>
      </w:r>
      <w:r>
        <w:br/>
      </w:r>
      <w:r>
        <w:rPr>
          <w:rFonts w:ascii="Times New Roman"/>
          <w:b w:val="false"/>
          <w:i w:val="false"/>
          <w:color w:val="000000"/>
          <w:sz w:val="28"/>
        </w:rPr>
        <w:t xml:space="preserve">
      четкое разграничение полномочий между уровнями государственного управления и выработка эффективной модели межбюджетных отношений; </w:t>
      </w:r>
      <w:r>
        <w:br/>
      </w:r>
      <w:r>
        <w:rPr>
          <w:rFonts w:ascii="Times New Roman"/>
          <w:b w:val="false"/>
          <w:i w:val="false"/>
          <w:color w:val="000000"/>
          <w:sz w:val="28"/>
        </w:rPr>
        <w:t xml:space="preserve">
      оказание государственной поддержки малым городам и перспективным сельским территориям; </w:t>
      </w:r>
      <w:r>
        <w:br/>
      </w:r>
      <w:r>
        <w:rPr>
          <w:rFonts w:ascii="Times New Roman"/>
          <w:b w:val="false"/>
          <w:i w:val="false"/>
          <w:color w:val="000000"/>
          <w:sz w:val="28"/>
        </w:rPr>
        <w:t xml:space="preserve">
      разработка и проведение государственной политики по укреплению экономического потенциала приграничных районов, особенно южных, для обеспечения безопасности страны; </w:t>
      </w:r>
      <w:r>
        <w:br/>
      </w:r>
      <w:r>
        <w:rPr>
          <w:rFonts w:ascii="Times New Roman"/>
          <w:b w:val="false"/>
          <w:i w:val="false"/>
          <w:color w:val="000000"/>
          <w:sz w:val="28"/>
        </w:rPr>
        <w:t xml:space="preserve">
      разработка оптимальной модели расселения сельского населения. </w:t>
      </w:r>
      <w:r>
        <w:br/>
      </w:r>
      <w:r>
        <w:rPr>
          <w:rFonts w:ascii="Times New Roman"/>
          <w:b w:val="false"/>
          <w:i w:val="false"/>
          <w:color w:val="000000"/>
          <w:sz w:val="28"/>
        </w:rPr>
        <w:t xml:space="preserve">
      В целях снижения существующих между регионами различий в уровнях социально-экономического развития планируется осуществить мероприятия, способствующие снижению диспропорций в развитии регионов за счет совершенствования структуры их хозяйств, развития предприятий перерабатывающего сектора промышленности, повышения инфраструктурной обеспеченности территорий, в первую очередь, образования, здравоохранения, водо-, энерго- и электроснабжения, строительства и ремонта дорог, развития сферы малого предпринимательства. </w:t>
      </w:r>
      <w:r>
        <w:br/>
      </w:r>
      <w:r>
        <w:rPr>
          <w:rFonts w:ascii="Times New Roman"/>
          <w:b w:val="false"/>
          <w:i w:val="false"/>
          <w:color w:val="000000"/>
          <w:sz w:val="28"/>
        </w:rPr>
        <w:t xml:space="preserve">
      Для решения задач регионального развития предполагается: </w:t>
      </w:r>
      <w:r>
        <w:br/>
      </w:r>
      <w:r>
        <w:rPr>
          <w:rFonts w:ascii="Times New Roman"/>
          <w:b w:val="false"/>
          <w:i w:val="false"/>
          <w:color w:val="000000"/>
          <w:sz w:val="28"/>
        </w:rPr>
        <w:t xml:space="preserve">
      На республиканском уровне: </w:t>
      </w:r>
      <w:r>
        <w:br/>
      </w:r>
      <w:r>
        <w:rPr>
          <w:rFonts w:ascii="Times New Roman"/>
          <w:b w:val="false"/>
          <w:i w:val="false"/>
          <w:color w:val="000000"/>
          <w:sz w:val="28"/>
        </w:rPr>
        <w:t xml:space="preserve">
      четкое разграничение функций и полномочий между уровнями государственного управления, которое будет осуществляться на основе Концепции разграничения полномочий между уровнями государственного управления и совершенствования межбюджетных отношений; </w:t>
      </w:r>
      <w:r>
        <w:br/>
      </w:r>
      <w:r>
        <w:rPr>
          <w:rFonts w:ascii="Times New Roman"/>
          <w:b w:val="false"/>
          <w:i w:val="false"/>
          <w:color w:val="000000"/>
          <w:sz w:val="28"/>
        </w:rPr>
        <w:t xml:space="preserve">
      разработка Программы территориального развития Республики Казахстан на период до 2015 года; </w:t>
      </w:r>
      <w:r>
        <w:br/>
      </w:r>
      <w:r>
        <w:rPr>
          <w:rFonts w:ascii="Times New Roman"/>
          <w:b w:val="false"/>
          <w:i w:val="false"/>
          <w:color w:val="000000"/>
          <w:sz w:val="28"/>
        </w:rPr>
        <w:t xml:space="preserve">
      реализация Программы развития малых городов; </w:t>
      </w:r>
      <w:r>
        <w:br/>
      </w:r>
      <w:r>
        <w:rPr>
          <w:rFonts w:ascii="Times New Roman"/>
          <w:b w:val="false"/>
          <w:i w:val="false"/>
          <w:color w:val="000000"/>
          <w:sz w:val="28"/>
        </w:rPr>
        <w:t xml:space="preserve">
      реализация Государственной программы развития сельских территорий; </w:t>
      </w:r>
      <w:r>
        <w:br/>
      </w:r>
      <w:r>
        <w:rPr>
          <w:rFonts w:ascii="Times New Roman"/>
          <w:b w:val="false"/>
          <w:i w:val="false"/>
          <w:color w:val="000000"/>
          <w:sz w:val="28"/>
        </w:rPr>
        <w:t>
      осуществление рациональной демографической и миграционной политики и повышение уровня жизни населения в рамках разрабатываемой Программы демографической и миграционной политики Республики Казахстан на 2005-2010 годы и  </w:t>
      </w:r>
      <w:r>
        <w:rPr>
          <w:rFonts w:ascii="Times New Roman"/>
          <w:b w:val="false"/>
          <w:i w:val="false"/>
          <w:color w:val="000000"/>
          <w:sz w:val="28"/>
        </w:rPr>
        <w:t xml:space="preserve">Программы </w:t>
      </w:r>
      <w:r>
        <w:rPr>
          <w:rFonts w:ascii="Times New Roman"/>
          <w:b w:val="false"/>
          <w:i w:val="false"/>
          <w:color w:val="000000"/>
          <w:sz w:val="28"/>
        </w:rPr>
        <w:t xml:space="preserve">по снижению бедности в Республике Казахстан на 2003-2005 годы. </w:t>
      </w:r>
      <w:r>
        <w:br/>
      </w:r>
      <w:r>
        <w:rPr>
          <w:rFonts w:ascii="Times New Roman"/>
          <w:b w:val="false"/>
          <w:i w:val="false"/>
          <w:color w:val="000000"/>
          <w:sz w:val="28"/>
        </w:rPr>
        <w:t xml:space="preserve">
      На региональном уровне: </w:t>
      </w:r>
      <w:r>
        <w:br/>
      </w:r>
      <w:r>
        <w:rPr>
          <w:rFonts w:ascii="Times New Roman"/>
          <w:b w:val="false"/>
          <w:i w:val="false"/>
          <w:color w:val="000000"/>
          <w:sz w:val="28"/>
        </w:rPr>
        <w:t xml:space="preserve">
      совершенствование структуры экономики, в первую очередь, за счет создания стимулирующих условий для инвесторов по организации глубокой переработки сырья, увеличению добавочной стоимости продукции; </w:t>
      </w:r>
      <w:r>
        <w:br/>
      </w:r>
      <w:r>
        <w:rPr>
          <w:rFonts w:ascii="Times New Roman"/>
          <w:b w:val="false"/>
          <w:i w:val="false"/>
          <w:color w:val="000000"/>
          <w:sz w:val="28"/>
        </w:rPr>
        <w:t xml:space="preserve">
      ускоренное развитие сельского хозяйства, предприятий переработки сельскохозяйственной продукции и социальной сферы села в рамках Государственной агропродовольственной программы; </w:t>
      </w:r>
      <w:r>
        <w:br/>
      </w:r>
      <w:r>
        <w:rPr>
          <w:rFonts w:ascii="Times New Roman"/>
          <w:b w:val="false"/>
          <w:i w:val="false"/>
          <w:color w:val="000000"/>
          <w:sz w:val="28"/>
        </w:rPr>
        <w:t xml:space="preserve">
      обеспечение опережающего развития инфраструктуры (дороги, транспорт и коммуникации); </w:t>
      </w:r>
      <w:r>
        <w:br/>
      </w:r>
      <w:r>
        <w:rPr>
          <w:rFonts w:ascii="Times New Roman"/>
          <w:b w:val="false"/>
          <w:i w:val="false"/>
          <w:color w:val="000000"/>
          <w:sz w:val="28"/>
        </w:rPr>
        <w:t xml:space="preserve">
      реализация региональных программ индустриально-инновационного развития; </w:t>
      </w:r>
      <w:r>
        <w:br/>
      </w:r>
      <w:r>
        <w:rPr>
          <w:rFonts w:ascii="Times New Roman"/>
          <w:b w:val="false"/>
          <w:i w:val="false"/>
          <w:color w:val="000000"/>
          <w:sz w:val="28"/>
        </w:rPr>
        <w:t xml:space="preserve">
      реализация региональных программ по капитальному ремонту ветхого жилья и сносу аварийных жилых домов; </w:t>
      </w:r>
      <w:r>
        <w:br/>
      </w:r>
      <w:r>
        <w:rPr>
          <w:rFonts w:ascii="Times New Roman"/>
          <w:b w:val="false"/>
          <w:i w:val="false"/>
          <w:color w:val="000000"/>
          <w:sz w:val="28"/>
        </w:rPr>
        <w:t xml:space="preserve">
      решение задач новой жилищной политики путем формирования наиболее оптимальной модели жилищного строительства, учитывающей особенности региона, обеспечение жильем слабо защищенных слоев населения и ипотечного кредитования; </w:t>
      </w:r>
      <w:r>
        <w:br/>
      </w:r>
      <w:r>
        <w:rPr>
          <w:rFonts w:ascii="Times New Roman"/>
          <w:b w:val="false"/>
          <w:i w:val="false"/>
          <w:color w:val="000000"/>
          <w:sz w:val="28"/>
        </w:rPr>
        <w:t xml:space="preserve">
      разработка региональных программ развития жилищного строительства; </w:t>
      </w:r>
      <w:r>
        <w:br/>
      </w:r>
      <w:r>
        <w:rPr>
          <w:rFonts w:ascii="Times New Roman"/>
          <w:b w:val="false"/>
          <w:i w:val="false"/>
          <w:color w:val="000000"/>
          <w:sz w:val="28"/>
        </w:rPr>
        <w:t xml:space="preserve">
      расширение работы по привлечению в регион прямых инвестиций для создания новых производств в сфере переработки собственных сырьевых ресурсов; </w:t>
      </w:r>
      <w:r>
        <w:br/>
      </w:r>
      <w:r>
        <w:rPr>
          <w:rFonts w:ascii="Times New Roman"/>
          <w:b w:val="false"/>
          <w:i w:val="false"/>
          <w:color w:val="000000"/>
          <w:sz w:val="28"/>
        </w:rPr>
        <w:t xml:space="preserve">
      продолжение работы по созданию рабочих мест, как за счет восстановления работы простаивающих предприятий, так и за счет создания новых производств, развитию малого бизнеса; </w:t>
      </w:r>
      <w:r>
        <w:br/>
      </w:r>
      <w:r>
        <w:rPr>
          <w:rFonts w:ascii="Times New Roman"/>
          <w:b w:val="false"/>
          <w:i w:val="false"/>
          <w:color w:val="000000"/>
          <w:sz w:val="28"/>
        </w:rPr>
        <w:t xml:space="preserve">
      реализация региональных программ по снижению бедности на 2003-2005 годы; </w:t>
      </w:r>
      <w:r>
        <w:br/>
      </w:r>
      <w:r>
        <w:rPr>
          <w:rFonts w:ascii="Times New Roman"/>
          <w:b w:val="false"/>
          <w:i w:val="false"/>
          <w:color w:val="000000"/>
          <w:sz w:val="28"/>
        </w:rPr>
        <w:t xml:space="preserve">
      реализация региональных программ по развитию малых городов, направленных на достижение ими экономического роста и улучшения уровня жизни населения. При этом особое внимание будет обращено на укрепление экономического потенциала приграничных районов, в первую очередь, южных; </w:t>
      </w:r>
      <w:r>
        <w:br/>
      </w:r>
      <w:r>
        <w:rPr>
          <w:rFonts w:ascii="Times New Roman"/>
          <w:b w:val="false"/>
          <w:i w:val="false"/>
          <w:color w:val="000000"/>
          <w:sz w:val="28"/>
        </w:rPr>
        <w:t xml:space="preserve">
      определение подходов к ранжированию регионов по обеспеченности объектами социальной сферы, критериям приоритетности финансирования объектов социальной инфраструктуры и принципам распределения целевых трансфертов областям. </w:t>
      </w:r>
    </w:p>
    <w:bookmarkStart w:name="z68" w:id="68"/>
    <w:p>
      <w:pPr>
        <w:spacing w:after="0"/>
        <w:ind w:left="0"/>
        <w:jc w:val="left"/>
      </w:pPr>
      <w:r>
        <w:rPr>
          <w:rFonts w:ascii="Times New Roman"/>
          <w:b/>
          <w:i w:val="false"/>
          <w:color w:val="000000"/>
        </w:rPr>
        <w:t xml:space="preserve"> 
  12.4. Развитие транспорта и связи </w:t>
      </w:r>
    </w:p>
    <w:bookmarkEnd w:id="68"/>
    <w:bookmarkStart w:name="z69" w:id="69"/>
    <w:p>
      <w:pPr>
        <w:spacing w:after="0"/>
        <w:ind w:left="0"/>
        <w:jc w:val="left"/>
      </w:pPr>
      <w:r>
        <w:rPr>
          <w:rFonts w:ascii="Times New Roman"/>
          <w:b/>
          <w:i w:val="false"/>
          <w:color w:val="000000"/>
        </w:rPr>
        <w:t xml:space="preserve"> 
  12.4.1. Развитие транспорта </w:t>
      </w:r>
    </w:p>
    <w:bookmarkEnd w:id="69"/>
    <w:p>
      <w:pPr>
        <w:spacing w:after="0"/>
        <w:ind w:left="0"/>
        <w:jc w:val="both"/>
      </w:pPr>
      <w:r>
        <w:rPr>
          <w:rFonts w:ascii="Times New Roman"/>
          <w:b w:val="false"/>
          <w:i w:val="false"/>
          <w:color w:val="000000"/>
          <w:sz w:val="28"/>
        </w:rPr>
        <w:t xml:space="preserve">      В 2005-2007 годах основными целями транспортно-коммуникационного комплекса Республики Казахстан будут развитие транзитных коридоров, обеспечивающих выход на внешние рынки и формирование рациональной сети коммуникаций, улучшение технического состояния существующих железных и автомобильных дорог, водных путей, портов, аэропортов, аэронавигационных комплексов, развитие отечественной производственной и ремонтной базы подвижного состава. </w:t>
      </w:r>
      <w:r>
        <w:br/>
      </w:r>
      <w:r>
        <w:rPr>
          <w:rFonts w:ascii="Times New Roman"/>
          <w:b w:val="false"/>
          <w:i w:val="false"/>
          <w:color w:val="000000"/>
          <w:sz w:val="28"/>
        </w:rPr>
        <w:t xml:space="preserve">
      В предстоящем трехлетнем периоде основными задачами транспортно-коммуникационного комплекса являются: </w:t>
      </w:r>
      <w:r>
        <w:br/>
      </w:r>
      <w:r>
        <w:rPr>
          <w:rFonts w:ascii="Times New Roman"/>
          <w:b w:val="false"/>
          <w:i w:val="false"/>
          <w:color w:val="000000"/>
          <w:sz w:val="28"/>
        </w:rPr>
        <w:t xml:space="preserve">
      создание рациональной транспортно-коммуникационной сети, интегрированной в мировую систему, путем формирования и развития транзитных маршрутов; </w:t>
      </w:r>
      <w:r>
        <w:br/>
      </w:r>
      <w:r>
        <w:rPr>
          <w:rFonts w:ascii="Times New Roman"/>
          <w:b w:val="false"/>
          <w:i w:val="false"/>
          <w:color w:val="000000"/>
          <w:sz w:val="28"/>
        </w:rPr>
        <w:t xml:space="preserve">
      модернизация и реконструкция существующих железных и автомобильных дорог, водных путей, портов, аэропортов, аэронавигационных комплексов; </w:t>
      </w:r>
      <w:r>
        <w:br/>
      </w:r>
      <w:r>
        <w:rPr>
          <w:rFonts w:ascii="Times New Roman"/>
          <w:b w:val="false"/>
          <w:i w:val="false"/>
          <w:color w:val="000000"/>
          <w:sz w:val="28"/>
        </w:rPr>
        <w:t xml:space="preserve">
      развитие собственной производственной и ремонтной базы подвижного состава всех видов транспорта; </w:t>
      </w:r>
      <w:r>
        <w:br/>
      </w:r>
      <w:r>
        <w:rPr>
          <w:rFonts w:ascii="Times New Roman"/>
          <w:b w:val="false"/>
          <w:i w:val="false"/>
          <w:color w:val="000000"/>
          <w:sz w:val="28"/>
        </w:rPr>
        <w:t xml:space="preserve">
      совершенствование нормативно-правовой базы функционирования транспортно-коммуникационного комплекса и структуры управления; </w:t>
      </w:r>
      <w:r>
        <w:br/>
      </w:r>
      <w:r>
        <w:rPr>
          <w:rFonts w:ascii="Times New Roman"/>
          <w:b w:val="false"/>
          <w:i w:val="false"/>
          <w:color w:val="000000"/>
          <w:sz w:val="28"/>
        </w:rPr>
        <w:t xml:space="preserve">
      рост транзитных перевозок грузов через территорию республики; </w:t>
      </w:r>
      <w:r>
        <w:br/>
      </w:r>
      <w:r>
        <w:rPr>
          <w:rFonts w:ascii="Times New Roman"/>
          <w:b w:val="false"/>
          <w:i w:val="false"/>
          <w:color w:val="000000"/>
          <w:sz w:val="28"/>
        </w:rPr>
        <w:t xml:space="preserve">
      обновление и модернизация государственного технического речного флота; </w:t>
      </w:r>
      <w:r>
        <w:br/>
      </w:r>
      <w:r>
        <w:rPr>
          <w:rFonts w:ascii="Times New Roman"/>
          <w:b w:val="false"/>
          <w:i w:val="false"/>
          <w:color w:val="000000"/>
          <w:sz w:val="28"/>
        </w:rPr>
        <w:t xml:space="preserve">
      увеличение доступа авиаперевозчиков к современной авиационной технике; </w:t>
      </w:r>
      <w:r>
        <w:br/>
      </w:r>
      <w:r>
        <w:rPr>
          <w:rFonts w:ascii="Times New Roman"/>
          <w:b w:val="false"/>
          <w:i w:val="false"/>
          <w:color w:val="000000"/>
          <w:sz w:val="28"/>
        </w:rPr>
        <w:t xml:space="preserve">
      развитие аэрокосмической деятельности в Республике Казахстан. </w:t>
      </w:r>
    </w:p>
    <w:bookmarkStart w:name="z71" w:id="70"/>
    <w:p>
      <w:pPr>
        <w:spacing w:after="0"/>
        <w:ind w:left="0"/>
        <w:jc w:val="both"/>
      </w:pPr>
      <w:r>
        <w:rPr>
          <w:rFonts w:ascii="Times New Roman"/>
          <w:b w:val="false"/>
          <w:i w:val="false"/>
          <w:color w:val="000000"/>
          <w:sz w:val="28"/>
        </w:rPr>
        <w:t xml:space="preserve">
Развитие транзитного потенциала </w:t>
      </w:r>
    </w:p>
    <w:bookmarkEnd w:id="70"/>
    <w:p>
      <w:pPr>
        <w:spacing w:after="0"/>
        <w:ind w:left="0"/>
        <w:jc w:val="both"/>
      </w:pPr>
      <w:r>
        <w:rPr>
          <w:rFonts w:ascii="Times New Roman"/>
          <w:b w:val="false"/>
          <w:i w:val="false"/>
          <w:color w:val="000000"/>
          <w:sz w:val="28"/>
        </w:rPr>
        <w:t xml:space="preserve">      Планируется реализовать мероприятия, предусмотренные Программой развития транзитно-транспортного потенциала Республики Казахстан на 2004-2006 годы. </w:t>
      </w:r>
      <w:r>
        <w:br/>
      </w:r>
      <w:r>
        <w:rPr>
          <w:rFonts w:ascii="Times New Roman"/>
          <w:b w:val="false"/>
          <w:i w:val="false"/>
          <w:color w:val="000000"/>
          <w:sz w:val="28"/>
        </w:rPr>
        <w:t xml:space="preserve">
      Основными задачами по реализации транзитно-транспортного потенциала республики являются: </w:t>
      </w:r>
      <w:r>
        <w:br/>
      </w:r>
      <w:r>
        <w:rPr>
          <w:rFonts w:ascii="Times New Roman"/>
          <w:b w:val="false"/>
          <w:i w:val="false"/>
          <w:color w:val="000000"/>
          <w:sz w:val="28"/>
        </w:rPr>
        <w:t xml:space="preserve">
      развитие транспортных коридоров и транзитных маршрутов страны на международном уровне; </w:t>
      </w:r>
      <w:r>
        <w:br/>
      </w:r>
      <w:r>
        <w:rPr>
          <w:rFonts w:ascii="Times New Roman"/>
          <w:b w:val="false"/>
          <w:i w:val="false"/>
          <w:color w:val="000000"/>
          <w:sz w:val="28"/>
        </w:rPr>
        <w:t xml:space="preserve">
      развитие и углубление двустороннего и многостороннего сотрудничества Республики Казахстан, направленного на устранение нефизических препятствий на пути движения пассажиров, грузов, информации и услуг; </w:t>
      </w:r>
      <w:r>
        <w:br/>
      </w:r>
      <w:r>
        <w:rPr>
          <w:rFonts w:ascii="Times New Roman"/>
          <w:b w:val="false"/>
          <w:i w:val="false"/>
          <w:color w:val="000000"/>
          <w:sz w:val="28"/>
        </w:rPr>
        <w:t xml:space="preserve">
      модернизация, техническое перевооружение и развитие национальных транспортно-коммуникационных сетей; </w:t>
      </w:r>
      <w:r>
        <w:br/>
      </w:r>
      <w:r>
        <w:rPr>
          <w:rFonts w:ascii="Times New Roman"/>
          <w:b w:val="false"/>
          <w:i w:val="false"/>
          <w:color w:val="000000"/>
          <w:sz w:val="28"/>
        </w:rPr>
        <w:t xml:space="preserve">
      внедрение современных транспортных технологий, базирующихся на создании логистических систем обслуживания и развитии мультимодальных перевозок. </w:t>
      </w:r>
      <w:r>
        <w:br/>
      </w:r>
      <w:r>
        <w:rPr>
          <w:rFonts w:ascii="Times New Roman"/>
          <w:b w:val="false"/>
          <w:i w:val="false"/>
          <w:color w:val="000000"/>
          <w:sz w:val="28"/>
        </w:rPr>
        <w:t xml:space="preserve">
      Предусматривается создание Информационной аналитической системы транспортной базы данных и единой базы мониторинга динамики безопасности перевозок и транспортной деятельности, что позволит привлечь современные транспортные технологии для обеспечения внешнеторговых и транзитных перевозок, внедрить логистические принципы управления международными и внутренними перевозками. </w:t>
      </w:r>
    </w:p>
    <w:bookmarkStart w:name="z70" w:id="71"/>
    <w:p>
      <w:pPr>
        <w:spacing w:after="0"/>
        <w:ind w:left="0"/>
        <w:jc w:val="left"/>
      </w:pPr>
      <w:r>
        <w:rPr>
          <w:rFonts w:ascii="Times New Roman"/>
          <w:b/>
          <w:i w:val="false"/>
          <w:color w:val="000000"/>
        </w:rPr>
        <w:t xml:space="preserve"> 
  12.4.2. Развитие телекоммуникаций и связи </w:t>
      </w:r>
    </w:p>
    <w:bookmarkEnd w:id="71"/>
    <w:p>
      <w:pPr>
        <w:spacing w:after="0"/>
        <w:ind w:left="0"/>
        <w:jc w:val="both"/>
      </w:pPr>
      <w:r>
        <w:rPr>
          <w:rFonts w:ascii="Times New Roman"/>
          <w:b w:val="false"/>
          <w:i w:val="false"/>
          <w:color w:val="000000"/>
          <w:sz w:val="28"/>
        </w:rPr>
        <w:t>      Продолжится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формирования и развития национальной информационной инфраструктуры Республики Казахстан и  </w:t>
      </w:r>
      <w:r>
        <w:rPr>
          <w:rFonts w:ascii="Times New Roman"/>
          <w:b w:val="false"/>
          <w:i w:val="false"/>
          <w:color w:val="000000"/>
          <w:sz w:val="28"/>
        </w:rPr>
        <w:t xml:space="preserve">программы </w:t>
      </w:r>
      <w:r>
        <w:rPr>
          <w:rFonts w:ascii="Times New Roman"/>
          <w:b w:val="false"/>
          <w:i w:val="false"/>
          <w:color w:val="000000"/>
          <w:sz w:val="28"/>
        </w:rPr>
        <w:t xml:space="preserve">развития отрасли телекоммуникаций на 2003-2005 годы. </w:t>
      </w:r>
      <w:r>
        <w:br/>
      </w:r>
      <w:r>
        <w:rPr>
          <w:rFonts w:ascii="Times New Roman"/>
          <w:b w:val="false"/>
          <w:i w:val="false"/>
          <w:color w:val="000000"/>
          <w:sz w:val="28"/>
        </w:rPr>
        <w:t xml:space="preserve">
      В отрасли телекоммуникаций в результате либерализации отрасли будут созданы экономические условия и система государственного регулирования, гарантирующая доступность услуг телекоммуникаций для населения, государственную информационную безопасность и конкурентоспособность отечественных компаний в сфере информатизации. </w:t>
      </w:r>
      <w:r>
        <w:br/>
      </w:r>
      <w:r>
        <w:rPr>
          <w:rFonts w:ascii="Times New Roman"/>
          <w:b w:val="false"/>
          <w:i w:val="false"/>
          <w:color w:val="000000"/>
          <w:sz w:val="28"/>
        </w:rPr>
        <w:t xml:space="preserve">
      Будут организованы новые внутризоновые направления на национальном геостанционарном спутнике связи и вещания Республики Казахстан "KazSat". </w:t>
      </w:r>
      <w:r>
        <w:br/>
      </w:r>
      <w:r>
        <w:rPr>
          <w:rFonts w:ascii="Times New Roman"/>
          <w:b w:val="false"/>
          <w:i w:val="false"/>
          <w:color w:val="000000"/>
          <w:sz w:val="28"/>
        </w:rPr>
        <w:t xml:space="preserve">
      В отрасли почтовой связи будут продолжены мероприятия, направленные на обновление, модернизацию, переоборудование существующей сети, на стабилизацию ее финансового и материального состояния, повышение качественных и количественных показателей. </w:t>
      </w:r>
      <w:r>
        <w:br/>
      </w:r>
      <w:r>
        <w:rPr>
          <w:rFonts w:ascii="Times New Roman"/>
          <w:b w:val="false"/>
          <w:i w:val="false"/>
          <w:color w:val="000000"/>
          <w:sz w:val="28"/>
        </w:rPr>
        <w:t xml:space="preserve">
      Создание и развитие единого информационного пространства Республики Казахстан будет осуществляться в рамках формирования электронного Правительства. Создание инфраструктуры электронного Правительства в ближайшие 2-3 года позволит посредством внедрения передовых технологий сократить "цифровой разрыв" с развитыми странами, обеспечить универсальный доступ населения к базовым информационно-коммуникационным услугам и социально значимой информации.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августа 2004 года N 917  </w:t>
      </w:r>
    </w:p>
    <w:bookmarkStart w:name="z72" w:id="72"/>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ГОСУДАРСТВЕННЫЕ РЕГУЛЯТОРЫ СОЦИАЛЬНО-ЭКОНОМИЧЕСКОГО РАЗВИТИЯ </w:t>
      </w:r>
      <w:r>
        <w:br/>
      </w:r>
      <w:r>
        <w:rPr>
          <w:rFonts w:ascii="Times New Roman"/>
          <w:b/>
          <w:i w:val="false"/>
          <w:color w:val="000000"/>
        </w:rPr>
        <w:t xml:space="preserve">
РЕСПУБЛИКИ КАЗАХСТАН НА 2005-2007 ГОДЫ  </w:t>
      </w:r>
      <w:r>
        <w:br/>
      </w:r>
      <w:r>
        <w:rPr>
          <w:rFonts w:ascii="Times New Roman"/>
          <w:b/>
          <w:i w:val="false"/>
          <w:color w:val="000000"/>
        </w:rPr>
        <w:t xml:space="preserve">
         АСТАНА - 2005  &lt;*&gt; </w:t>
      </w:r>
    </w:p>
    <w:bookmarkEnd w:id="72"/>
    <w:p>
      <w:pPr>
        <w:spacing w:after="0"/>
        <w:ind w:left="0"/>
        <w:jc w:val="both"/>
      </w:pPr>
      <w:r>
        <w:rPr>
          <w:rFonts w:ascii="Times New Roman"/>
          <w:b w:val="false"/>
          <w:i w:val="false"/>
          <w:color w:val="ff0000"/>
          <w:sz w:val="28"/>
        </w:rPr>
        <w:t xml:space="preserve">      Сноска. Раздел 2 - в редакции постановления Правительства РК от 12 апреля 2005 г.  </w:t>
      </w:r>
      <w:r>
        <w:rPr>
          <w:rFonts w:ascii="Times New Roman"/>
          <w:b w:val="false"/>
          <w:i w:val="false"/>
          <w:color w:val="ff0000"/>
          <w:sz w:val="28"/>
        </w:rPr>
        <w:t xml:space="preserve">N 332 </w:t>
      </w:r>
      <w:r>
        <w:rPr>
          <w:rFonts w:ascii="Times New Roman"/>
          <w:b w:val="false"/>
          <w:i w:val="false"/>
          <w:color w:val="ff0000"/>
          <w:sz w:val="28"/>
        </w:rPr>
        <w:t xml:space="preserve">. </w:t>
      </w:r>
    </w:p>
    <w:bookmarkStart w:name="z78"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1493"/>
        <w:gridCol w:w="1653"/>
        <w:gridCol w:w="1633"/>
        <w:gridCol w:w="1173"/>
        <w:gridCol w:w="1733"/>
      </w:tblGrid>
      <w:tr>
        <w:trPr>
          <w:trHeight w:val="30" w:hRule="atLeast"/>
        </w:trPr>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оценка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01.07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01.07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зара- </w:t>
            </w:r>
            <w:r>
              <w:br/>
            </w:r>
            <w:r>
              <w:rPr>
                <w:rFonts w:ascii="Times New Roman"/>
                <w:b w:val="false"/>
                <w:i w:val="false"/>
                <w:color w:val="000000"/>
                <w:sz w:val="20"/>
              </w:rPr>
              <w:t xml:space="preserve">
ботной платы,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базовой пенсионной </w:t>
            </w:r>
            <w:r>
              <w:br/>
            </w:r>
            <w:r>
              <w:rPr>
                <w:rFonts w:ascii="Times New Roman"/>
                <w:b w:val="false"/>
                <w:i w:val="false"/>
                <w:color w:val="000000"/>
                <w:sz w:val="20"/>
              </w:rPr>
              <w:t xml:space="preserve">
выплаты,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пенсии,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6966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Прожиточный минимум,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7977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Месячный расчетный </w:t>
            </w:r>
            <w:r>
              <w:br/>
            </w:r>
            <w:r>
              <w:rPr>
                <w:rFonts w:ascii="Times New Roman"/>
                <w:b w:val="false"/>
                <w:i w:val="false"/>
                <w:color w:val="000000"/>
                <w:sz w:val="20"/>
              </w:rPr>
              <w:t xml:space="preserve">
показатель,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на импорт рабочей </w:t>
            </w:r>
            <w:r>
              <w:br/>
            </w:r>
            <w:r>
              <w:rPr>
                <w:rFonts w:ascii="Times New Roman"/>
                <w:b w:val="false"/>
                <w:i w:val="false"/>
                <w:color w:val="000000"/>
                <w:sz w:val="20"/>
              </w:rPr>
              <w:t xml:space="preserve">
силы (с учетом трудящих- </w:t>
            </w:r>
            <w:r>
              <w:br/>
            </w:r>
            <w:r>
              <w:rPr>
                <w:rFonts w:ascii="Times New Roman"/>
                <w:b w:val="false"/>
                <w:i w:val="false"/>
                <w:color w:val="000000"/>
                <w:sz w:val="20"/>
              </w:rPr>
              <w:t xml:space="preserve">
ся-мигрантов, привлекае- </w:t>
            </w:r>
            <w:r>
              <w:br/>
            </w:r>
            <w:r>
              <w:rPr>
                <w:rFonts w:ascii="Times New Roman"/>
                <w:b w:val="false"/>
                <w:i w:val="false"/>
                <w:color w:val="000000"/>
                <w:sz w:val="20"/>
              </w:rPr>
              <w:t xml:space="preserve">
мых для осуществления </w:t>
            </w:r>
            <w:r>
              <w:br/>
            </w:r>
            <w:r>
              <w:rPr>
                <w:rFonts w:ascii="Times New Roman"/>
                <w:b w:val="false"/>
                <w:i w:val="false"/>
                <w:color w:val="000000"/>
                <w:sz w:val="20"/>
              </w:rPr>
              <w:t xml:space="preserve">
трудовой деятельности на </w:t>
            </w:r>
            <w:r>
              <w:br/>
            </w:r>
            <w:r>
              <w:rPr>
                <w:rFonts w:ascii="Times New Roman"/>
                <w:b w:val="false"/>
                <w:i w:val="false"/>
                <w:color w:val="000000"/>
                <w:sz w:val="20"/>
              </w:rPr>
              <w:t xml:space="preserve">
сельскохозяйственных ра- </w:t>
            </w:r>
            <w:r>
              <w:br/>
            </w:r>
            <w:r>
              <w:rPr>
                <w:rFonts w:ascii="Times New Roman"/>
                <w:b w:val="false"/>
                <w:i w:val="false"/>
                <w:color w:val="000000"/>
                <w:sz w:val="20"/>
              </w:rPr>
              <w:t xml:space="preserve">
ботах в приграничных об- </w:t>
            </w:r>
            <w:r>
              <w:br/>
            </w:r>
            <w:r>
              <w:rPr>
                <w:rFonts w:ascii="Times New Roman"/>
                <w:b w:val="false"/>
                <w:i w:val="false"/>
                <w:color w:val="000000"/>
                <w:sz w:val="20"/>
              </w:rPr>
              <w:t xml:space="preserve">
ластях Республики Казах- </w:t>
            </w:r>
            <w:r>
              <w:br/>
            </w:r>
            <w:r>
              <w:rPr>
                <w:rFonts w:ascii="Times New Roman"/>
                <w:b w:val="false"/>
                <w:i w:val="false"/>
                <w:color w:val="000000"/>
                <w:sz w:val="20"/>
              </w:rPr>
              <w:t xml:space="preserve">
стан), в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bl>
    <w:bookmarkEnd w:id="73"/>
    <w:bookmarkStart w:name="z78" w:id="74"/>
    <w:p>
      <w:pPr>
        <w:spacing w:after="0"/>
        <w:ind w:left="0"/>
        <w:jc w:val="both"/>
      </w:pPr>
      <w:r>
        <w:rPr>
          <w:rFonts w:ascii="Times New Roman"/>
          <w:b w:val="false"/>
          <w:i w:val="false"/>
          <w:color w:val="000000"/>
          <w:sz w:val="28"/>
        </w:rPr>
        <w:t xml:space="preserve">
      * Базовая пенсионная выплата вводится с 1 июля 2005 года </w:t>
      </w:r>
      <w:r>
        <w:br/>
      </w:r>
      <w:r>
        <w:rPr>
          <w:rFonts w:ascii="Times New Roman"/>
          <w:b w:val="false"/>
          <w:i w:val="false"/>
          <w:color w:val="000000"/>
          <w:sz w:val="28"/>
        </w:rPr>
        <w:t xml:space="preserve">
      ** прогноз квоты на привлечение иностранной рабочей силы рассчитывается как 0,28 % от </w:t>
      </w:r>
      <w:r>
        <w:br/>
      </w:r>
      <w:r>
        <w:rPr>
          <w:rFonts w:ascii="Times New Roman"/>
          <w:b w:val="false"/>
          <w:i w:val="false"/>
          <w:color w:val="000000"/>
          <w:sz w:val="28"/>
        </w:rPr>
        <w:t xml:space="preserve">
численности экономически активного населения Республики Казахстан с учетом трудящихся мигрантов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размеры государственных социальных пособий определены в Законе Республики Казахстан от 16 июня 1997 года N 126 "О государственных социальных пособиях по инвалидности, по случаю потери кормильца и по возрасту в Республике Казахстан" и исчисляются из кратности месячного расчетного показателя; </w:t>
      </w:r>
      <w:r>
        <w:br/>
      </w:r>
      <w:r>
        <w:rPr>
          <w:rFonts w:ascii="Times New Roman"/>
          <w:b w:val="false"/>
          <w:i w:val="false"/>
          <w:color w:val="000000"/>
          <w:sz w:val="28"/>
        </w:rPr>
        <w:t xml:space="preserve">
      изменения таможенных тарифов на импорт товаров и услуг в соответствии с Таможенным кодексом Республики Казахстан от 5 апреля 2003 года N 401 утверждаются постановлениями Правительства Республики Казахстан по мере необходимости; </w:t>
      </w:r>
      <w:r>
        <w:br/>
      </w:r>
      <w:r>
        <w:rPr>
          <w:rFonts w:ascii="Times New Roman"/>
          <w:b w:val="false"/>
          <w:i w:val="false"/>
          <w:color w:val="000000"/>
          <w:sz w:val="28"/>
        </w:rPr>
        <w:t xml:space="preserve">
      стандарты на производство продукции (работ, услуг) в соответствии с пунктом 7 статьи 10 Закона "О стандартизации" от 16 июля 1999 года N 433 утверждаются в соответствии с порядком, установленным уполномоченным органом по стандартизации, метрологии и сертификации. </w:t>
      </w:r>
    </w:p>
    <w:bookmarkEnd w:id="74"/>
    <w:p>
      <w:pPr>
        <w:spacing w:after="0"/>
        <w:ind w:left="0"/>
        <w:jc w:val="both"/>
      </w:pPr>
      <w:r>
        <w:rPr>
          <w:rFonts w:ascii="Times New Roman"/>
          <w:b/>
          <w:i w:val="false"/>
          <w:color w:val="000000"/>
          <w:sz w:val="28"/>
        </w:rPr>
        <w:t xml:space="preserve">                 Расчетные постоянные мировые цены на сырьевые товары </w:t>
      </w:r>
      <w:r>
        <w:br/>
      </w:r>
      <w:r>
        <w:rPr>
          <w:rFonts w:ascii="Times New Roman"/>
          <w:b w:val="false"/>
          <w:i w:val="false"/>
          <w:color w:val="000000"/>
          <w:sz w:val="28"/>
        </w:rPr>
        <w:t>
</w:t>
      </w:r>
      <w:r>
        <w:rPr>
          <w:rFonts w:ascii="Times New Roman"/>
          <w:b/>
          <w:i w:val="false"/>
          <w:color w:val="000000"/>
          <w:sz w:val="28"/>
        </w:rPr>
        <w:t xml:space="preserve">                              на 2005-2007 годы </w:t>
      </w:r>
    </w:p>
    <w:bookmarkStart w:name="z78"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633"/>
        <w:gridCol w:w="2433"/>
        <w:gridCol w:w="2333"/>
        <w:gridCol w:w="23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товара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w:t>
            </w:r>
            <w:r>
              <w:br/>
            </w:r>
            <w:r>
              <w:rPr>
                <w:rFonts w:ascii="Times New Roman"/>
                <w:b w:val="false"/>
                <w:i w:val="false"/>
                <w:color w:val="000000"/>
                <w:sz w:val="20"/>
              </w:rPr>
              <w:t xml:space="preserve">
вес </w:t>
            </w:r>
            <w:r>
              <w:br/>
            </w:r>
            <w:r>
              <w:rPr>
                <w:rFonts w:ascii="Times New Roman"/>
                <w:b w:val="false"/>
                <w:i w:val="false"/>
                <w:color w:val="000000"/>
                <w:sz w:val="20"/>
              </w:rPr>
              <w:t xml:space="preserve">
в структуре </w:t>
            </w:r>
            <w:r>
              <w:br/>
            </w:r>
            <w:r>
              <w:rPr>
                <w:rFonts w:ascii="Times New Roman"/>
                <w:b w:val="false"/>
                <w:i w:val="false"/>
                <w:color w:val="000000"/>
                <w:sz w:val="20"/>
              </w:rPr>
              <w:t xml:space="preserve">
экспорта </w:t>
            </w:r>
            <w:r>
              <w:br/>
            </w:r>
            <w:r>
              <w:rPr>
                <w:rFonts w:ascii="Times New Roman"/>
                <w:b w:val="false"/>
                <w:i w:val="false"/>
                <w:color w:val="000000"/>
                <w:sz w:val="20"/>
              </w:rPr>
              <w:t xml:space="preserve">
в 2004 году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мировая </w:t>
            </w:r>
            <w:r>
              <w:br/>
            </w:r>
            <w:r>
              <w:rPr>
                <w:rFonts w:ascii="Times New Roman"/>
                <w:b w:val="false"/>
                <w:i w:val="false"/>
                <w:color w:val="000000"/>
                <w:sz w:val="20"/>
              </w:rPr>
              <w:t xml:space="preserve">
цена </w:t>
            </w:r>
            <w:r>
              <w:br/>
            </w:r>
            <w:r>
              <w:rPr>
                <w:rFonts w:ascii="Times New Roman"/>
                <w:b w:val="false"/>
                <w:i w:val="false"/>
                <w:color w:val="000000"/>
                <w:sz w:val="20"/>
              </w:rPr>
              <w:t xml:space="preserve">
в 2005 </w:t>
            </w:r>
            <w:r>
              <w:br/>
            </w:r>
            <w:r>
              <w:rPr>
                <w:rFonts w:ascii="Times New Roman"/>
                <w:b w:val="false"/>
                <w:i w:val="false"/>
                <w:color w:val="000000"/>
                <w:sz w:val="20"/>
              </w:rPr>
              <w:t xml:space="preserve">
году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Расчетные </w:t>
            </w:r>
            <w:r>
              <w:br/>
            </w:r>
            <w:r>
              <w:rPr>
                <w:rFonts w:ascii="Times New Roman"/>
                <w:b w:val="false"/>
                <w:i w:val="false"/>
                <w:color w:val="000000"/>
                <w:sz w:val="20"/>
              </w:rPr>
              <w:t xml:space="preserve">
постоянные </w:t>
            </w:r>
            <w:r>
              <w:br/>
            </w:r>
            <w:r>
              <w:rPr>
                <w:rFonts w:ascii="Times New Roman"/>
                <w:b w:val="false"/>
                <w:i w:val="false"/>
                <w:color w:val="000000"/>
                <w:sz w:val="20"/>
              </w:rPr>
              <w:t xml:space="preserve">
мировые </w:t>
            </w:r>
            <w:r>
              <w:br/>
            </w:r>
            <w:r>
              <w:rPr>
                <w:rFonts w:ascii="Times New Roman"/>
                <w:b w:val="false"/>
                <w:i w:val="false"/>
                <w:color w:val="000000"/>
                <w:sz w:val="20"/>
              </w:rPr>
              <w:t xml:space="preserve">
цены на </w:t>
            </w:r>
            <w:r>
              <w:br/>
            </w:r>
            <w:r>
              <w:rPr>
                <w:rFonts w:ascii="Times New Roman"/>
                <w:b w:val="false"/>
                <w:i w:val="false"/>
                <w:color w:val="000000"/>
                <w:sz w:val="20"/>
              </w:rPr>
              <w:t xml:space="preserve">
2005-2007 </w:t>
            </w:r>
            <w:r>
              <w:br/>
            </w:r>
            <w:r>
              <w:rPr>
                <w:rFonts w:ascii="Times New Roman"/>
                <w:b w:val="false"/>
                <w:i w:val="false"/>
                <w:color w:val="000000"/>
                <w:sz w:val="20"/>
              </w:rPr>
              <w:t xml:space="preserve">
годы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Нефть сырая </w:t>
            </w:r>
            <w:r>
              <w:br/>
            </w:r>
            <w:r>
              <w:rPr>
                <w:rFonts w:ascii="Times New Roman"/>
                <w:b w:val="false"/>
                <w:i w:val="false"/>
                <w:color w:val="000000"/>
                <w:sz w:val="20"/>
              </w:rPr>
              <w:t xml:space="preserve">
(смесь BRENT)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США/баррель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r>
              <w:br/>
            </w:r>
            <w:r>
              <w:rPr>
                <w:rFonts w:ascii="Times New Roman"/>
                <w:b w:val="false"/>
                <w:i w:val="false"/>
                <w:color w:val="000000"/>
                <w:sz w:val="20"/>
              </w:rPr>
              <w:t xml:space="preserve">
рафинированная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США/тонна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2100-2300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r>
              <w:br/>
            </w:r>
            <w:r>
              <w:rPr>
                <w:rFonts w:ascii="Times New Roman"/>
                <w:b w:val="false"/>
                <w:i w:val="false"/>
                <w:color w:val="000000"/>
                <w:sz w:val="20"/>
              </w:rPr>
              <w:t xml:space="preserve">
необработанный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США/тонна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r>
              <w:br/>
            </w:r>
            <w:r>
              <w:rPr>
                <w:rFonts w:ascii="Times New Roman"/>
                <w:b w:val="false"/>
                <w:i w:val="false"/>
                <w:color w:val="000000"/>
                <w:sz w:val="20"/>
              </w:rPr>
              <w:t xml:space="preserve">
рафинированный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США/тонна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bl>
    <w:bookmarkEnd w:id="75"/>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августа 2004 года N 917  </w:t>
      </w:r>
    </w:p>
    <w:bookmarkStart w:name="z73" w:id="76"/>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ПРОГНОЗ ВАЖНЕЙШИХ ПОКАЗАТЕЛЕЙ СОЦИАЛЬНО-ЭКОНОМИЧЕСКОГО РАЗВИТИЯ </w:t>
      </w:r>
      <w:r>
        <w:br/>
      </w:r>
      <w:r>
        <w:rPr>
          <w:rFonts w:ascii="Times New Roman"/>
          <w:b/>
          <w:i w:val="false"/>
          <w:color w:val="000000"/>
        </w:rPr>
        <w:t xml:space="preserve">
РЕСПУБЛИКИ КАЗАХСТАН НА 2005-2007 ГОДЫ </w:t>
      </w:r>
      <w:r>
        <w:br/>
      </w:r>
      <w:r>
        <w:rPr>
          <w:rFonts w:ascii="Times New Roman"/>
          <w:b/>
          <w:i w:val="false"/>
          <w:color w:val="000000"/>
        </w:rPr>
        <w:t>
 </w:t>
      </w:r>
    </w:p>
    <w:bookmarkEnd w:id="76"/>
    <w:p>
      <w:pPr>
        <w:spacing w:after="0"/>
        <w:ind w:left="0"/>
        <w:jc w:val="both"/>
      </w:pPr>
      <w:r>
        <w:rPr>
          <w:rFonts w:ascii="Times New Roman"/>
          <w:b/>
          <w:i w:val="false"/>
          <w:color w:val="000000"/>
          <w:sz w:val="28"/>
        </w:rPr>
        <w:t xml:space="preserve">                                          АСТАНА - 2005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Раздел 3 - в редакции постановления Правительства РК от 12 апреля 2005 г.  </w:t>
      </w:r>
      <w:r>
        <w:rPr>
          <w:rFonts w:ascii="Times New Roman"/>
          <w:b w:val="false"/>
          <w:i w:val="false"/>
          <w:color w:val="ff0000"/>
          <w:sz w:val="28"/>
        </w:rPr>
        <w:t xml:space="preserve">N 332 </w:t>
      </w:r>
      <w:r>
        <w:rPr>
          <w:rFonts w:ascii="Times New Roman"/>
          <w:b w:val="false"/>
          <w:i w:val="false"/>
          <w:color w:val="ff0000"/>
          <w:sz w:val="28"/>
        </w:rPr>
        <w:t xml:space="preserve">. </w:t>
      </w:r>
    </w:p>
    <w:bookmarkStart w:name="z79"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533"/>
        <w:gridCol w:w="1653"/>
        <w:gridCol w:w="1593"/>
        <w:gridCol w:w="1533"/>
        <w:gridCol w:w="1453"/>
        <w:gridCol w:w="1393"/>
      </w:tblGrid>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2004г.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 </w:t>
            </w:r>
            <w:r>
              <w:br/>
            </w:r>
            <w:r>
              <w:rPr>
                <w:rFonts w:ascii="Times New Roman"/>
                <w:b w:val="false"/>
                <w:i w:val="false"/>
                <w:color w:val="000000"/>
                <w:sz w:val="20"/>
              </w:rPr>
              <w:t>
</w:t>
            </w:r>
            <w:r>
              <w:rPr>
                <w:rFonts w:ascii="Times New Roman"/>
                <w:b/>
                <w:i w:val="false"/>
                <w:color w:val="000000"/>
                <w:sz w:val="20"/>
              </w:rPr>
              <w:t xml:space="preserve">демографические </w:t>
            </w:r>
            <w:r>
              <w:br/>
            </w:r>
            <w:r>
              <w:rPr>
                <w:rFonts w:ascii="Times New Roman"/>
                <w:b w:val="false"/>
                <w:i w:val="false"/>
                <w:color w:val="000000"/>
                <w:sz w:val="20"/>
              </w:rPr>
              <w:t>
</w:t>
            </w:r>
            <w:r>
              <w:rPr>
                <w:rFonts w:ascii="Times New Roman"/>
                <w:b/>
                <w:i w:val="false"/>
                <w:color w:val="000000"/>
                <w:sz w:val="20"/>
              </w:rPr>
              <w:t xml:space="preserve">показатели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численность </w:t>
            </w:r>
            <w:r>
              <w:br/>
            </w:r>
            <w:r>
              <w:rPr>
                <w:rFonts w:ascii="Times New Roman"/>
                <w:b w:val="false"/>
                <w:i w:val="false"/>
                <w:color w:val="000000"/>
                <w:sz w:val="20"/>
              </w:rPr>
              <w:t xml:space="preserve">
населения, тыс. чел.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занятых в </w:t>
            </w:r>
            <w:r>
              <w:br/>
            </w:r>
            <w:r>
              <w:rPr>
                <w:rFonts w:ascii="Times New Roman"/>
                <w:b w:val="false"/>
                <w:i w:val="false"/>
                <w:color w:val="000000"/>
                <w:sz w:val="20"/>
              </w:rPr>
              <w:t xml:space="preserve">
экономике, тыс. чел.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пенсионеров </w:t>
            </w:r>
            <w:r>
              <w:br/>
            </w:r>
            <w:r>
              <w:rPr>
                <w:rFonts w:ascii="Times New Roman"/>
                <w:b w:val="false"/>
                <w:i w:val="false"/>
                <w:color w:val="000000"/>
                <w:sz w:val="20"/>
              </w:rPr>
              <w:t xml:space="preserve">
(среднегодовая), </w:t>
            </w:r>
            <w:r>
              <w:br/>
            </w:r>
            <w:r>
              <w:rPr>
                <w:rFonts w:ascii="Times New Roman"/>
                <w:b w:val="false"/>
                <w:i w:val="false"/>
                <w:color w:val="000000"/>
                <w:sz w:val="20"/>
              </w:rPr>
              <w:t xml:space="preserve">
тыс.чел.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w:t>
            </w:r>
            <w:r>
              <w:br/>
            </w:r>
            <w:r>
              <w:rPr>
                <w:rFonts w:ascii="Times New Roman"/>
                <w:b w:val="false"/>
                <w:i w:val="false"/>
                <w:color w:val="000000"/>
                <w:sz w:val="20"/>
              </w:rPr>
              <w:t xml:space="preserve">
размер пенсии с </w:t>
            </w:r>
            <w:r>
              <w:br/>
            </w:r>
            <w:r>
              <w:rPr>
                <w:rFonts w:ascii="Times New Roman"/>
                <w:b w:val="false"/>
                <w:i w:val="false"/>
                <w:color w:val="000000"/>
                <w:sz w:val="20"/>
              </w:rPr>
              <w:t xml:space="preserve">
учетом базовой </w:t>
            </w:r>
            <w:r>
              <w:br/>
            </w:r>
            <w:r>
              <w:rPr>
                <w:rFonts w:ascii="Times New Roman"/>
                <w:b w:val="false"/>
                <w:i w:val="false"/>
                <w:color w:val="000000"/>
                <w:sz w:val="20"/>
              </w:rPr>
              <w:t xml:space="preserve">
пенсионной вып- </w:t>
            </w:r>
            <w:r>
              <w:br/>
            </w:r>
            <w:r>
              <w:rPr>
                <w:rFonts w:ascii="Times New Roman"/>
                <w:b w:val="false"/>
                <w:i w:val="false"/>
                <w:color w:val="000000"/>
                <w:sz w:val="20"/>
              </w:rPr>
              <w:t xml:space="preserve">
латы,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Реальная зара- </w:t>
            </w:r>
            <w:r>
              <w:br/>
            </w:r>
            <w:r>
              <w:rPr>
                <w:rFonts w:ascii="Times New Roman"/>
                <w:b w:val="false"/>
                <w:i w:val="false"/>
                <w:color w:val="000000"/>
                <w:sz w:val="20"/>
              </w:rPr>
              <w:t xml:space="preserve">
ботная плата (с </w:t>
            </w:r>
            <w:r>
              <w:br/>
            </w:r>
            <w:r>
              <w:rPr>
                <w:rFonts w:ascii="Times New Roman"/>
                <w:b w:val="false"/>
                <w:i w:val="false"/>
                <w:color w:val="000000"/>
                <w:sz w:val="20"/>
              </w:rPr>
              <w:t xml:space="preserve">
учетом малых </w:t>
            </w:r>
            <w:r>
              <w:br/>
            </w:r>
            <w:r>
              <w:rPr>
                <w:rFonts w:ascii="Times New Roman"/>
                <w:b w:val="false"/>
                <w:i w:val="false"/>
                <w:color w:val="000000"/>
                <w:sz w:val="20"/>
              </w:rPr>
              <w:t xml:space="preserve">
предприятий) в %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Важнейшие макро- </w:t>
            </w:r>
            <w:r>
              <w:br/>
            </w:r>
            <w:r>
              <w:rPr>
                <w:rFonts w:ascii="Times New Roman"/>
                <w:b w:val="false"/>
                <w:i w:val="false"/>
                <w:color w:val="000000"/>
                <w:sz w:val="20"/>
              </w:rPr>
              <w:t>
</w:t>
            </w:r>
            <w:r>
              <w:rPr>
                <w:rFonts w:ascii="Times New Roman"/>
                <w:b/>
                <w:i w:val="false"/>
                <w:color w:val="000000"/>
                <w:sz w:val="20"/>
              </w:rPr>
              <w:t xml:space="preserve">экономические </w:t>
            </w:r>
            <w:r>
              <w:br/>
            </w:r>
            <w:r>
              <w:rPr>
                <w:rFonts w:ascii="Times New Roman"/>
                <w:b w:val="false"/>
                <w:i w:val="false"/>
                <w:color w:val="000000"/>
                <w:sz w:val="20"/>
              </w:rPr>
              <w:t>
</w:t>
            </w:r>
            <w:r>
              <w:rPr>
                <w:rFonts w:ascii="Times New Roman"/>
                <w:b/>
                <w:i w:val="false"/>
                <w:color w:val="000000"/>
                <w:sz w:val="20"/>
              </w:rPr>
              <w:t xml:space="preserve">показатели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внутрен- </w:t>
            </w:r>
            <w:r>
              <w:br/>
            </w:r>
            <w:r>
              <w:rPr>
                <w:rFonts w:ascii="Times New Roman"/>
                <w:b w:val="false"/>
                <w:i w:val="false"/>
                <w:color w:val="000000"/>
                <w:sz w:val="20"/>
              </w:rPr>
              <w:t xml:space="preserve">
ний продукт, </w:t>
            </w:r>
            <w:r>
              <w:br/>
            </w:r>
            <w:r>
              <w:rPr>
                <w:rFonts w:ascii="Times New Roman"/>
                <w:b w:val="false"/>
                <w:i w:val="false"/>
                <w:color w:val="000000"/>
                <w:sz w:val="20"/>
              </w:rPr>
              <w:t xml:space="preserve">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предыдущему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долл. США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Отраслевая </w:t>
            </w:r>
            <w:r>
              <w:br/>
            </w:r>
            <w:r>
              <w:rPr>
                <w:rFonts w:ascii="Times New Roman"/>
                <w:b w:val="false"/>
                <w:i w:val="false"/>
                <w:color w:val="000000"/>
                <w:sz w:val="20"/>
              </w:rPr>
              <w:t>
</w:t>
            </w:r>
            <w:r>
              <w:rPr>
                <w:rFonts w:ascii="Times New Roman"/>
                <w:b/>
                <w:i w:val="false"/>
                <w:color w:val="000000"/>
                <w:sz w:val="20"/>
              </w:rPr>
              <w:t xml:space="preserve">структура ВВП,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товаров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w:t>
            </w:r>
            <w:r>
              <w:br/>
            </w:r>
            <w:r>
              <w:rPr>
                <w:rFonts w:ascii="Times New Roman"/>
                <w:b w:val="false"/>
                <w:i w:val="false"/>
                <w:color w:val="000000"/>
                <w:sz w:val="20"/>
              </w:rPr>
              <w:t xml:space="preserve">
хозяйство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налоги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посредничества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ВВП методом </w:t>
            </w:r>
            <w:r>
              <w:br/>
            </w:r>
            <w:r>
              <w:rPr>
                <w:rFonts w:ascii="Times New Roman"/>
                <w:b w:val="false"/>
                <w:i w:val="false"/>
                <w:color w:val="000000"/>
                <w:sz w:val="20"/>
              </w:rPr>
              <w:t>
</w:t>
            </w:r>
            <w:r>
              <w:rPr>
                <w:rFonts w:ascii="Times New Roman"/>
                <w:b/>
                <w:i w:val="false"/>
                <w:color w:val="000000"/>
                <w:sz w:val="20"/>
              </w:rPr>
              <w:t xml:space="preserve">образования </w:t>
            </w:r>
            <w:r>
              <w:br/>
            </w:r>
            <w:r>
              <w:rPr>
                <w:rFonts w:ascii="Times New Roman"/>
                <w:b w:val="false"/>
                <w:i w:val="false"/>
                <w:color w:val="000000"/>
                <w:sz w:val="20"/>
              </w:rPr>
              <w:t>
</w:t>
            </w:r>
            <w:r>
              <w:rPr>
                <w:rFonts w:ascii="Times New Roman"/>
                <w:b/>
                <w:i w:val="false"/>
                <w:color w:val="000000"/>
                <w:sz w:val="20"/>
              </w:rPr>
              <w:t xml:space="preserve">доходов,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налоги на </w:t>
            </w:r>
            <w:r>
              <w:br/>
            </w:r>
            <w:r>
              <w:rPr>
                <w:rFonts w:ascii="Times New Roman"/>
                <w:b w:val="false"/>
                <w:i w:val="false"/>
                <w:color w:val="000000"/>
                <w:sz w:val="20"/>
              </w:rPr>
              <w:t xml:space="preserve">
производство и импорт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про- </w:t>
            </w:r>
            <w:r>
              <w:br/>
            </w:r>
            <w:r>
              <w:rPr>
                <w:rFonts w:ascii="Times New Roman"/>
                <w:b w:val="false"/>
                <w:i w:val="false"/>
                <w:color w:val="000000"/>
                <w:sz w:val="20"/>
              </w:rPr>
              <w:t xml:space="preserve">
дукты и импорт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налоги на </w:t>
            </w:r>
            <w:r>
              <w:br/>
            </w:r>
            <w:r>
              <w:rPr>
                <w:rFonts w:ascii="Times New Roman"/>
                <w:b w:val="false"/>
                <w:i w:val="false"/>
                <w:color w:val="000000"/>
                <w:sz w:val="20"/>
              </w:rPr>
              <w:t xml:space="preserve">
производство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прибыль и валовые, сме- </w:t>
            </w:r>
            <w:r>
              <w:br/>
            </w:r>
            <w:r>
              <w:rPr>
                <w:rFonts w:ascii="Times New Roman"/>
                <w:b w:val="false"/>
                <w:i w:val="false"/>
                <w:color w:val="000000"/>
                <w:sz w:val="20"/>
              </w:rPr>
              <w:t xml:space="preserve">
шанные доходы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Потребление ос- </w:t>
            </w:r>
            <w:r>
              <w:br/>
            </w:r>
            <w:r>
              <w:rPr>
                <w:rFonts w:ascii="Times New Roman"/>
                <w:b w:val="false"/>
                <w:i w:val="false"/>
                <w:color w:val="000000"/>
                <w:sz w:val="20"/>
              </w:rPr>
              <w:t xml:space="preserve">
новного капитала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и </w:t>
            </w:r>
            <w:r>
              <w:br/>
            </w:r>
            <w:r>
              <w:rPr>
                <w:rFonts w:ascii="Times New Roman"/>
                <w:b w:val="false"/>
                <w:i w:val="false"/>
                <w:color w:val="000000"/>
                <w:sz w:val="20"/>
              </w:rPr>
              <w:t xml:space="preserve">
чистые, смешан- </w:t>
            </w:r>
            <w:r>
              <w:br/>
            </w:r>
            <w:r>
              <w:rPr>
                <w:rFonts w:ascii="Times New Roman"/>
                <w:b w:val="false"/>
                <w:i w:val="false"/>
                <w:color w:val="000000"/>
                <w:sz w:val="20"/>
              </w:rPr>
              <w:t xml:space="preserve">
ные доходы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ВВП методом ко- </w:t>
            </w:r>
            <w:r>
              <w:br/>
            </w:r>
            <w:r>
              <w:rPr>
                <w:rFonts w:ascii="Times New Roman"/>
                <w:b w:val="false"/>
                <w:i w:val="false"/>
                <w:color w:val="000000"/>
                <w:sz w:val="20"/>
              </w:rPr>
              <w:t>
</w:t>
            </w:r>
            <w:r>
              <w:rPr>
                <w:rFonts w:ascii="Times New Roman"/>
                <w:b/>
                <w:i w:val="false"/>
                <w:color w:val="000000"/>
                <w:sz w:val="20"/>
              </w:rPr>
              <w:t xml:space="preserve">нечного исполь- </w:t>
            </w:r>
            <w:r>
              <w:br/>
            </w:r>
            <w:r>
              <w:rPr>
                <w:rFonts w:ascii="Times New Roman"/>
                <w:b w:val="false"/>
                <w:i w:val="false"/>
                <w:color w:val="000000"/>
                <w:sz w:val="20"/>
              </w:rPr>
              <w:t>
</w:t>
            </w:r>
            <w:r>
              <w:rPr>
                <w:rFonts w:ascii="Times New Roman"/>
                <w:b/>
                <w:i w:val="false"/>
                <w:color w:val="000000"/>
                <w:sz w:val="20"/>
              </w:rPr>
              <w:t xml:space="preserve">зования,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ко- </w:t>
            </w:r>
            <w:r>
              <w:br/>
            </w:r>
            <w:r>
              <w:rPr>
                <w:rFonts w:ascii="Times New Roman"/>
                <w:b w:val="false"/>
                <w:i w:val="false"/>
                <w:color w:val="000000"/>
                <w:sz w:val="20"/>
              </w:rPr>
              <w:t xml:space="preserve">
нечное потребле- </w:t>
            </w:r>
            <w:r>
              <w:br/>
            </w:r>
            <w:r>
              <w:rPr>
                <w:rFonts w:ascii="Times New Roman"/>
                <w:b w:val="false"/>
                <w:i w:val="false"/>
                <w:color w:val="000000"/>
                <w:sz w:val="20"/>
              </w:rPr>
              <w:t xml:space="preserve">
ние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домашних </w:t>
            </w:r>
            <w:r>
              <w:br/>
            </w:r>
            <w:r>
              <w:rPr>
                <w:rFonts w:ascii="Times New Roman"/>
                <w:b w:val="false"/>
                <w:i w:val="false"/>
                <w:color w:val="000000"/>
                <w:sz w:val="20"/>
              </w:rPr>
              <w:t xml:space="preserve">
хозяйств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органов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управления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некоммерческих  </w:t>
            </w:r>
            <w:r>
              <w:br/>
            </w:r>
            <w:r>
              <w:rPr>
                <w:rFonts w:ascii="Times New Roman"/>
                <w:b w:val="false"/>
                <w:i w:val="false"/>
                <w:color w:val="000000"/>
                <w:sz w:val="20"/>
              </w:rPr>
              <w:t xml:space="preserve">
организаций, об- </w:t>
            </w:r>
            <w:r>
              <w:br/>
            </w:r>
            <w:r>
              <w:rPr>
                <w:rFonts w:ascii="Times New Roman"/>
                <w:b w:val="false"/>
                <w:i w:val="false"/>
                <w:color w:val="000000"/>
                <w:sz w:val="20"/>
              </w:rPr>
              <w:t xml:space="preserve">
служивающих до- </w:t>
            </w:r>
            <w:r>
              <w:br/>
            </w:r>
            <w:r>
              <w:rPr>
                <w:rFonts w:ascii="Times New Roman"/>
                <w:b w:val="false"/>
                <w:i w:val="false"/>
                <w:color w:val="000000"/>
                <w:sz w:val="20"/>
              </w:rPr>
              <w:t xml:space="preserve">
машние хозяйства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Валовое накопле- </w:t>
            </w:r>
            <w:r>
              <w:br/>
            </w:r>
            <w:r>
              <w:rPr>
                <w:rFonts w:ascii="Times New Roman"/>
                <w:b w:val="false"/>
                <w:i w:val="false"/>
                <w:color w:val="000000"/>
                <w:sz w:val="20"/>
              </w:rPr>
              <w:t xml:space="preserve">
ние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накопление ос- </w:t>
            </w:r>
            <w:r>
              <w:br/>
            </w:r>
            <w:r>
              <w:rPr>
                <w:rFonts w:ascii="Times New Roman"/>
                <w:b w:val="false"/>
                <w:i w:val="false"/>
                <w:color w:val="000000"/>
                <w:sz w:val="20"/>
              </w:rPr>
              <w:t xml:space="preserve">
новного капитала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запа- </w:t>
            </w:r>
            <w:r>
              <w:br/>
            </w:r>
            <w:r>
              <w:rPr>
                <w:rFonts w:ascii="Times New Roman"/>
                <w:b w:val="false"/>
                <w:i w:val="false"/>
                <w:color w:val="000000"/>
                <w:sz w:val="20"/>
              </w:rPr>
              <w:t xml:space="preserve">
сов материальных </w:t>
            </w:r>
            <w:r>
              <w:br/>
            </w:r>
            <w:r>
              <w:rPr>
                <w:rFonts w:ascii="Times New Roman"/>
                <w:b w:val="false"/>
                <w:i w:val="false"/>
                <w:color w:val="000000"/>
                <w:sz w:val="20"/>
              </w:rPr>
              <w:t xml:space="preserve">
оборотных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экспорт </w:t>
            </w:r>
            <w:r>
              <w:br/>
            </w:r>
            <w:r>
              <w:rPr>
                <w:rFonts w:ascii="Times New Roman"/>
                <w:b w:val="false"/>
                <w:i w:val="false"/>
                <w:color w:val="000000"/>
                <w:sz w:val="20"/>
              </w:rPr>
              <w:t xml:space="preserve">
товаров и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база, </w:t>
            </w:r>
            <w:r>
              <w:br/>
            </w:r>
            <w:r>
              <w:rPr>
                <w:rFonts w:ascii="Times New Roman"/>
                <w:b w:val="false"/>
                <w:i w:val="false"/>
                <w:color w:val="000000"/>
                <w:sz w:val="20"/>
              </w:rPr>
              <w:t xml:space="preserve">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масса, </w:t>
            </w:r>
            <w:r>
              <w:br/>
            </w:r>
            <w:r>
              <w:rPr>
                <w:rFonts w:ascii="Times New Roman"/>
                <w:b w:val="false"/>
                <w:i w:val="false"/>
                <w:color w:val="000000"/>
                <w:sz w:val="20"/>
              </w:rPr>
              <w:t xml:space="preserve">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монети- </w:t>
            </w:r>
            <w:r>
              <w:br/>
            </w:r>
            <w:r>
              <w:rPr>
                <w:rFonts w:ascii="Times New Roman"/>
                <w:b w:val="false"/>
                <w:i w:val="false"/>
                <w:color w:val="000000"/>
                <w:sz w:val="20"/>
              </w:rPr>
              <w:t xml:space="preserve">
зации экономики, </w:t>
            </w:r>
            <w:r>
              <w:br/>
            </w: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Официальная </w:t>
            </w:r>
            <w:r>
              <w:br/>
            </w:r>
            <w:r>
              <w:rPr>
                <w:rFonts w:ascii="Times New Roman"/>
                <w:b w:val="false"/>
                <w:i w:val="false"/>
                <w:color w:val="000000"/>
                <w:sz w:val="20"/>
              </w:rPr>
              <w:t xml:space="preserve">
ставка рефинан- </w:t>
            </w:r>
            <w:r>
              <w:br/>
            </w:r>
            <w:r>
              <w:rPr>
                <w:rFonts w:ascii="Times New Roman"/>
                <w:b w:val="false"/>
                <w:i w:val="false"/>
                <w:color w:val="000000"/>
                <w:sz w:val="20"/>
              </w:rPr>
              <w:t xml:space="preserve">
сирования Нацио- </w:t>
            </w:r>
            <w:r>
              <w:br/>
            </w:r>
            <w:r>
              <w:rPr>
                <w:rFonts w:ascii="Times New Roman"/>
                <w:b w:val="false"/>
                <w:i w:val="false"/>
                <w:color w:val="000000"/>
                <w:sz w:val="20"/>
              </w:rPr>
              <w:t xml:space="preserve">
нального Банка </w:t>
            </w:r>
            <w:r>
              <w:br/>
            </w:r>
            <w:r>
              <w:rPr>
                <w:rFonts w:ascii="Times New Roman"/>
                <w:b w:val="false"/>
                <w:i w:val="false"/>
                <w:color w:val="000000"/>
                <w:sz w:val="20"/>
              </w:rPr>
              <w:t xml:space="preserve">
на конец года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Золотовалютные </w:t>
            </w:r>
            <w:r>
              <w:br/>
            </w:r>
            <w:r>
              <w:rPr>
                <w:rFonts w:ascii="Times New Roman"/>
                <w:b w:val="false"/>
                <w:i w:val="false"/>
                <w:color w:val="000000"/>
                <w:sz w:val="20"/>
              </w:rPr>
              <w:t xml:space="preserve">
резервы Нацио- </w:t>
            </w:r>
            <w:r>
              <w:br/>
            </w:r>
            <w:r>
              <w:rPr>
                <w:rFonts w:ascii="Times New Roman"/>
                <w:b w:val="false"/>
                <w:i w:val="false"/>
                <w:color w:val="000000"/>
                <w:sz w:val="20"/>
              </w:rPr>
              <w:t xml:space="preserve">
нального Банка, </w:t>
            </w:r>
            <w:r>
              <w:br/>
            </w:r>
            <w:r>
              <w:rPr>
                <w:rFonts w:ascii="Times New Roman"/>
                <w:b w:val="false"/>
                <w:i w:val="false"/>
                <w:color w:val="000000"/>
                <w:sz w:val="20"/>
              </w:rPr>
              <w:t xml:space="preserve">
млн. долл. США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потреби- </w:t>
            </w:r>
            <w:r>
              <w:br/>
            </w:r>
            <w:r>
              <w:rPr>
                <w:rFonts w:ascii="Times New Roman"/>
                <w:b w:val="false"/>
                <w:i w:val="false"/>
                <w:color w:val="000000"/>
                <w:sz w:val="20"/>
              </w:rPr>
              <w:t xml:space="preserve">
тельских цен, </w:t>
            </w:r>
            <w:r>
              <w:br/>
            </w:r>
            <w:r>
              <w:rPr>
                <w:rFonts w:ascii="Times New Roman"/>
                <w:b w:val="false"/>
                <w:i w:val="false"/>
                <w:color w:val="000000"/>
                <w:sz w:val="20"/>
              </w:rPr>
              <w:t xml:space="preserve">
в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год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 </w:t>
            </w:r>
            <w:r>
              <w:br/>
            </w:r>
            <w:r>
              <w:rPr>
                <w:rFonts w:ascii="Times New Roman"/>
                <w:b w:val="false"/>
                <w:i w:val="false"/>
                <w:color w:val="000000"/>
                <w:sz w:val="20"/>
              </w:rPr>
              <w:t xml:space="preserve">
новной капитал, </w:t>
            </w:r>
            <w:r>
              <w:br/>
            </w:r>
            <w:r>
              <w:rPr>
                <w:rFonts w:ascii="Times New Roman"/>
                <w:b w:val="false"/>
                <w:i w:val="false"/>
                <w:color w:val="000000"/>
                <w:sz w:val="20"/>
              </w:rPr>
              <w:t xml:space="preserve">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w:t>
            </w:r>
            <w:r>
              <w:br/>
            </w:r>
            <w:r>
              <w:rPr>
                <w:rFonts w:ascii="Times New Roman"/>
                <w:b w:val="false"/>
                <w:i w:val="false"/>
                <w:color w:val="000000"/>
                <w:sz w:val="20"/>
              </w:rPr>
              <w:t xml:space="preserve">
(ФОБ), млн. долл. США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w:t>
            </w:r>
            <w:r>
              <w:br/>
            </w:r>
            <w:r>
              <w:rPr>
                <w:rFonts w:ascii="Times New Roman"/>
                <w:b w:val="false"/>
                <w:i w:val="false"/>
                <w:color w:val="000000"/>
                <w:sz w:val="20"/>
              </w:rPr>
              <w:t xml:space="preserve">
(ФОБ), млн. </w:t>
            </w:r>
            <w:r>
              <w:br/>
            </w:r>
            <w:r>
              <w:rPr>
                <w:rFonts w:ascii="Times New Roman"/>
                <w:b w:val="false"/>
                <w:i w:val="false"/>
                <w:color w:val="000000"/>
                <w:sz w:val="20"/>
              </w:rPr>
              <w:t xml:space="preserve">
долл. США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Торговый баланс, </w:t>
            </w:r>
            <w:r>
              <w:br/>
            </w:r>
            <w:r>
              <w:rPr>
                <w:rFonts w:ascii="Times New Roman"/>
                <w:b w:val="false"/>
                <w:i w:val="false"/>
                <w:color w:val="000000"/>
                <w:sz w:val="20"/>
              </w:rPr>
              <w:t xml:space="preserve">
млн. долл. США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промышлен- </w:t>
            </w:r>
            <w:r>
              <w:br/>
            </w:r>
            <w:r>
              <w:rPr>
                <w:rFonts w:ascii="Times New Roman"/>
                <w:b w:val="false"/>
                <w:i w:val="false"/>
                <w:color w:val="000000"/>
                <w:sz w:val="20"/>
              </w:rPr>
              <w:t xml:space="preserve">
ной продукции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продук- </w:t>
            </w:r>
            <w:r>
              <w:br/>
            </w:r>
            <w:r>
              <w:rPr>
                <w:rFonts w:ascii="Times New Roman"/>
                <w:b w:val="false"/>
                <w:i w:val="false"/>
                <w:color w:val="000000"/>
                <w:sz w:val="20"/>
              </w:rPr>
              <w:t xml:space="preserve">
ция сельского </w:t>
            </w:r>
            <w:r>
              <w:br/>
            </w:r>
            <w:r>
              <w:rPr>
                <w:rFonts w:ascii="Times New Roman"/>
                <w:b w:val="false"/>
                <w:i w:val="false"/>
                <w:color w:val="000000"/>
                <w:sz w:val="20"/>
              </w:rPr>
              <w:t xml:space="preserve">
хозяйства,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r>
              <w:br/>
            </w:r>
            <w:r>
              <w:rPr>
                <w:rFonts w:ascii="Times New Roman"/>
                <w:b w:val="false"/>
                <w:i w:val="false"/>
                <w:color w:val="000000"/>
                <w:sz w:val="20"/>
              </w:rPr>
              <w:t xml:space="preserve">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Связь, млрд. </w:t>
            </w:r>
            <w:r>
              <w:br/>
            </w:r>
            <w:r>
              <w:rPr>
                <w:rFonts w:ascii="Times New Roman"/>
                <w:b w:val="false"/>
                <w:i w:val="false"/>
                <w:color w:val="000000"/>
                <w:sz w:val="20"/>
              </w:rPr>
              <w:t xml:space="preserve">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w:t>
            </w:r>
            <w:r>
              <w:br/>
            </w:r>
            <w:r>
              <w:rPr>
                <w:rFonts w:ascii="Times New Roman"/>
                <w:b w:val="false"/>
                <w:i w:val="false"/>
                <w:color w:val="000000"/>
                <w:sz w:val="20"/>
              </w:rPr>
              <w:t xml:space="preserve">
млрд. 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bl>
    <w:bookmarkEnd w:id="77"/>
    <w:bookmarkStart w:name="z79" w:id="7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августа 2004 г. N 917        </w:t>
      </w:r>
    </w:p>
    <w:bookmarkEnd w:id="78"/>
    <w:bookmarkStart w:name="z74" w:id="79"/>
    <w:p>
      <w:pPr>
        <w:spacing w:after="0"/>
        <w:ind w:left="0"/>
        <w:jc w:val="left"/>
      </w:pPr>
      <w:r>
        <w:rPr>
          <w:rFonts w:ascii="Times New Roman"/>
          <w:b/>
          <w:i w:val="false"/>
          <w:color w:val="000000"/>
        </w:rPr>
        <w:t xml:space="preserve"> 
  Раздел 4. Перечень действующих и разрабатываемых  </w:t>
      </w:r>
      <w:r>
        <w:br/>
      </w:r>
      <w:r>
        <w:rPr>
          <w:rFonts w:ascii="Times New Roman"/>
          <w:b/>
          <w:i w:val="false"/>
          <w:color w:val="000000"/>
        </w:rPr>
        <w:t xml:space="preserve">
государственных и отраслевых (секторальных) программ </w:t>
      </w:r>
      <w:r>
        <w:br/>
      </w:r>
      <w:r>
        <w:rPr>
          <w:rFonts w:ascii="Times New Roman"/>
          <w:b/>
          <w:i w:val="false"/>
          <w:color w:val="000000"/>
        </w:rPr>
        <w:t xml:space="preserve">
на 2005-2007 годы  &lt;*&gt; </w:t>
      </w:r>
    </w:p>
    <w:bookmarkEnd w:id="79"/>
    <w:p>
      <w:pPr>
        <w:spacing w:after="0"/>
        <w:ind w:left="0"/>
        <w:jc w:val="both"/>
      </w:pPr>
      <w:r>
        <w:rPr>
          <w:rFonts w:ascii="Times New Roman"/>
          <w:b w:val="false"/>
          <w:i w:val="false"/>
          <w:color w:val="ff0000"/>
          <w:sz w:val="28"/>
        </w:rPr>
        <w:t xml:space="preserve">      Сноска. В перечень внесены изменения - постановлением Правительства РК от 30 декабря 2004 г.  </w:t>
      </w:r>
      <w:r>
        <w:rPr>
          <w:rFonts w:ascii="Times New Roman"/>
          <w:b w:val="false"/>
          <w:i w:val="false"/>
          <w:color w:val="ff0000"/>
          <w:sz w:val="28"/>
        </w:rPr>
        <w:t xml:space="preserve">N 1433 </w:t>
      </w:r>
      <w:r>
        <w:rPr>
          <w:rFonts w:ascii="Times New Roman"/>
          <w:b w:val="false"/>
          <w:i w:val="false"/>
          <w:color w:val="ff0000"/>
          <w:sz w:val="28"/>
        </w:rPr>
        <w:t xml:space="preserve">; от 31 мая 2005 г.   </w:t>
      </w:r>
      <w:r>
        <w:rPr>
          <w:rFonts w:ascii="Times New Roman"/>
          <w:b w:val="false"/>
          <w:i w:val="false"/>
          <w:color w:val="ff0000"/>
          <w:sz w:val="28"/>
        </w:rPr>
        <w:t xml:space="preserve">N 538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Канцелярия Премьер-Министра Республики Казахстан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1  Государственная       2005- Канце-          77,197            </w:t>
      </w:r>
      <w:r>
        <w:br/>
      </w:r>
      <w:r>
        <w:rPr>
          <w:rFonts w:ascii="Times New Roman"/>
          <w:b w:val="false"/>
          <w:i w:val="false"/>
          <w:color w:val="000000"/>
          <w:sz w:val="28"/>
        </w:rPr>
        <w:t xml:space="preserve">
    программа обеспече-   2007  лярия </w:t>
      </w:r>
      <w:r>
        <w:br/>
      </w:r>
      <w:r>
        <w:rPr>
          <w:rFonts w:ascii="Times New Roman"/>
          <w:b w:val="false"/>
          <w:i w:val="false"/>
          <w:color w:val="000000"/>
          <w:sz w:val="28"/>
        </w:rPr>
        <w:t xml:space="preserve">
    ния информационной    гг.   Премьер- </w:t>
      </w:r>
      <w:r>
        <w:br/>
      </w:r>
      <w:r>
        <w:rPr>
          <w:rFonts w:ascii="Times New Roman"/>
          <w:b w:val="false"/>
          <w:i w:val="false"/>
          <w:color w:val="000000"/>
          <w:sz w:val="28"/>
        </w:rPr>
        <w:t xml:space="preserve">
    безопасности и              Министра   </w:t>
      </w:r>
      <w:r>
        <w:br/>
      </w:r>
      <w:r>
        <w:rPr>
          <w:rFonts w:ascii="Times New Roman"/>
          <w:b w:val="false"/>
          <w:i w:val="false"/>
          <w:color w:val="000000"/>
          <w:sz w:val="28"/>
        </w:rPr>
        <w:t xml:space="preserve">
    защиты государствен-        Респуб- </w:t>
      </w:r>
      <w:r>
        <w:br/>
      </w:r>
      <w:r>
        <w:rPr>
          <w:rFonts w:ascii="Times New Roman"/>
          <w:b w:val="false"/>
          <w:i w:val="false"/>
          <w:color w:val="000000"/>
          <w:sz w:val="28"/>
        </w:rPr>
        <w:t xml:space="preserve">
    ных секретов Респуб-        лики </w:t>
      </w:r>
      <w:r>
        <w:br/>
      </w:r>
      <w:r>
        <w:rPr>
          <w:rFonts w:ascii="Times New Roman"/>
          <w:b w:val="false"/>
          <w:i w:val="false"/>
          <w:color w:val="000000"/>
          <w:sz w:val="28"/>
        </w:rPr>
        <w:t xml:space="preserve">
    лики Казахстан на           Казах- </w:t>
      </w:r>
      <w:r>
        <w:br/>
      </w:r>
      <w:r>
        <w:rPr>
          <w:rFonts w:ascii="Times New Roman"/>
          <w:b w:val="false"/>
          <w:i w:val="false"/>
          <w:color w:val="000000"/>
          <w:sz w:val="28"/>
        </w:rPr>
        <w:t xml:space="preserve">
    2005-2007 годы              стан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протоколом заседания </w:t>
      </w:r>
      <w:r>
        <w:br/>
      </w:r>
      <w:r>
        <w:rPr>
          <w:rFonts w:ascii="Times New Roman"/>
          <w:b w:val="false"/>
          <w:i w:val="false"/>
          <w:color w:val="000000"/>
          <w:sz w:val="28"/>
        </w:rPr>
        <w:t xml:space="preserve">
    Совета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марта 2004 </w:t>
      </w:r>
      <w:r>
        <w:br/>
      </w:r>
      <w:r>
        <w:rPr>
          <w:rFonts w:ascii="Times New Roman"/>
          <w:b w:val="false"/>
          <w:i w:val="false"/>
          <w:color w:val="000000"/>
          <w:sz w:val="28"/>
        </w:rPr>
        <w:t xml:space="preserve">
    года N 1) </w:t>
      </w:r>
    </w:p>
    <w:p>
      <w:pPr>
        <w:spacing w:after="0"/>
        <w:ind w:left="0"/>
        <w:jc w:val="both"/>
      </w:pPr>
      <w:r>
        <w:rPr>
          <w:rFonts w:ascii="Times New Roman"/>
          <w:b/>
          <w:i w:val="false"/>
          <w:color w:val="000000"/>
          <w:sz w:val="28"/>
        </w:rPr>
        <w:t xml:space="preserve">        Генеральная Прокуратура Республики Казахстан </w:t>
      </w:r>
      <w:r>
        <w:br/>
      </w:r>
      <w:r>
        <w:rPr>
          <w:rFonts w:ascii="Times New Roman"/>
          <w:b w:val="false"/>
          <w:i w:val="false"/>
          <w:color w:val="000000"/>
          <w:sz w:val="28"/>
        </w:rPr>
        <w:t xml:space="preserve">
      Разрабатываемые государственные и отраслевые  </w:t>
      </w:r>
      <w:r>
        <w:br/>
      </w:r>
      <w:r>
        <w:rPr>
          <w:rFonts w:ascii="Times New Roman"/>
          <w:b w:val="false"/>
          <w:i w:val="false"/>
          <w:color w:val="000000"/>
          <w:sz w:val="28"/>
        </w:rPr>
        <w:t xml:space="preserve">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Программа развития   2005-  ГП (по                 2582,5 2231,3 </w:t>
      </w:r>
      <w:r>
        <w:br/>
      </w:r>
      <w:r>
        <w:rPr>
          <w:rFonts w:ascii="Times New Roman"/>
          <w:b w:val="false"/>
          <w:i w:val="false"/>
          <w:color w:val="000000"/>
          <w:sz w:val="28"/>
        </w:rPr>
        <w:t xml:space="preserve">
    государственной      2007г. согла-                       </w:t>
      </w:r>
      <w:r>
        <w:br/>
      </w:r>
      <w:r>
        <w:rPr>
          <w:rFonts w:ascii="Times New Roman"/>
          <w:b w:val="false"/>
          <w:i w:val="false"/>
          <w:color w:val="000000"/>
          <w:sz w:val="28"/>
        </w:rPr>
        <w:t xml:space="preserve">
    правовой                    сованию) </w:t>
      </w:r>
      <w:r>
        <w:br/>
      </w:r>
      <w:r>
        <w:rPr>
          <w:rFonts w:ascii="Times New Roman"/>
          <w:b w:val="false"/>
          <w:i w:val="false"/>
          <w:color w:val="000000"/>
          <w:sz w:val="28"/>
        </w:rPr>
        <w:t xml:space="preserve">
    статистики и </w:t>
      </w:r>
      <w:r>
        <w:br/>
      </w:r>
      <w:r>
        <w:rPr>
          <w:rFonts w:ascii="Times New Roman"/>
          <w:b w:val="false"/>
          <w:i w:val="false"/>
          <w:color w:val="000000"/>
          <w:sz w:val="28"/>
        </w:rPr>
        <w:t xml:space="preserve">
    специальных учетов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2005-2007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Верховный Суд Республики Казахстан </w:t>
      </w:r>
      <w:r>
        <w:br/>
      </w:r>
      <w:r>
        <w:rPr>
          <w:rFonts w:ascii="Times New Roman"/>
          <w:b w:val="false"/>
          <w:i w:val="false"/>
          <w:color w:val="000000"/>
          <w:sz w:val="28"/>
        </w:rPr>
        <w:t xml:space="preserve">
2   </w:t>
      </w:r>
      <w:r>
        <w:rPr>
          <w:rFonts w:ascii="Times New Roman"/>
          <w:b w:val="false"/>
          <w:i w:val="false"/>
          <w:color w:val="ff0000"/>
          <w:sz w:val="28"/>
        </w:rPr>
        <w:t xml:space="preserve">(Глава и строка 2 исключены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внутренних дел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3  Программа борьбы      2004- МВД,     374,9  582,6 </w:t>
      </w:r>
      <w:r>
        <w:br/>
      </w:r>
      <w:r>
        <w:rPr>
          <w:rFonts w:ascii="Times New Roman"/>
          <w:b w:val="false"/>
          <w:i w:val="false"/>
          <w:color w:val="000000"/>
          <w:sz w:val="28"/>
        </w:rPr>
        <w:t xml:space="preserve">
    с наркоманией и       2005  акимы </w:t>
      </w:r>
      <w:r>
        <w:br/>
      </w:r>
      <w:r>
        <w:rPr>
          <w:rFonts w:ascii="Times New Roman"/>
          <w:b w:val="false"/>
          <w:i w:val="false"/>
          <w:color w:val="000000"/>
          <w:sz w:val="28"/>
        </w:rPr>
        <w:t xml:space="preserve">
    наркобизнесом         гг.   облас- </w:t>
      </w:r>
      <w:r>
        <w:br/>
      </w:r>
      <w:r>
        <w:rPr>
          <w:rFonts w:ascii="Times New Roman"/>
          <w:b w:val="false"/>
          <w:i w:val="false"/>
          <w:color w:val="000000"/>
          <w:sz w:val="28"/>
        </w:rPr>
        <w:t xml:space="preserve">
    в Республике                тей, </w:t>
      </w:r>
      <w:r>
        <w:br/>
      </w:r>
      <w:r>
        <w:rPr>
          <w:rFonts w:ascii="Times New Roman"/>
          <w:b w:val="false"/>
          <w:i w:val="false"/>
          <w:color w:val="000000"/>
          <w:sz w:val="28"/>
        </w:rPr>
        <w:t xml:space="preserve">
    Казахстан на                гг. </w:t>
      </w:r>
      <w:r>
        <w:br/>
      </w:r>
      <w:r>
        <w:rPr>
          <w:rFonts w:ascii="Times New Roman"/>
          <w:b w:val="false"/>
          <w:i w:val="false"/>
          <w:color w:val="000000"/>
          <w:sz w:val="28"/>
        </w:rPr>
        <w:t xml:space="preserve">
    2004-2005 годы              Астаны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и  </w:t>
      </w:r>
      <w:r>
        <w:br/>
      </w:r>
      <w:r>
        <w:rPr>
          <w:rFonts w:ascii="Times New Roman"/>
          <w:b w:val="false"/>
          <w:i w:val="false"/>
          <w:color w:val="000000"/>
          <w:sz w:val="28"/>
        </w:rPr>
        <w:t xml:space="preserve">
    Правительства               Алматы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xml:space="preserve">
    13 апреля 2004 </w:t>
      </w:r>
      <w:r>
        <w:br/>
      </w:r>
      <w:r>
        <w:rPr>
          <w:rFonts w:ascii="Times New Roman"/>
          <w:b w:val="false"/>
          <w:i w:val="false"/>
          <w:color w:val="000000"/>
          <w:sz w:val="28"/>
        </w:rPr>
        <w:t xml:space="preserve">
    года N 411) </w:t>
      </w:r>
    </w:p>
    <w:p>
      <w:pPr>
        <w:spacing w:after="0"/>
        <w:ind w:left="0"/>
        <w:jc w:val="both"/>
      </w:pP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4  Программа             2005-  МВД       1925,6 2400,881 4567,34 </w:t>
      </w:r>
      <w:r>
        <w:br/>
      </w:r>
      <w:r>
        <w:rPr>
          <w:rFonts w:ascii="Times New Roman"/>
          <w:b w:val="false"/>
          <w:i w:val="false"/>
          <w:color w:val="000000"/>
          <w:sz w:val="28"/>
        </w:rPr>
        <w:t xml:space="preserve">
    профилактики          2007 </w:t>
      </w:r>
      <w:r>
        <w:br/>
      </w:r>
      <w:r>
        <w:rPr>
          <w:rFonts w:ascii="Times New Roman"/>
          <w:b w:val="false"/>
          <w:i w:val="false"/>
          <w:color w:val="000000"/>
          <w:sz w:val="28"/>
        </w:rPr>
        <w:t xml:space="preserve">
    правонарушений        гг. </w:t>
      </w:r>
      <w:r>
        <w:br/>
      </w:r>
      <w:r>
        <w:rPr>
          <w:rFonts w:ascii="Times New Roman"/>
          <w:b w:val="false"/>
          <w:i w:val="false"/>
          <w:color w:val="000000"/>
          <w:sz w:val="28"/>
        </w:rPr>
        <w:t xml:space="preserve">
    и борьбы с </w:t>
      </w:r>
      <w:r>
        <w:br/>
      </w:r>
      <w:r>
        <w:rPr>
          <w:rFonts w:ascii="Times New Roman"/>
          <w:b w:val="false"/>
          <w:i w:val="false"/>
          <w:color w:val="000000"/>
          <w:sz w:val="28"/>
        </w:rPr>
        <w:t xml:space="preserve">
    преступностью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2005-2007 годы              </w:t>
      </w:r>
      <w:r>
        <w:br/>
      </w:r>
      <w:r>
        <w:rPr>
          <w:rFonts w:ascii="Times New Roman"/>
          <w:b w:val="false"/>
          <w:i w:val="false"/>
          <w:color w:val="000000"/>
          <w:sz w:val="28"/>
        </w:rPr>
        <w:t xml:space="preserve">
    (разрабаты- </w:t>
      </w:r>
      <w:r>
        <w:br/>
      </w:r>
      <w:r>
        <w:rPr>
          <w:rFonts w:ascii="Times New Roman"/>
          <w:b w:val="false"/>
          <w:i w:val="false"/>
          <w:color w:val="000000"/>
          <w:sz w:val="28"/>
        </w:rPr>
        <w:t xml:space="preserve">
    вается в соот- </w:t>
      </w:r>
      <w:r>
        <w:br/>
      </w:r>
      <w:r>
        <w:rPr>
          <w:rFonts w:ascii="Times New Roman"/>
          <w:b w:val="false"/>
          <w:i w:val="false"/>
          <w:color w:val="000000"/>
          <w:sz w:val="28"/>
        </w:rPr>
        <w:t xml:space="preserve">
    ветствии с </w:t>
      </w:r>
      <w:r>
        <w:br/>
      </w:r>
      <w:r>
        <w:rPr>
          <w:rFonts w:ascii="Times New Roman"/>
          <w:b w:val="false"/>
          <w:i w:val="false"/>
          <w:color w:val="000000"/>
          <w:sz w:val="28"/>
        </w:rPr>
        <w:t xml:space="preserve">
    пунктом 10.3. </w:t>
      </w:r>
      <w:r>
        <w:br/>
      </w:r>
      <w:r>
        <w:rPr>
          <w:rFonts w:ascii="Times New Roman"/>
          <w:b w:val="false"/>
          <w:i w:val="false"/>
          <w:color w:val="000000"/>
          <w:sz w:val="28"/>
        </w:rPr>
        <w:t xml:space="preserve">
    Плана мероприя- </w:t>
      </w:r>
      <w:r>
        <w:br/>
      </w:r>
      <w:r>
        <w:rPr>
          <w:rFonts w:ascii="Times New Roman"/>
          <w:b w:val="false"/>
          <w:i w:val="false"/>
          <w:color w:val="000000"/>
          <w:sz w:val="28"/>
        </w:rPr>
        <w:t xml:space="preserve">
    тий по реализа- </w:t>
      </w:r>
      <w:r>
        <w:br/>
      </w:r>
      <w:r>
        <w:rPr>
          <w:rFonts w:ascii="Times New Roman"/>
          <w:b w:val="false"/>
          <w:i w:val="false"/>
          <w:color w:val="000000"/>
          <w:sz w:val="28"/>
        </w:rPr>
        <w:t xml:space="preserve">
    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 2003-2006 </w:t>
      </w:r>
      <w:r>
        <w:br/>
      </w:r>
      <w:r>
        <w:rPr>
          <w:rFonts w:ascii="Times New Roman"/>
          <w:b w:val="false"/>
          <w:i w:val="false"/>
          <w:color w:val="000000"/>
          <w:sz w:val="28"/>
        </w:rPr>
        <w:t xml:space="preserve">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3  300,2*  213,604*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здравоохранения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5  Государственная       1998-  МЗ  13428,7 6791,8 6472,9     </w:t>
      </w:r>
      <w:r>
        <w:br/>
      </w:r>
      <w:r>
        <w:rPr>
          <w:rFonts w:ascii="Times New Roman"/>
          <w:b w:val="false"/>
          <w:i w:val="false"/>
          <w:color w:val="000000"/>
          <w:sz w:val="28"/>
        </w:rPr>
        <w:t xml:space="preserve">
    программа "Здоровье   2008 </w:t>
      </w:r>
      <w:r>
        <w:br/>
      </w:r>
      <w:r>
        <w:rPr>
          <w:rFonts w:ascii="Times New Roman"/>
          <w:b w:val="false"/>
          <w:i w:val="false"/>
          <w:color w:val="000000"/>
          <w:sz w:val="28"/>
        </w:rPr>
        <w:t>
    народа" ( </w:t>
      </w:r>
      <w:r>
        <w:rPr>
          <w:rFonts w:ascii="Times New Roman"/>
          <w:b w:val="false"/>
          <w:i w:val="false"/>
          <w:color w:val="000000"/>
          <w:sz w:val="28"/>
        </w:rPr>
        <w:t xml:space="preserve">Указ </w:t>
      </w:r>
      <w:r>
        <w:rPr>
          <w:rFonts w:ascii="Times New Roman"/>
          <w:b w:val="false"/>
          <w:i w:val="false"/>
          <w:color w:val="000000"/>
          <w:sz w:val="28"/>
        </w:rPr>
        <w:t xml:space="preserve">         гг.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от 16 </w:t>
      </w:r>
      <w:r>
        <w:br/>
      </w:r>
      <w:r>
        <w:rPr>
          <w:rFonts w:ascii="Times New Roman"/>
          <w:b w:val="false"/>
          <w:i w:val="false"/>
          <w:color w:val="000000"/>
          <w:sz w:val="28"/>
        </w:rPr>
        <w:t xml:space="preserve">
    ноября 1998 года </w:t>
      </w:r>
      <w:r>
        <w:br/>
      </w:r>
      <w:r>
        <w:rPr>
          <w:rFonts w:ascii="Times New Roman"/>
          <w:b w:val="false"/>
          <w:i w:val="false"/>
          <w:color w:val="000000"/>
          <w:sz w:val="28"/>
        </w:rPr>
        <w:t>
    N 4153,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марта 2003 года </w:t>
      </w:r>
      <w:r>
        <w:br/>
      </w:r>
      <w:r>
        <w:rPr>
          <w:rFonts w:ascii="Times New Roman"/>
          <w:b w:val="false"/>
          <w:i w:val="false"/>
          <w:color w:val="000000"/>
          <w:sz w:val="28"/>
        </w:rPr>
        <w:t xml:space="preserve">
    N 289) </w:t>
      </w:r>
    </w:p>
    <w:p>
      <w:pPr>
        <w:spacing w:after="0"/>
        <w:ind w:left="0"/>
        <w:jc w:val="both"/>
      </w:pPr>
      <w:r>
        <w:rPr>
          <w:rFonts w:ascii="Times New Roman"/>
          <w:b w:val="false"/>
          <w:i w:val="false"/>
          <w:color w:val="000000"/>
          <w:sz w:val="28"/>
        </w:rPr>
        <w:t xml:space="preserve">6  Комплексная программа 1999-  МЗ      34,8    40,7 </w:t>
      </w:r>
      <w:r>
        <w:br/>
      </w:r>
      <w:r>
        <w:rPr>
          <w:rFonts w:ascii="Times New Roman"/>
          <w:b w:val="false"/>
          <w:i w:val="false"/>
          <w:color w:val="000000"/>
          <w:sz w:val="28"/>
        </w:rPr>
        <w:t xml:space="preserve">
    "Здоровый образ       2010 </w:t>
      </w:r>
      <w:r>
        <w:br/>
      </w:r>
      <w:r>
        <w:rPr>
          <w:rFonts w:ascii="Times New Roman"/>
          <w:b w:val="false"/>
          <w:i w:val="false"/>
          <w:color w:val="000000"/>
          <w:sz w:val="28"/>
        </w:rPr>
        <w:t xml:space="preserve">
    жизни"                гг.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1999 года </w:t>
      </w:r>
      <w:r>
        <w:br/>
      </w:r>
      <w:r>
        <w:rPr>
          <w:rFonts w:ascii="Times New Roman"/>
          <w:b w:val="false"/>
          <w:i w:val="false"/>
          <w:color w:val="000000"/>
          <w:sz w:val="28"/>
        </w:rPr>
        <w:t xml:space="preserve">
    N 905) </w:t>
      </w:r>
    </w:p>
    <w:p>
      <w:pPr>
        <w:spacing w:after="0"/>
        <w:ind w:left="0"/>
        <w:jc w:val="both"/>
      </w:pPr>
      <w:r>
        <w:rPr>
          <w:rFonts w:ascii="Times New Roman"/>
          <w:b w:val="false"/>
          <w:i w:val="false"/>
          <w:color w:val="000000"/>
          <w:sz w:val="28"/>
        </w:rPr>
        <w:t xml:space="preserve">7  Программа по противо- 2001- МЗ, МЮ,  10,6   4,0  </w:t>
      </w:r>
      <w:r>
        <w:br/>
      </w:r>
      <w:r>
        <w:rPr>
          <w:rFonts w:ascii="Times New Roman"/>
          <w:b w:val="false"/>
          <w:i w:val="false"/>
          <w:color w:val="000000"/>
          <w:sz w:val="28"/>
        </w:rPr>
        <w:t xml:space="preserve">
    действию эпидемии     2005  МО, МВД, </w:t>
      </w:r>
      <w:r>
        <w:br/>
      </w:r>
      <w:r>
        <w:rPr>
          <w:rFonts w:ascii="Times New Roman"/>
          <w:b w:val="false"/>
          <w:i w:val="false"/>
          <w:color w:val="000000"/>
          <w:sz w:val="28"/>
        </w:rPr>
        <w:t xml:space="preserve">
    СПИДа в Республике    гг.   МОН, </w:t>
      </w:r>
      <w:r>
        <w:br/>
      </w:r>
      <w:r>
        <w:rPr>
          <w:rFonts w:ascii="Times New Roman"/>
          <w:b w:val="false"/>
          <w:i w:val="false"/>
          <w:color w:val="000000"/>
          <w:sz w:val="28"/>
        </w:rPr>
        <w:t xml:space="preserve">
    Казахстан на 2001-          акимы </w:t>
      </w:r>
      <w:r>
        <w:br/>
      </w:r>
      <w:r>
        <w:rPr>
          <w:rFonts w:ascii="Times New Roman"/>
          <w:b w:val="false"/>
          <w:i w:val="false"/>
          <w:color w:val="000000"/>
          <w:sz w:val="28"/>
        </w:rPr>
        <w:t xml:space="preserve">
    2005 годы (постанов-        областей  </w:t>
      </w:r>
      <w:r>
        <w:br/>
      </w:r>
      <w:r>
        <w:rPr>
          <w:rFonts w:ascii="Times New Roman"/>
          <w:b w:val="false"/>
          <w:i w:val="false"/>
          <w:color w:val="000000"/>
          <w:sz w:val="28"/>
        </w:rPr>
        <w:t xml:space="preserve">
    ление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сентября 2001 </w:t>
      </w:r>
      <w:r>
        <w:br/>
      </w:r>
      <w:r>
        <w:rPr>
          <w:rFonts w:ascii="Times New Roman"/>
          <w:b w:val="false"/>
          <w:i w:val="false"/>
          <w:color w:val="000000"/>
          <w:sz w:val="28"/>
        </w:rPr>
        <w:t>
    года  </w:t>
      </w:r>
      <w:r>
        <w:rPr>
          <w:rFonts w:ascii="Times New Roman"/>
          <w:b w:val="false"/>
          <w:i w:val="false"/>
          <w:color w:val="000000"/>
          <w:sz w:val="28"/>
        </w:rPr>
        <w:t xml:space="preserve">N 1207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8  Программа по          2004-  МЗ   443,5  405,4  416,5       </w:t>
      </w:r>
      <w:r>
        <w:br/>
      </w:r>
      <w:r>
        <w:rPr>
          <w:rFonts w:ascii="Times New Roman"/>
          <w:b w:val="false"/>
          <w:i w:val="false"/>
          <w:color w:val="000000"/>
          <w:sz w:val="28"/>
        </w:rPr>
        <w:t xml:space="preserve">
    усилению борьбы с     2006 </w:t>
      </w:r>
      <w:r>
        <w:br/>
      </w:r>
      <w:r>
        <w:rPr>
          <w:rFonts w:ascii="Times New Roman"/>
          <w:b w:val="false"/>
          <w:i w:val="false"/>
          <w:color w:val="000000"/>
          <w:sz w:val="28"/>
        </w:rPr>
        <w:t xml:space="preserve">
    туберкулезом в        гг.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xml:space="preserve">
    на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2004 </w:t>
      </w:r>
      <w:r>
        <w:br/>
      </w:r>
      <w:r>
        <w:rPr>
          <w:rFonts w:ascii="Times New Roman"/>
          <w:b w:val="false"/>
          <w:i w:val="false"/>
          <w:color w:val="000000"/>
          <w:sz w:val="28"/>
        </w:rPr>
        <w:t xml:space="preserve">
    года N 850) </w:t>
      </w:r>
    </w:p>
    <w:p>
      <w:pPr>
        <w:spacing w:after="0"/>
        <w:ind w:left="0"/>
        <w:jc w:val="both"/>
      </w:pPr>
      <w:r>
        <w:rPr>
          <w:rFonts w:ascii="Times New Roman"/>
          <w:b w:val="false"/>
          <w:i w:val="false"/>
          <w:color w:val="000000"/>
          <w:sz w:val="28"/>
        </w:rPr>
        <w:t xml:space="preserve">8-1 Государст-          2005-   МЗ  32680,0 54985,4 46880,7 10116,4   </w:t>
      </w:r>
      <w:r>
        <w:br/>
      </w:r>
      <w:r>
        <w:rPr>
          <w:rFonts w:ascii="Times New Roman"/>
          <w:b w:val="false"/>
          <w:i w:val="false"/>
          <w:color w:val="000000"/>
          <w:sz w:val="28"/>
        </w:rPr>
        <w:t xml:space="preserve">
    венная программа     2010г.                                          </w:t>
      </w:r>
      <w:r>
        <w:br/>
      </w:r>
      <w:r>
        <w:rPr>
          <w:rFonts w:ascii="Times New Roman"/>
          <w:b w:val="false"/>
          <w:i w:val="false"/>
          <w:color w:val="000000"/>
          <w:sz w:val="28"/>
        </w:rPr>
        <w:t xml:space="preserve">
    реформирования и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2005-2010 годы </w:t>
      </w:r>
      <w:r>
        <w:br/>
      </w:r>
      <w:r>
        <w:rPr>
          <w:rFonts w:ascii="Times New Roman"/>
          <w:b w:val="false"/>
          <w:i w:val="false"/>
          <w:color w:val="000000"/>
          <w:sz w:val="28"/>
        </w:rPr>
        <w:t xml:space="preserve">
    (Указ 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13 сентября </w:t>
      </w:r>
      <w:r>
        <w:br/>
      </w:r>
      <w:r>
        <w:rPr>
          <w:rFonts w:ascii="Times New Roman"/>
          <w:b w:val="false"/>
          <w:i w:val="false"/>
          <w:color w:val="000000"/>
          <w:sz w:val="28"/>
        </w:rPr>
        <w:t>
    2004 года  </w:t>
      </w:r>
      <w:r>
        <w:rPr>
          <w:rFonts w:ascii="Times New Roman"/>
          <w:b w:val="false"/>
          <w:i w:val="false"/>
          <w:color w:val="000000"/>
          <w:sz w:val="28"/>
        </w:rPr>
        <w:t xml:space="preserve">N 1438 </w:t>
      </w:r>
      <w:r>
        <w:rPr>
          <w:rFonts w:ascii="Times New Roman"/>
          <w:b w:val="false"/>
          <w:i w:val="false"/>
          <w:color w:val="000000"/>
          <w:sz w:val="28"/>
        </w:rPr>
        <w:t xml:space="preserve">,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13 октября </w:t>
      </w:r>
      <w:r>
        <w:br/>
      </w:r>
      <w:r>
        <w:rPr>
          <w:rFonts w:ascii="Times New Roman"/>
          <w:b w:val="false"/>
          <w:i w:val="false"/>
          <w:color w:val="000000"/>
          <w:sz w:val="28"/>
        </w:rPr>
        <w:t xml:space="preserve">
    2004 года </w:t>
      </w:r>
      <w:r>
        <w:br/>
      </w:r>
      <w:r>
        <w:rPr>
          <w:rFonts w:ascii="Times New Roman"/>
          <w:b w:val="false"/>
          <w:i w:val="false"/>
          <w:color w:val="000000"/>
          <w:sz w:val="28"/>
        </w:rPr>
        <w:t>
</w:t>
      </w:r>
      <w:r>
        <w:rPr>
          <w:rFonts w:ascii="Times New Roman"/>
          <w:b w:val="false"/>
          <w:i w:val="false"/>
          <w:color w:val="000000"/>
          <w:sz w:val="28"/>
        </w:rPr>
        <w:t xml:space="preserve">     N 1050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9  </w:t>
      </w:r>
      <w:r>
        <w:rPr>
          <w:rFonts w:ascii="Times New Roman"/>
          <w:b w:val="false"/>
          <w:i w:val="false"/>
          <w:color w:val="ff0000"/>
          <w:sz w:val="28"/>
        </w:rPr>
        <w:t xml:space="preserve">(строка 9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5  79739,9 98274,4 </w:t>
      </w:r>
      <w:r>
        <w:br/>
      </w:r>
      <w:r>
        <w:rPr>
          <w:rFonts w:ascii="Times New Roman"/>
          <w:b w:val="false"/>
          <w:i w:val="false"/>
          <w:color w:val="000000"/>
          <w:sz w:val="28"/>
        </w:rPr>
        <w:t xml:space="preserve">
6 </w:t>
      </w:r>
      <w:r>
        <w:br/>
      </w:r>
      <w:r>
        <w:rPr>
          <w:rFonts w:ascii="Times New Roman"/>
          <w:b w:val="false"/>
          <w:i w:val="false"/>
          <w:color w:val="000000"/>
          <w:sz w:val="28"/>
        </w:rPr>
        <w:t xml:space="preserve">
7            92,6   92,6 </w:t>
      </w:r>
      <w:r>
        <w:br/>
      </w:r>
      <w:r>
        <w:rPr>
          <w:rFonts w:ascii="Times New Roman"/>
          <w:b w:val="false"/>
          <w:i w:val="false"/>
          <w:color w:val="000000"/>
          <w:sz w:val="28"/>
        </w:rPr>
        <w:t xml:space="preserve">
8 </w:t>
      </w:r>
      <w:r>
        <w:br/>
      </w:r>
      <w:r>
        <w:rPr>
          <w:rFonts w:ascii="Times New Roman"/>
          <w:b w:val="false"/>
          <w:i w:val="false"/>
          <w:color w:val="000000"/>
          <w:sz w:val="28"/>
        </w:rPr>
        <w:t xml:space="preserve">
8-1 11471,3 13653, </w:t>
      </w:r>
      <w:r>
        <w:br/>
      </w:r>
      <w:r>
        <w:rPr>
          <w:rFonts w:ascii="Times New Roman"/>
          <w:b w:val="false"/>
          <w:i w:val="false"/>
          <w:color w:val="000000"/>
          <w:sz w:val="28"/>
        </w:rPr>
        <w:t xml:space="preserve">
9   </w:t>
      </w:r>
      <w:r>
        <w:rPr>
          <w:rFonts w:ascii="Times New Roman"/>
          <w:b w:val="false"/>
          <w:i w:val="false"/>
          <w:color w:val="ff0000"/>
          <w:sz w:val="28"/>
        </w:rPr>
        <w:t xml:space="preserve">(строка 9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культуры, информации и спорта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10  Программа             2003-  МКИС    11,15 60,78         </w:t>
      </w:r>
      <w:r>
        <w:br/>
      </w:r>
      <w:r>
        <w:rPr>
          <w:rFonts w:ascii="Times New Roman"/>
          <w:b w:val="false"/>
          <w:i w:val="false"/>
          <w:color w:val="000000"/>
          <w:sz w:val="28"/>
        </w:rPr>
        <w:t xml:space="preserve">
    государственной       2005                   </w:t>
      </w:r>
      <w:r>
        <w:br/>
      </w:r>
      <w:r>
        <w:rPr>
          <w:rFonts w:ascii="Times New Roman"/>
          <w:b w:val="false"/>
          <w:i w:val="false"/>
          <w:color w:val="000000"/>
          <w:sz w:val="28"/>
        </w:rPr>
        <w:t xml:space="preserve">
    поддержки неправи-    гг. </w:t>
      </w:r>
      <w:r>
        <w:br/>
      </w:r>
      <w:r>
        <w:rPr>
          <w:rFonts w:ascii="Times New Roman"/>
          <w:b w:val="false"/>
          <w:i w:val="false"/>
          <w:color w:val="000000"/>
          <w:sz w:val="28"/>
        </w:rPr>
        <w:t xml:space="preserve">
    тельственных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2003-2005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17 марта </w:t>
      </w:r>
      <w:r>
        <w:br/>
      </w:r>
      <w:r>
        <w:rPr>
          <w:rFonts w:ascii="Times New Roman"/>
          <w:b w:val="false"/>
          <w:i w:val="false"/>
          <w:color w:val="000000"/>
          <w:sz w:val="28"/>
        </w:rPr>
        <w:t xml:space="preserve">
    2003 года N 253) </w:t>
      </w:r>
      <w:r>
        <w:br/>
      </w:r>
      <w:r>
        <w:rPr>
          <w:rFonts w:ascii="Times New Roman"/>
          <w:b w:val="false"/>
          <w:i w:val="false"/>
          <w:color w:val="000000"/>
          <w:sz w:val="28"/>
        </w:rPr>
        <w:t>
 </w:t>
      </w:r>
      <w:r>
        <w:br/>
      </w:r>
      <w:r>
        <w:rPr>
          <w:rFonts w:ascii="Times New Roman"/>
          <w:b w:val="false"/>
          <w:i w:val="false"/>
          <w:color w:val="000000"/>
          <w:sz w:val="28"/>
        </w:rPr>
        <w:t xml:space="preserve">
  11  Программа развития    2004-  МКИС    4884,5 7155,77    </w:t>
      </w:r>
      <w:r>
        <w:br/>
      </w:r>
      <w:r>
        <w:rPr>
          <w:rFonts w:ascii="Times New Roman"/>
          <w:b w:val="false"/>
          <w:i w:val="false"/>
          <w:color w:val="000000"/>
          <w:sz w:val="28"/>
        </w:rPr>
        <w:t xml:space="preserve">
    телерадиовещания в    2006                        7513,55 </w:t>
      </w:r>
      <w:r>
        <w:br/>
      </w:r>
      <w:r>
        <w:rPr>
          <w:rFonts w:ascii="Times New Roman"/>
          <w:b w:val="false"/>
          <w:i w:val="false"/>
          <w:color w:val="000000"/>
          <w:sz w:val="28"/>
        </w:rPr>
        <w:t xml:space="preserve">
    Республике            гг.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9 апреля </w:t>
      </w:r>
      <w:r>
        <w:br/>
      </w:r>
      <w:r>
        <w:rPr>
          <w:rFonts w:ascii="Times New Roman"/>
          <w:b w:val="false"/>
          <w:i w:val="false"/>
          <w:color w:val="000000"/>
          <w:sz w:val="28"/>
        </w:rPr>
        <w:t xml:space="preserve">
    2004 года N 398) </w:t>
      </w:r>
    </w:p>
    <w:p>
      <w:pPr>
        <w:spacing w:after="0"/>
        <w:ind w:left="0"/>
        <w:jc w:val="both"/>
      </w:pPr>
      <w:r>
        <w:rPr>
          <w:rFonts w:ascii="Times New Roman"/>
          <w:b w:val="false"/>
          <w:i w:val="false"/>
          <w:color w:val="000000"/>
          <w:sz w:val="28"/>
        </w:rPr>
        <w:t xml:space="preserve">11-1 Государственная     1998-  МКИС,   67,63  72,0  75,6   79,23 </w:t>
      </w:r>
      <w:r>
        <w:br/>
      </w:r>
      <w:r>
        <w:rPr>
          <w:rFonts w:ascii="Times New Roman"/>
          <w:b w:val="false"/>
          <w:i w:val="false"/>
          <w:color w:val="000000"/>
          <w:sz w:val="28"/>
        </w:rPr>
        <w:t xml:space="preserve">
    программа Республики 2012г. МОН, </w:t>
      </w:r>
      <w:r>
        <w:br/>
      </w:r>
      <w:r>
        <w:rPr>
          <w:rFonts w:ascii="Times New Roman"/>
          <w:b w:val="false"/>
          <w:i w:val="false"/>
          <w:color w:val="000000"/>
          <w:sz w:val="28"/>
        </w:rPr>
        <w:t xml:space="preserve">
    Казахстан "Возрож-          МТК, </w:t>
      </w:r>
      <w:r>
        <w:br/>
      </w:r>
      <w:r>
        <w:rPr>
          <w:rFonts w:ascii="Times New Roman"/>
          <w:b w:val="false"/>
          <w:i w:val="false"/>
          <w:color w:val="000000"/>
          <w:sz w:val="28"/>
        </w:rPr>
        <w:t xml:space="preserve">
    дение исторических          акимы </w:t>
      </w:r>
      <w:r>
        <w:br/>
      </w:r>
      <w:r>
        <w:rPr>
          <w:rFonts w:ascii="Times New Roman"/>
          <w:b w:val="false"/>
          <w:i w:val="false"/>
          <w:color w:val="000000"/>
          <w:sz w:val="28"/>
        </w:rPr>
        <w:t xml:space="preserve">
    центров Шелкового           заин- </w:t>
      </w:r>
      <w:r>
        <w:br/>
      </w:r>
      <w:r>
        <w:rPr>
          <w:rFonts w:ascii="Times New Roman"/>
          <w:b w:val="false"/>
          <w:i w:val="false"/>
          <w:color w:val="000000"/>
          <w:sz w:val="28"/>
        </w:rPr>
        <w:t xml:space="preserve">
    пути, сохранение и          тере- </w:t>
      </w:r>
      <w:r>
        <w:br/>
      </w:r>
      <w:r>
        <w:rPr>
          <w:rFonts w:ascii="Times New Roman"/>
          <w:b w:val="false"/>
          <w:i w:val="false"/>
          <w:color w:val="000000"/>
          <w:sz w:val="28"/>
        </w:rPr>
        <w:t xml:space="preserve">
    преемственное развитие      сован- </w:t>
      </w:r>
      <w:r>
        <w:br/>
      </w:r>
      <w:r>
        <w:rPr>
          <w:rFonts w:ascii="Times New Roman"/>
          <w:b w:val="false"/>
          <w:i w:val="false"/>
          <w:color w:val="000000"/>
          <w:sz w:val="28"/>
        </w:rPr>
        <w:t xml:space="preserve">
    культурного наследия        ных </w:t>
      </w:r>
      <w:r>
        <w:br/>
      </w:r>
      <w:r>
        <w:rPr>
          <w:rFonts w:ascii="Times New Roman"/>
          <w:b w:val="false"/>
          <w:i w:val="false"/>
          <w:color w:val="000000"/>
          <w:sz w:val="28"/>
        </w:rPr>
        <w:t xml:space="preserve">
    тюркоязычных государств,    облас- </w:t>
      </w:r>
      <w:r>
        <w:br/>
      </w:r>
      <w:r>
        <w:rPr>
          <w:rFonts w:ascii="Times New Roman"/>
          <w:b w:val="false"/>
          <w:i w:val="false"/>
          <w:color w:val="000000"/>
          <w:sz w:val="28"/>
        </w:rPr>
        <w:t xml:space="preserve">
    создание инфраструктуры     тей </w:t>
      </w:r>
      <w:r>
        <w:br/>
      </w:r>
      <w:r>
        <w:rPr>
          <w:rFonts w:ascii="Times New Roman"/>
          <w:b w:val="false"/>
          <w:i w:val="false"/>
          <w:color w:val="000000"/>
          <w:sz w:val="28"/>
        </w:rPr>
        <w:t xml:space="preserve">
    туризма" </w:t>
      </w:r>
      <w:r>
        <w:br/>
      </w:r>
      <w:r>
        <w:rPr>
          <w:rFonts w:ascii="Times New Roman"/>
          <w:b w:val="false"/>
          <w:i w:val="false"/>
          <w:color w:val="000000"/>
          <w:sz w:val="28"/>
        </w:rPr>
        <w:t xml:space="preserve">
    (Указ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1998 года </w:t>
      </w:r>
      <w:r>
        <w:br/>
      </w:r>
      <w:r>
        <w:rPr>
          <w:rFonts w:ascii="Times New Roman"/>
          <w:b w:val="false"/>
          <w:i w:val="false"/>
          <w:color w:val="000000"/>
          <w:sz w:val="28"/>
        </w:rPr>
        <w:t>
</w:t>
      </w:r>
      <w:r>
        <w:rPr>
          <w:rFonts w:ascii="Times New Roman"/>
          <w:b w:val="false"/>
          <w:i w:val="false"/>
          <w:color w:val="000000"/>
          <w:sz w:val="28"/>
        </w:rPr>
        <w:t xml:space="preserve">     N 3859 </w:t>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28 октября </w:t>
      </w:r>
      <w:r>
        <w:br/>
      </w:r>
      <w:r>
        <w:rPr>
          <w:rFonts w:ascii="Times New Roman"/>
          <w:b w:val="false"/>
          <w:i w:val="false"/>
          <w:color w:val="000000"/>
          <w:sz w:val="28"/>
        </w:rPr>
        <w:t>
    1998 года  </w:t>
      </w:r>
      <w:r>
        <w:rPr>
          <w:rFonts w:ascii="Times New Roman"/>
          <w:b w:val="false"/>
          <w:i w:val="false"/>
          <w:color w:val="000000"/>
          <w:sz w:val="28"/>
        </w:rPr>
        <w:t xml:space="preserve">N 1096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11-2 Государственная      2001-  МКИС    100,0  355,34 368,47 </w:t>
      </w:r>
      <w:r>
        <w:br/>
      </w:r>
      <w:r>
        <w:rPr>
          <w:rFonts w:ascii="Times New Roman"/>
          <w:b w:val="false"/>
          <w:i w:val="false"/>
          <w:color w:val="000000"/>
          <w:sz w:val="28"/>
        </w:rPr>
        <w:t xml:space="preserve">
    программа             2010 г. </w:t>
      </w:r>
      <w:r>
        <w:br/>
      </w:r>
      <w:r>
        <w:rPr>
          <w:rFonts w:ascii="Times New Roman"/>
          <w:b w:val="false"/>
          <w:i w:val="false"/>
          <w:color w:val="000000"/>
          <w:sz w:val="28"/>
        </w:rPr>
        <w:t xml:space="preserve">
    функционирования и </w:t>
      </w:r>
      <w:r>
        <w:br/>
      </w:r>
      <w:r>
        <w:rPr>
          <w:rFonts w:ascii="Times New Roman"/>
          <w:b w:val="false"/>
          <w:i w:val="false"/>
          <w:color w:val="000000"/>
          <w:sz w:val="28"/>
        </w:rPr>
        <w:t xml:space="preserve">
    развития языков на </w:t>
      </w:r>
      <w:r>
        <w:br/>
      </w:r>
      <w:r>
        <w:rPr>
          <w:rFonts w:ascii="Times New Roman"/>
          <w:b w:val="false"/>
          <w:i w:val="false"/>
          <w:color w:val="000000"/>
          <w:sz w:val="28"/>
        </w:rPr>
        <w:t xml:space="preserve">
    2001-2010 годы </w:t>
      </w:r>
      <w:r>
        <w:br/>
      </w:r>
      <w:r>
        <w:rPr>
          <w:rFonts w:ascii="Times New Roman"/>
          <w:b w:val="false"/>
          <w:i w:val="false"/>
          <w:color w:val="000000"/>
          <w:sz w:val="28"/>
        </w:rPr>
        <w:t xml:space="preserve">
    (Указ 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7 февраля 2001 </w:t>
      </w:r>
      <w:r>
        <w:br/>
      </w:r>
      <w:r>
        <w:rPr>
          <w:rFonts w:ascii="Times New Roman"/>
          <w:b w:val="false"/>
          <w:i w:val="false"/>
          <w:color w:val="000000"/>
          <w:sz w:val="28"/>
        </w:rPr>
        <w:t>
    года  </w:t>
      </w:r>
      <w:r>
        <w:rPr>
          <w:rFonts w:ascii="Times New Roman"/>
          <w:b w:val="false"/>
          <w:i w:val="false"/>
          <w:color w:val="000000"/>
          <w:sz w:val="28"/>
        </w:rPr>
        <w:t xml:space="preserve">N 550 </w:t>
      </w:r>
      <w:r>
        <w:rPr>
          <w:rFonts w:ascii="Times New Roman"/>
          <w:b w:val="false"/>
          <w:i w:val="false"/>
          <w:color w:val="000000"/>
          <w:sz w:val="28"/>
        </w:rPr>
        <w:t xml:space="preserve">,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xml:space="preserve">
    9 апреля 2003 года </w:t>
      </w:r>
      <w:r>
        <w:br/>
      </w:r>
      <w:r>
        <w:rPr>
          <w:rFonts w:ascii="Times New Roman"/>
          <w:b w:val="false"/>
          <w:i w:val="false"/>
          <w:color w:val="000000"/>
          <w:sz w:val="28"/>
        </w:rPr>
        <w:t>
</w:t>
      </w:r>
      <w:r>
        <w:rPr>
          <w:rFonts w:ascii="Times New Roman"/>
          <w:b w:val="false"/>
          <w:i w:val="false"/>
          <w:color w:val="000000"/>
          <w:sz w:val="28"/>
        </w:rPr>
        <w:t xml:space="preserve">     N 344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11-3 Государственная      2004-  МКИС    663,53 749,42 786,9 </w:t>
      </w:r>
      <w:r>
        <w:br/>
      </w:r>
      <w:r>
        <w:rPr>
          <w:rFonts w:ascii="Times New Roman"/>
          <w:b w:val="false"/>
          <w:i w:val="false"/>
          <w:color w:val="000000"/>
          <w:sz w:val="28"/>
        </w:rPr>
        <w:t xml:space="preserve">
    программа "Культур-   2006 г. </w:t>
      </w:r>
      <w:r>
        <w:br/>
      </w:r>
      <w:r>
        <w:rPr>
          <w:rFonts w:ascii="Times New Roman"/>
          <w:b w:val="false"/>
          <w:i w:val="false"/>
          <w:color w:val="000000"/>
          <w:sz w:val="28"/>
        </w:rPr>
        <w:t xml:space="preserve">
    ное наследие" на </w:t>
      </w:r>
      <w:r>
        <w:br/>
      </w:r>
      <w:r>
        <w:rPr>
          <w:rFonts w:ascii="Times New Roman"/>
          <w:b w:val="false"/>
          <w:i w:val="false"/>
          <w:color w:val="000000"/>
          <w:sz w:val="28"/>
        </w:rPr>
        <w:t xml:space="preserve">
    2004-2006 годы </w:t>
      </w:r>
      <w:r>
        <w:br/>
      </w:r>
      <w:r>
        <w:rPr>
          <w:rFonts w:ascii="Times New Roman"/>
          <w:b w:val="false"/>
          <w:i w:val="false"/>
          <w:color w:val="000000"/>
          <w:sz w:val="28"/>
        </w:rPr>
        <w:t xml:space="preserve">
    (Указ 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13 января 2004 </w:t>
      </w:r>
      <w:r>
        <w:br/>
      </w:r>
      <w:r>
        <w:rPr>
          <w:rFonts w:ascii="Times New Roman"/>
          <w:b w:val="false"/>
          <w:i w:val="false"/>
          <w:color w:val="000000"/>
          <w:sz w:val="28"/>
        </w:rPr>
        <w:t>
    года  </w:t>
      </w:r>
      <w:r>
        <w:rPr>
          <w:rFonts w:ascii="Times New Roman"/>
          <w:b w:val="false"/>
          <w:i w:val="false"/>
          <w:color w:val="000000"/>
          <w:sz w:val="28"/>
        </w:rPr>
        <w:t xml:space="preserve">N 1277 </w:t>
      </w:r>
      <w:r>
        <w:rPr>
          <w:rFonts w:ascii="Times New Roman"/>
          <w:b w:val="false"/>
          <w:i w:val="false"/>
          <w:color w:val="000000"/>
          <w:sz w:val="28"/>
        </w:rPr>
        <w:t xml:space="preserve">, поста- </w:t>
      </w:r>
      <w:r>
        <w:br/>
      </w:r>
      <w:r>
        <w:rPr>
          <w:rFonts w:ascii="Times New Roman"/>
          <w:b w:val="false"/>
          <w:i w:val="false"/>
          <w:color w:val="000000"/>
          <w:sz w:val="28"/>
        </w:rPr>
        <w:t xml:space="preserve">
    новление Правитель- </w:t>
      </w:r>
      <w:r>
        <w:br/>
      </w:r>
      <w:r>
        <w:rPr>
          <w:rFonts w:ascii="Times New Roman"/>
          <w:b w:val="false"/>
          <w:i w:val="false"/>
          <w:color w:val="000000"/>
          <w:sz w:val="28"/>
        </w:rPr>
        <w:t xml:space="preserve">
    ства Республики </w:t>
      </w:r>
      <w:r>
        <w:br/>
      </w:r>
      <w:r>
        <w:rPr>
          <w:rFonts w:ascii="Times New Roman"/>
          <w:b w:val="false"/>
          <w:i w:val="false"/>
          <w:color w:val="000000"/>
          <w:sz w:val="28"/>
        </w:rPr>
        <w:t xml:space="preserve">
    Казахстан от 12 </w:t>
      </w:r>
      <w:r>
        <w:br/>
      </w:r>
      <w:r>
        <w:rPr>
          <w:rFonts w:ascii="Times New Roman"/>
          <w:b w:val="false"/>
          <w:i w:val="false"/>
          <w:color w:val="000000"/>
          <w:sz w:val="28"/>
        </w:rPr>
        <w:t xml:space="preserve">
    февраля 2004 года </w:t>
      </w:r>
      <w:r>
        <w:br/>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xml:space="preserve">). </w:t>
      </w:r>
      <w:r>
        <w:br/>
      </w:r>
      <w:r>
        <w:rPr>
          <w:rFonts w:ascii="Times New Roman"/>
          <w:b w:val="false"/>
          <w:i w:val="false"/>
          <w:color w:val="000000"/>
          <w:sz w:val="28"/>
        </w:rPr>
        <w:t xml:space="preserve">
11-4 Государственная      2001-  МКИС,   3292,0  3447,1 </w:t>
      </w:r>
      <w:r>
        <w:br/>
      </w:r>
      <w:r>
        <w:rPr>
          <w:rFonts w:ascii="Times New Roman"/>
          <w:b w:val="false"/>
          <w:i w:val="false"/>
          <w:color w:val="000000"/>
          <w:sz w:val="28"/>
        </w:rPr>
        <w:t xml:space="preserve">
    программа развития    2005г. акимы </w:t>
      </w:r>
      <w:r>
        <w:br/>
      </w:r>
      <w:r>
        <w:rPr>
          <w:rFonts w:ascii="Times New Roman"/>
          <w:b w:val="false"/>
          <w:i w:val="false"/>
          <w:color w:val="000000"/>
          <w:sz w:val="28"/>
        </w:rPr>
        <w:t xml:space="preserve">
    физической культуры и        областей, </w:t>
      </w:r>
      <w:r>
        <w:br/>
      </w:r>
      <w:r>
        <w:rPr>
          <w:rFonts w:ascii="Times New Roman"/>
          <w:b w:val="false"/>
          <w:i w:val="false"/>
          <w:color w:val="000000"/>
          <w:sz w:val="28"/>
        </w:rPr>
        <w:t xml:space="preserve">
    спорта в Республике          гг. Астаны </w:t>
      </w:r>
      <w:r>
        <w:br/>
      </w:r>
      <w:r>
        <w:rPr>
          <w:rFonts w:ascii="Times New Roman"/>
          <w:b w:val="false"/>
          <w:i w:val="false"/>
          <w:color w:val="000000"/>
          <w:sz w:val="28"/>
        </w:rPr>
        <w:t xml:space="preserve">
    Казахстан на                 и Алматы </w:t>
      </w:r>
      <w:r>
        <w:br/>
      </w:r>
      <w:r>
        <w:rPr>
          <w:rFonts w:ascii="Times New Roman"/>
          <w:b w:val="false"/>
          <w:i w:val="false"/>
          <w:color w:val="000000"/>
          <w:sz w:val="28"/>
        </w:rPr>
        <w:t xml:space="preserve">
    2001-2005 годы (Указ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от 12 марта </w:t>
      </w:r>
      <w:r>
        <w:br/>
      </w:r>
      <w:r>
        <w:rPr>
          <w:rFonts w:ascii="Times New Roman"/>
          <w:b w:val="false"/>
          <w:i w:val="false"/>
          <w:color w:val="000000"/>
          <w:sz w:val="28"/>
        </w:rPr>
        <w:t>
    2001 года  </w:t>
      </w:r>
      <w:r>
        <w:rPr>
          <w:rFonts w:ascii="Times New Roman"/>
          <w:b w:val="false"/>
          <w:i w:val="false"/>
          <w:color w:val="000000"/>
          <w:sz w:val="28"/>
        </w:rPr>
        <w:t xml:space="preserve">N 570 </w:t>
      </w:r>
      <w:r>
        <w:rPr>
          <w:rFonts w:ascii="Times New Roman"/>
          <w:b w:val="false"/>
          <w:i w:val="false"/>
          <w:color w:val="000000"/>
          <w:sz w:val="28"/>
        </w:rPr>
        <w:t xml:space="preserve">,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xml:space="preserve">
    6 апреля 2001 </w:t>
      </w:r>
      <w:r>
        <w:br/>
      </w:r>
      <w:r>
        <w:rPr>
          <w:rFonts w:ascii="Times New Roman"/>
          <w:b w:val="false"/>
          <w:i w:val="false"/>
          <w:color w:val="000000"/>
          <w:sz w:val="28"/>
        </w:rPr>
        <w:t>
    года  </w:t>
      </w:r>
      <w:r>
        <w:rPr>
          <w:rFonts w:ascii="Times New Roman"/>
          <w:b w:val="false"/>
          <w:i w:val="false"/>
          <w:color w:val="000000"/>
          <w:sz w:val="28"/>
        </w:rPr>
        <w:t xml:space="preserve">N 462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11-5 Программа развития   2001-  МКИС    34,0    22,0 </w:t>
      </w:r>
      <w:r>
        <w:br/>
      </w:r>
      <w:r>
        <w:rPr>
          <w:rFonts w:ascii="Times New Roman"/>
          <w:b w:val="false"/>
          <w:i w:val="false"/>
          <w:color w:val="000000"/>
          <w:sz w:val="28"/>
        </w:rPr>
        <w:t xml:space="preserve">
    архивного дела в      2005г. </w:t>
      </w:r>
      <w:r>
        <w:br/>
      </w:r>
      <w:r>
        <w:rPr>
          <w:rFonts w:ascii="Times New Roman"/>
          <w:b w:val="false"/>
          <w:i w:val="false"/>
          <w:color w:val="000000"/>
          <w:sz w:val="28"/>
        </w:rPr>
        <w:t xml:space="preserve">
    Республике Казахстан на </w:t>
      </w:r>
      <w:r>
        <w:br/>
      </w:r>
      <w:r>
        <w:rPr>
          <w:rFonts w:ascii="Times New Roman"/>
          <w:b w:val="false"/>
          <w:i w:val="false"/>
          <w:color w:val="000000"/>
          <w:sz w:val="28"/>
        </w:rPr>
        <w:t xml:space="preserve">
    2001-2005 годы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11 июня 2001 года  </w:t>
      </w:r>
      <w:r>
        <w:rPr>
          <w:rFonts w:ascii="Times New Roman"/>
          <w:b w:val="false"/>
          <w:i w:val="false"/>
          <w:color w:val="000000"/>
          <w:sz w:val="28"/>
        </w:rPr>
        <w:t xml:space="preserve">N 797 </w:t>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Разрабатываемые государственные и отраслевые  </w:t>
      </w:r>
      <w:r>
        <w:br/>
      </w:r>
      <w:r>
        <w:rPr>
          <w:rFonts w:ascii="Times New Roman"/>
          <w:b w:val="false"/>
          <w:i w:val="false"/>
          <w:color w:val="000000"/>
          <w:sz w:val="28"/>
        </w:rPr>
        <w:t xml:space="preserve">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Государственная   2005-    МКИС,            742,3 779,4 816,8 </w:t>
      </w:r>
      <w:r>
        <w:br/>
      </w:r>
      <w:r>
        <w:rPr>
          <w:rFonts w:ascii="Times New Roman"/>
          <w:b w:val="false"/>
          <w:i w:val="false"/>
          <w:color w:val="000000"/>
          <w:sz w:val="28"/>
        </w:rPr>
        <w:t xml:space="preserve">
    программа          2007 г.  МИД </w:t>
      </w:r>
      <w:r>
        <w:br/>
      </w:r>
      <w:r>
        <w:rPr>
          <w:rFonts w:ascii="Times New Roman"/>
          <w:b w:val="false"/>
          <w:i w:val="false"/>
          <w:color w:val="000000"/>
          <w:sz w:val="28"/>
        </w:rPr>
        <w:t xml:space="preserve">
    поддержки </w:t>
      </w:r>
      <w:r>
        <w:br/>
      </w:r>
      <w:r>
        <w:rPr>
          <w:rFonts w:ascii="Times New Roman"/>
          <w:b w:val="false"/>
          <w:i w:val="false"/>
          <w:color w:val="000000"/>
          <w:sz w:val="28"/>
        </w:rPr>
        <w:t xml:space="preserve">
    соотечественников, </w:t>
      </w:r>
      <w:r>
        <w:br/>
      </w:r>
      <w:r>
        <w:rPr>
          <w:rFonts w:ascii="Times New Roman"/>
          <w:b w:val="false"/>
          <w:i w:val="false"/>
          <w:color w:val="000000"/>
          <w:sz w:val="28"/>
        </w:rPr>
        <w:t xml:space="preserve">
    проживающих за </w:t>
      </w:r>
      <w:r>
        <w:br/>
      </w:r>
      <w:r>
        <w:rPr>
          <w:rFonts w:ascii="Times New Roman"/>
          <w:b w:val="false"/>
          <w:i w:val="false"/>
          <w:color w:val="000000"/>
          <w:sz w:val="28"/>
        </w:rPr>
        <w:t xml:space="preserve">
    рубежом на </w:t>
      </w:r>
      <w:r>
        <w:br/>
      </w:r>
      <w:r>
        <w:rPr>
          <w:rFonts w:ascii="Times New Roman"/>
          <w:b w:val="false"/>
          <w:i w:val="false"/>
          <w:color w:val="000000"/>
          <w:sz w:val="28"/>
        </w:rPr>
        <w:t xml:space="preserve">
    2005-2007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6.5.10. </w:t>
      </w:r>
      <w:r>
        <w:br/>
      </w:r>
      <w:r>
        <w:rPr>
          <w:rFonts w:ascii="Times New Roman"/>
          <w:b w:val="false"/>
          <w:i w:val="false"/>
          <w:color w:val="000000"/>
          <w:sz w:val="28"/>
        </w:rPr>
        <w:t>
</w:t>
      </w:r>
      <w:r>
        <w:rPr>
          <w:rFonts w:ascii="Times New Roman"/>
          <w:b w:val="false"/>
          <w:i w:val="false"/>
          <w:color w:val="000000"/>
          <w:sz w:val="28"/>
        </w:rPr>
        <w:t xml:space="preserve">     Плана </w:t>
      </w:r>
      <w:r>
        <w:rPr>
          <w:rFonts w:ascii="Times New Roman"/>
          <w:b w:val="false"/>
          <w:i w:val="false"/>
          <w:color w:val="000000"/>
          <w:sz w:val="28"/>
        </w:rPr>
        <w:t xml:space="preserve">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2003-2006 годы) </w:t>
      </w:r>
      <w:r>
        <w:br/>
      </w:r>
      <w:r>
        <w:rPr>
          <w:rFonts w:ascii="Times New Roman"/>
          <w:b w:val="false"/>
          <w:i w:val="false"/>
          <w:color w:val="000000"/>
          <w:sz w:val="28"/>
        </w:rPr>
        <w:t>
 </w:t>
      </w:r>
      <w:r>
        <w:br/>
      </w:r>
      <w:r>
        <w:rPr>
          <w:rFonts w:ascii="Times New Roman"/>
          <w:b w:val="false"/>
          <w:i w:val="false"/>
          <w:color w:val="000000"/>
          <w:sz w:val="28"/>
        </w:rPr>
        <w:t xml:space="preserve">
  11-7 Государственная   2006-    МКИС </w:t>
      </w:r>
      <w:r>
        <w:br/>
      </w:r>
      <w:r>
        <w:rPr>
          <w:rFonts w:ascii="Times New Roman"/>
          <w:b w:val="false"/>
          <w:i w:val="false"/>
          <w:color w:val="000000"/>
          <w:sz w:val="28"/>
        </w:rPr>
        <w:t xml:space="preserve">
    программа развития 2008 гг. </w:t>
      </w:r>
      <w:r>
        <w:br/>
      </w:r>
      <w:r>
        <w:rPr>
          <w:rFonts w:ascii="Times New Roman"/>
          <w:b w:val="false"/>
          <w:i w:val="false"/>
          <w:color w:val="000000"/>
          <w:sz w:val="28"/>
        </w:rPr>
        <w:t xml:space="preserve">
    физической </w:t>
      </w:r>
      <w:r>
        <w:br/>
      </w:r>
      <w:r>
        <w:rPr>
          <w:rFonts w:ascii="Times New Roman"/>
          <w:b w:val="false"/>
          <w:i w:val="false"/>
          <w:color w:val="000000"/>
          <w:sz w:val="28"/>
        </w:rPr>
        <w:t xml:space="preserve">
    культуры и спорта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6.6.9.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2003-2006 годы) </w:t>
      </w:r>
      <w:r>
        <w:br/>
      </w:r>
      <w:r>
        <w:rPr>
          <w:rFonts w:ascii="Times New Roman"/>
          <w:b w:val="false"/>
          <w:i w:val="false"/>
          <w:color w:val="000000"/>
          <w:sz w:val="28"/>
        </w:rPr>
        <w:t>
 </w:t>
      </w:r>
      <w:r>
        <w:br/>
      </w:r>
      <w:r>
        <w:rPr>
          <w:rFonts w:ascii="Times New Roman"/>
          <w:b w:val="false"/>
          <w:i w:val="false"/>
          <w:color w:val="000000"/>
          <w:sz w:val="28"/>
        </w:rPr>
        <w:t xml:space="preserve">
  11-8 Программа по      2006-    МКИС </w:t>
      </w:r>
      <w:r>
        <w:br/>
      </w:r>
      <w:r>
        <w:rPr>
          <w:rFonts w:ascii="Times New Roman"/>
          <w:b w:val="false"/>
          <w:i w:val="false"/>
          <w:color w:val="000000"/>
          <w:sz w:val="28"/>
        </w:rPr>
        <w:t xml:space="preserve">
    совершенствованию  2008 гг.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модели этнического </w:t>
      </w:r>
      <w:r>
        <w:br/>
      </w:r>
      <w:r>
        <w:rPr>
          <w:rFonts w:ascii="Times New Roman"/>
          <w:b w:val="false"/>
          <w:i w:val="false"/>
          <w:color w:val="000000"/>
          <w:sz w:val="28"/>
        </w:rPr>
        <w:t xml:space="preserve">
    и конфессиональ- </w:t>
      </w:r>
      <w:r>
        <w:br/>
      </w:r>
      <w:r>
        <w:rPr>
          <w:rFonts w:ascii="Times New Roman"/>
          <w:b w:val="false"/>
          <w:i w:val="false"/>
          <w:color w:val="000000"/>
          <w:sz w:val="28"/>
        </w:rPr>
        <w:t xml:space="preserve">
    ного согласия на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10 </w:t>
      </w:r>
      <w:r>
        <w:br/>
      </w:r>
      <w:r>
        <w:rPr>
          <w:rFonts w:ascii="Times New Roman"/>
          <w:b w:val="false"/>
          <w:i w:val="false"/>
          <w:color w:val="000000"/>
          <w:sz w:val="28"/>
        </w:rPr>
        <w:t xml:space="preserve">
11 </w:t>
      </w:r>
      <w:r>
        <w:br/>
      </w:r>
      <w:r>
        <w:rPr>
          <w:rFonts w:ascii="Times New Roman"/>
          <w:b w:val="false"/>
          <w:i w:val="false"/>
          <w:color w:val="000000"/>
          <w:sz w:val="28"/>
        </w:rPr>
        <w:t xml:space="preserve">
11-1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индустрии и торговли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12  Стратегия индуст-      2003-  МИТ,   24667,12 </w:t>
      </w:r>
      <w:r>
        <w:br/>
      </w:r>
      <w:r>
        <w:rPr>
          <w:rFonts w:ascii="Times New Roman"/>
          <w:b w:val="false"/>
          <w:i w:val="false"/>
          <w:color w:val="000000"/>
          <w:sz w:val="28"/>
        </w:rPr>
        <w:t xml:space="preserve">
    риально-инновацион-    2015   МЭБП         26896,544 </w:t>
      </w:r>
      <w:r>
        <w:br/>
      </w:r>
      <w:r>
        <w:rPr>
          <w:rFonts w:ascii="Times New Roman"/>
          <w:b w:val="false"/>
          <w:i w:val="false"/>
          <w:color w:val="000000"/>
          <w:sz w:val="28"/>
        </w:rPr>
        <w:t xml:space="preserve">
    ного развития          гг.                        4315,0  </w:t>
      </w:r>
      <w:r>
        <w:br/>
      </w:r>
      <w:r>
        <w:rPr>
          <w:rFonts w:ascii="Times New Roman"/>
          <w:b w:val="false"/>
          <w:i w:val="false"/>
          <w:color w:val="000000"/>
          <w:sz w:val="28"/>
        </w:rPr>
        <w:t xml:space="preserve">
    Республики Казахстан                                    3874,2 </w:t>
      </w:r>
      <w:r>
        <w:br/>
      </w:r>
      <w:r>
        <w:rPr>
          <w:rFonts w:ascii="Times New Roman"/>
          <w:b w:val="false"/>
          <w:i w:val="false"/>
          <w:color w:val="000000"/>
          <w:sz w:val="28"/>
        </w:rPr>
        <w:t xml:space="preserve">
    на 2003-2015 годы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июля 2003 года </w:t>
      </w:r>
      <w:r>
        <w:br/>
      </w:r>
      <w:r>
        <w:rPr>
          <w:rFonts w:ascii="Times New Roman"/>
          <w:b w:val="false"/>
          <w:i w:val="false"/>
          <w:color w:val="000000"/>
          <w:sz w:val="28"/>
        </w:rPr>
        <w:t>
    N 1096,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17 июля </w:t>
      </w:r>
      <w:r>
        <w:br/>
      </w:r>
      <w:r>
        <w:rPr>
          <w:rFonts w:ascii="Times New Roman"/>
          <w:b w:val="false"/>
          <w:i w:val="false"/>
          <w:color w:val="000000"/>
          <w:sz w:val="28"/>
        </w:rPr>
        <w:t xml:space="preserve">
    2003 года N 712-1) </w:t>
      </w:r>
    </w:p>
    <w:p>
      <w:pPr>
        <w:spacing w:after="0"/>
        <w:ind w:left="0"/>
        <w:jc w:val="both"/>
      </w:pPr>
      <w:r>
        <w:rPr>
          <w:rFonts w:ascii="Times New Roman"/>
          <w:b w:val="false"/>
          <w:i w:val="false"/>
          <w:color w:val="000000"/>
          <w:sz w:val="28"/>
        </w:rPr>
        <w:t xml:space="preserve">13  Государственная        2004-  МИТ   151,12  </w:t>
      </w:r>
      <w:r>
        <w:br/>
      </w:r>
      <w:r>
        <w:rPr>
          <w:rFonts w:ascii="Times New Roman"/>
          <w:b w:val="false"/>
          <w:i w:val="false"/>
          <w:color w:val="000000"/>
          <w:sz w:val="28"/>
        </w:rPr>
        <w:t xml:space="preserve">
    программа развития     2006                274,12 235,53 </w:t>
      </w:r>
      <w:r>
        <w:br/>
      </w:r>
      <w:r>
        <w:rPr>
          <w:rFonts w:ascii="Times New Roman"/>
          <w:b w:val="false"/>
          <w:i w:val="false"/>
          <w:color w:val="000000"/>
          <w:sz w:val="28"/>
        </w:rPr>
        <w:t xml:space="preserve">
    и поддержки малого     гг.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2004-2006 годы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2003 </w:t>
      </w:r>
      <w:r>
        <w:br/>
      </w:r>
      <w:r>
        <w:rPr>
          <w:rFonts w:ascii="Times New Roman"/>
          <w:b w:val="false"/>
          <w:i w:val="false"/>
          <w:color w:val="000000"/>
          <w:sz w:val="28"/>
        </w:rPr>
        <w:t xml:space="preserve">
    года N 1268, </w:t>
      </w:r>
      <w:r>
        <w:br/>
      </w:r>
      <w:r>
        <w:rPr>
          <w:rFonts w:ascii="Times New Roman"/>
          <w:b w:val="false"/>
          <w:i w:val="false"/>
          <w:color w:val="000000"/>
          <w:sz w:val="28"/>
        </w:rPr>
        <w:t>
</w:t>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6 </w:t>
      </w:r>
      <w:r>
        <w:br/>
      </w:r>
      <w:r>
        <w:rPr>
          <w:rFonts w:ascii="Times New Roman"/>
          <w:b w:val="false"/>
          <w:i w:val="false"/>
          <w:color w:val="000000"/>
          <w:sz w:val="28"/>
        </w:rPr>
        <w:t xml:space="preserve">
    февраля 2004 года </w:t>
      </w:r>
      <w:r>
        <w:br/>
      </w:r>
      <w:r>
        <w:rPr>
          <w:rFonts w:ascii="Times New Roman"/>
          <w:b w:val="false"/>
          <w:i w:val="false"/>
          <w:color w:val="000000"/>
          <w:sz w:val="28"/>
        </w:rPr>
        <w:t xml:space="preserve">
    N 149)       </w:t>
      </w:r>
    </w:p>
    <w:p>
      <w:pPr>
        <w:spacing w:after="0"/>
        <w:ind w:left="0"/>
        <w:jc w:val="both"/>
      </w:pPr>
      <w:r>
        <w:rPr>
          <w:rFonts w:ascii="Times New Roman"/>
          <w:b w:val="false"/>
          <w:i w:val="false"/>
          <w:color w:val="000000"/>
          <w:sz w:val="28"/>
        </w:rPr>
        <w:t xml:space="preserve">14  Государственная       2005-  МИТ            60470,0  63700,0  </w:t>
      </w:r>
      <w:r>
        <w:br/>
      </w:r>
      <w:r>
        <w:rPr>
          <w:rFonts w:ascii="Times New Roman"/>
          <w:b w:val="false"/>
          <w:i w:val="false"/>
          <w:color w:val="000000"/>
          <w:sz w:val="28"/>
        </w:rPr>
        <w:t xml:space="preserve">
    программа развития    2007   МЭБП,                       67820,0 </w:t>
      </w:r>
      <w:r>
        <w:br/>
      </w:r>
      <w:r>
        <w:rPr>
          <w:rFonts w:ascii="Times New Roman"/>
          <w:b w:val="false"/>
          <w:i w:val="false"/>
          <w:color w:val="000000"/>
          <w:sz w:val="28"/>
        </w:rPr>
        <w:t xml:space="preserve">
    жилищного             гг.    МФ, </w:t>
      </w:r>
      <w:r>
        <w:br/>
      </w:r>
      <w:r>
        <w:rPr>
          <w:rFonts w:ascii="Times New Roman"/>
          <w:b w:val="false"/>
          <w:i w:val="false"/>
          <w:color w:val="000000"/>
          <w:sz w:val="28"/>
        </w:rPr>
        <w:t xml:space="preserve">
    строительства в              Нацбанк </w:t>
      </w:r>
      <w:r>
        <w:br/>
      </w:r>
      <w:r>
        <w:rPr>
          <w:rFonts w:ascii="Times New Roman"/>
          <w:b w:val="false"/>
          <w:i w:val="false"/>
          <w:color w:val="000000"/>
          <w:sz w:val="28"/>
        </w:rPr>
        <w:t xml:space="preserve">
    Республике                   (по   </w:t>
      </w:r>
      <w:r>
        <w:br/>
      </w:r>
      <w:r>
        <w:rPr>
          <w:rFonts w:ascii="Times New Roman"/>
          <w:b w:val="false"/>
          <w:i w:val="false"/>
          <w:color w:val="000000"/>
          <w:sz w:val="28"/>
        </w:rPr>
        <w:t xml:space="preserve">
    Казахстан на 2005-           согла- </w:t>
      </w:r>
      <w:r>
        <w:br/>
      </w:r>
      <w:r>
        <w:rPr>
          <w:rFonts w:ascii="Times New Roman"/>
          <w:b w:val="false"/>
          <w:i w:val="false"/>
          <w:color w:val="000000"/>
          <w:sz w:val="28"/>
        </w:rPr>
        <w:t>
    2007 годы ( </w:t>
      </w:r>
      <w:r>
        <w:rPr>
          <w:rFonts w:ascii="Times New Roman"/>
          <w:b w:val="false"/>
          <w:i w:val="false"/>
          <w:color w:val="000000"/>
          <w:sz w:val="28"/>
        </w:rPr>
        <w:t xml:space="preserve">Указ  </w:t>
      </w:r>
      <w:r>
        <w:rPr>
          <w:rFonts w:ascii="Times New Roman"/>
          <w:b w:val="false"/>
          <w:i w:val="false"/>
          <w:color w:val="000000"/>
          <w:sz w:val="28"/>
        </w:rPr>
        <w:t xml:space="preserve">             сова-  </w:t>
      </w:r>
      <w:r>
        <w:br/>
      </w:r>
      <w:r>
        <w:rPr>
          <w:rFonts w:ascii="Times New Roman"/>
          <w:b w:val="false"/>
          <w:i w:val="false"/>
          <w:color w:val="000000"/>
          <w:sz w:val="28"/>
        </w:rPr>
        <w:t xml:space="preserve">
    Президента Республики        нию) </w:t>
      </w:r>
      <w:r>
        <w:br/>
      </w:r>
      <w:r>
        <w:rPr>
          <w:rFonts w:ascii="Times New Roman"/>
          <w:b w:val="false"/>
          <w:i w:val="false"/>
          <w:color w:val="000000"/>
          <w:sz w:val="28"/>
        </w:rPr>
        <w:t xml:space="preserve">
    Казахстан от 11 </w:t>
      </w:r>
      <w:r>
        <w:br/>
      </w:r>
      <w:r>
        <w:rPr>
          <w:rFonts w:ascii="Times New Roman"/>
          <w:b w:val="false"/>
          <w:i w:val="false"/>
          <w:color w:val="000000"/>
          <w:sz w:val="28"/>
        </w:rPr>
        <w:t xml:space="preserve">
    июня 2004 года </w:t>
      </w:r>
      <w:r>
        <w:br/>
      </w:r>
      <w:r>
        <w:rPr>
          <w:rFonts w:ascii="Times New Roman"/>
          <w:b w:val="false"/>
          <w:i w:val="false"/>
          <w:color w:val="000000"/>
          <w:sz w:val="28"/>
        </w:rPr>
        <w:t xml:space="preserve">
    N 1388) </w:t>
      </w:r>
      <w:r>
        <w:br/>
      </w:r>
      <w:r>
        <w:rPr>
          <w:rFonts w:ascii="Times New Roman"/>
          <w:b w:val="false"/>
          <w:i w:val="false"/>
          <w:color w:val="000000"/>
          <w:sz w:val="28"/>
        </w:rPr>
        <w:t>
 </w:t>
      </w:r>
      <w:r>
        <w:br/>
      </w:r>
      <w:r>
        <w:rPr>
          <w:rFonts w:ascii="Times New Roman"/>
          <w:b w:val="false"/>
          <w:i w:val="false"/>
          <w:color w:val="000000"/>
          <w:sz w:val="28"/>
        </w:rPr>
        <w:t xml:space="preserve">
  15  Программа развития    2000-  МИТ      249,0   202,9  26,5  27,8      </w:t>
      </w:r>
      <w:r>
        <w:br/>
      </w:r>
      <w:r>
        <w:rPr>
          <w:rFonts w:ascii="Times New Roman"/>
          <w:b w:val="false"/>
          <w:i w:val="false"/>
          <w:color w:val="000000"/>
          <w:sz w:val="28"/>
        </w:rPr>
        <w:t xml:space="preserve">
    архитектурной,        2015 </w:t>
      </w:r>
      <w:r>
        <w:br/>
      </w:r>
      <w:r>
        <w:rPr>
          <w:rFonts w:ascii="Times New Roman"/>
          <w:b w:val="false"/>
          <w:i w:val="false"/>
          <w:color w:val="000000"/>
          <w:sz w:val="28"/>
        </w:rPr>
        <w:t xml:space="preserve">
    градостроительной     гг. </w:t>
      </w:r>
      <w:r>
        <w:br/>
      </w:r>
      <w:r>
        <w:rPr>
          <w:rFonts w:ascii="Times New Roman"/>
          <w:b w:val="false"/>
          <w:i w:val="false"/>
          <w:color w:val="000000"/>
          <w:sz w:val="28"/>
        </w:rPr>
        <w:t xml:space="preserve">
    и строительной </w:t>
      </w:r>
      <w:r>
        <w:br/>
      </w:r>
      <w:r>
        <w:rPr>
          <w:rFonts w:ascii="Times New Roman"/>
          <w:b w:val="false"/>
          <w:i w:val="false"/>
          <w:color w:val="000000"/>
          <w:sz w:val="28"/>
        </w:rPr>
        <w:t xml:space="preserve">
    деятельности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28 </w:t>
      </w:r>
      <w:r>
        <w:br/>
      </w:r>
      <w:r>
        <w:rPr>
          <w:rFonts w:ascii="Times New Roman"/>
          <w:b w:val="false"/>
          <w:i w:val="false"/>
          <w:color w:val="000000"/>
          <w:sz w:val="28"/>
        </w:rPr>
        <w:t xml:space="preserve">
    ноября 2000 года </w:t>
      </w:r>
      <w:r>
        <w:br/>
      </w:r>
      <w:r>
        <w:rPr>
          <w:rFonts w:ascii="Times New Roman"/>
          <w:b w:val="false"/>
          <w:i w:val="false"/>
          <w:color w:val="000000"/>
          <w:sz w:val="28"/>
        </w:rPr>
        <w:t xml:space="preserve">
    N 1778) </w:t>
      </w:r>
    </w:p>
    <w:p>
      <w:pPr>
        <w:spacing w:after="0"/>
        <w:ind w:left="0"/>
        <w:jc w:val="both"/>
      </w:pPr>
      <w:r>
        <w:rPr>
          <w:rFonts w:ascii="Times New Roman"/>
          <w:b w:val="false"/>
          <w:i w:val="false"/>
          <w:color w:val="000000"/>
          <w:sz w:val="28"/>
        </w:rPr>
        <w:t xml:space="preserve">16  Программа развития    2004-  МИТ  251,602 205,435 186,004       </w:t>
      </w:r>
      <w:r>
        <w:br/>
      </w:r>
      <w:r>
        <w:rPr>
          <w:rFonts w:ascii="Times New Roman"/>
          <w:b w:val="false"/>
          <w:i w:val="false"/>
          <w:color w:val="000000"/>
          <w:sz w:val="28"/>
        </w:rPr>
        <w:t xml:space="preserve">
    национальных систем   2006 </w:t>
      </w:r>
      <w:r>
        <w:br/>
      </w:r>
      <w:r>
        <w:rPr>
          <w:rFonts w:ascii="Times New Roman"/>
          <w:b w:val="false"/>
          <w:i w:val="false"/>
          <w:color w:val="000000"/>
          <w:sz w:val="28"/>
        </w:rPr>
        <w:t xml:space="preserve">
    стандартизации и      гг. </w:t>
      </w:r>
      <w:r>
        <w:br/>
      </w:r>
      <w:r>
        <w:rPr>
          <w:rFonts w:ascii="Times New Roman"/>
          <w:b w:val="false"/>
          <w:i w:val="false"/>
          <w:color w:val="000000"/>
          <w:sz w:val="28"/>
        </w:rPr>
        <w:t xml:space="preserve">
    сертификации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2004 </w:t>
      </w:r>
      <w:r>
        <w:br/>
      </w:r>
      <w:r>
        <w:rPr>
          <w:rFonts w:ascii="Times New Roman"/>
          <w:b w:val="false"/>
          <w:i w:val="false"/>
          <w:color w:val="000000"/>
          <w:sz w:val="28"/>
        </w:rPr>
        <w:t xml:space="preserve">
    года N 148) </w:t>
      </w:r>
    </w:p>
    <w:p>
      <w:pPr>
        <w:spacing w:after="0"/>
        <w:ind w:left="0"/>
        <w:jc w:val="both"/>
      </w:pPr>
      <w:r>
        <w:rPr>
          <w:rFonts w:ascii="Times New Roman"/>
          <w:b w:val="false"/>
          <w:i w:val="false"/>
          <w:color w:val="000000"/>
          <w:sz w:val="28"/>
        </w:rPr>
        <w:t xml:space="preserve">17  Программа развития    2004-  МИТ  455,0 1692,14 1162,652 </w:t>
      </w:r>
      <w:r>
        <w:br/>
      </w:r>
      <w:r>
        <w:rPr>
          <w:rFonts w:ascii="Times New Roman"/>
          <w:b w:val="false"/>
          <w:i w:val="false"/>
          <w:color w:val="000000"/>
          <w:sz w:val="28"/>
        </w:rPr>
        <w:t xml:space="preserve">
    государственной       2006 </w:t>
      </w:r>
      <w:r>
        <w:br/>
      </w:r>
      <w:r>
        <w:rPr>
          <w:rFonts w:ascii="Times New Roman"/>
          <w:b w:val="false"/>
          <w:i w:val="false"/>
          <w:color w:val="000000"/>
          <w:sz w:val="28"/>
        </w:rPr>
        <w:t xml:space="preserve">
    системы обеспечения   гг. </w:t>
      </w:r>
      <w:r>
        <w:br/>
      </w:r>
      <w:r>
        <w:rPr>
          <w:rFonts w:ascii="Times New Roman"/>
          <w:b w:val="false"/>
          <w:i w:val="false"/>
          <w:color w:val="000000"/>
          <w:sz w:val="28"/>
        </w:rPr>
        <w:t xml:space="preserve">
    единства измерений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марта 2004 годы </w:t>
      </w:r>
      <w:r>
        <w:br/>
      </w:r>
      <w:r>
        <w:rPr>
          <w:rFonts w:ascii="Times New Roman"/>
          <w:b w:val="false"/>
          <w:i w:val="false"/>
          <w:color w:val="000000"/>
          <w:sz w:val="28"/>
        </w:rPr>
        <w:t xml:space="preserve">
    N 321) </w:t>
      </w:r>
    </w:p>
    <w:p>
      <w:pPr>
        <w:spacing w:after="0"/>
        <w:ind w:left="0"/>
        <w:jc w:val="both"/>
      </w:pPr>
      <w:r>
        <w:rPr>
          <w:rFonts w:ascii="Times New Roman"/>
          <w:b w:val="false"/>
          <w:i w:val="false"/>
          <w:color w:val="000000"/>
          <w:sz w:val="28"/>
        </w:rPr>
        <w:t xml:space="preserve">17-1 Программа развития  2003-  МИТ,    34,0   39,6  131,4  142,9 </w:t>
      </w:r>
      <w:r>
        <w:br/>
      </w:r>
      <w:r>
        <w:rPr>
          <w:rFonts w:ascii="Times New Roman"/>
          <w:b w:val="false"/>
          <w:i w:val="false"/>
          <w:color w:val="000000"/>
          <w:sz w:val="28"/>
        </w:rPr>
        <w:t xml:space="preserve">
    туристской отрасли   2005г. заин- </w:t>
      </w:r>
      <w:r>
        <w:br/>
      </w:r>
      <w:r>
        <w:rPr>
          <w:rFonts w:ascii="Times New Roman"/>
          <w:b w:val="false"/>
          <w:i w:val="false"/>
          <w:color w:val="000000"/>
          <w:sz w:val="28"/>
        </w:rPr>
        <w:t xml:space="preserve">
    на 2003-2005 годы           тере- </w:t>
      </w:r>
      <w:r>
        <w:br/>
      </w:r>
      <w:r>
        <w:rPr>
          <w:rFonts w:ascii="Times New Roman"/>
          <w:b w:val="false"/>
          <w:i w:val="false"/>
          <w:color w:val="000000"/>
          <w:sz w:val="28"/>
        </w:rPr>
        <w:t xml:space="preserve">
    (постановление              сован- </w:t>
      </w:r>
      <w:r>
        <w:br/>
      </w:r>
      <w:r>
        <w:rPr>
          <w:rFonts w:ascii="Times New Roman"/>
          <w:b w:val="false"/>
          <w:i w:val="false"/>
          <w:color w:val="000000"/>
          <w:sz w:val="28"/>
        </w:rPr>
        <w:t xml:space="preserve">
    Правительства               ные </w:t>
      </w:r>
      <w:r>
        <w:br/>
      </w:r>
      <w:r>
        <w:rPr>
          <w:rFonts w:ascii="Times New Roman"/>
          <w:b w:val="false"/>
          <w:i w:val="false"/>
          <w:color w:val="000000"/>
          <w:sz w:val="28"/>
        </w:rPr>
        <w:t xml:space="preserve">
    Республики                  минис- </w:t>
      </w:r>
      <w:r>
        <w:br/>
      </w:r>
      <w:r>
        <w:rPr>
          <w:rFonts w:ascii="Times New Roman"/>
          <w:b w:val="false"/>
          <w:i w:val="false"/>
          <w:color w:val="000000"/>
          <w:sz w:val="28"/>
        </w:rPr>
        <w:t xml:space="preserve">
    Казахстан от                терства </w:t>
      </w:r>
      <w:r>
        <w:br/>
      </w:r>
      <w:r>
        <w:rPr>
          <w:rFonts w:ascii="Times New Roman"/>
          <w:b w:val="false"/>
          <w:i w:val="false"/>
          <w:color w:val="000000"/>
          <w:sz w:val="28"/>
        </w:rPr>
        <w:t xml:space="preserve">
    29 декабря 2002 года        и агент- </w:t>
      </w:r>
      <w:r>
        <w:br/>
      </w:r>
      <w:r>
        <w:rPr>
          <w:rFonts w:ascii="Times New Roman"/>
          <w:b w:val="false"/>
          <w:i w:val="false"/>
          <w:color w:val="000000"/>
          <w:sz w:val="28"/>
        </w:rPr>
        <w:t>
</w:t>
      </w:r>
      <w:r>
        <w:rPr>
          <w:rFonts w:ascii="Times New Roman"/>
          <w:b w:val="false"/>
          <w:i w:val="false"/>
          <w:color w:val="000000"/>
          <w:sz w:val="28"/>
        </w:rPr>
        <w:t xml:space="preserve">     N 1445 </w:t>
      </w:r>
      <w:r>
        <w:rPr>
          <w:rFonts w:ascii="Times New Roman"/>
          <w:b w:val="false"/>
          <w:i w:val="false"/>
          <w:color w:val="000000"/>
          <w:sz w:val="28"/>
        </w:rPr>
        <w:t xml:space="preserve">)                     ства,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и Алматы        </w:t>
      </w:r>
    </w:p>
    <w:p>
      <w:pPr>
        <w:spacing w:after="0"/>
        <w:ind w:left="0"/>
        <w:jc w:val="both"/>
      </w:pP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18  Государственная       2005-  МИТ            1000,0  </w:t>
      </w:r>
      <w:r>
        <w:br/>
      </w:r>
      <w:r>
        <w:rPr>
          <w:rFonts w:ascii="Times New Roman"/>
          <w:b w:val="false"/>
          <w:i w:val="false"/>
          <w:color w:val="000000"/>
          <w:sz w:val="28"/>
        </w:rPr>
        <w:t xml:space="preserve">
    программа развития    2007 </w:t>
      </w:r>
      <w:r>
        <w:br/>
      </w:r>
      <w:r>
        <w:rPr>
          <w:rFonts w:ascii="Times New Roman"/>
          <w:b w:val="false"/>
          <w:i w:val="false"/>
          <w:color w:val="000000"/>
          <w:sz w:val="28"/>
        </w:rPr>
        <w:t xml:space="preserve">
    микрокредитования     гг.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(разраба- </w:t>
      </w:r>
      <w:r>
        <w:br/>
      </w:r>
      <w:r>
        <w:rPr>
          <w:rFonts w:ascii="Times New Roman"/>
          <w:b w:val="false"/>
          <w:i w:val="false"/>
          <w:color w:val="000000"/>
          <w:sz w:val="28"/>
        </w:rPr>
        <w:t xml:space="preserve">
    тывается в соответ- </w:t>
      </w:r>
      <w:r>
        <w:br/>
      </w:r>
      <w:r>
        <w:rPr>
          <w:rFonts w:ascii="Times New Roman"/>
          <w:b w:val="false"/>
          <w:i w:val="false"/>
          <w:color w:val="000000"/>
          <w:sz w:val="28"/>
        </w:rPr>
        <w:t xml:space="preserve">
    ствии с постановле- </w:t>
      </w:r>
      <w:r>
        <w:br/>
      </w:r>
      <w:r>
        <w:rPr>
          <w:rFonts w:ascii="Times New Roman"/>
          <w:b w:val="false"/>
          <w:i w:val="false"/>
          <w:color w:val="000000"/>
          <w:sz w:val="28"/>
        </w:rPr>
        <w:t xml:space="preserve">
    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марта 2004 года </w:t>
      </w:r>
      <w:r>
        <w:br/>
      </w:r>
      <w:r>
        <w:rPr>
          <w:rFonts w:ascii="Times New Roman"/>
          <w:b w:val="false"/>
          <w:i w:val="false"/>
          <w:color w:val="000000"/>
          <w:sz w:val="28"/>
        </w:rPr>
        <w:t>
</w:t>
      </w:r>
      <w:r>
        <w:rPr>
          <w:rFonts w:ascii="Times New Roman"/>
          <w:b w:val="false"/>
          <w:i w:val="false"/>
          <w:color w:val="000000"/>
          <w:sz w:val="28"/>
        </w:rPr>
        <w:t xml:space="preserve">     N 287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19  Государственная      2005- МИТ,МОН,     6654,9 </w:t>
      </w:r>
      <w:r>
        <w:br/>
      </w:r>
      <w:r>
        <w:rPr>
          <w:rFonts w:ascii="Times New Roman"/>
          <w:b w:val="false"/>
          <w:i w:val="false"/>
          <w:color w:val="000000"/>
          <w:sz w:val="28"/>
        </w:rPr>
        <w:t xml:space="preserve">
    программа формиро-   2007  МЭМР,             10728,33  </w:t>
      </w:r>
      <w:r>
        <w:br/>
      </w:r>
      <w:r>
        <w:rPr>
          <w:rFonts w:ascii="Times New Roman"/>
          <w:b w:val="false"/>
          <w:i w:val="false"/>
          <w:color w:val="000000"/>
          <w:sz w:val="28"/>
        </w:rPr>
        <w:t xml:space="preserve">
    вания и развития     гг.   заинте-                 7403,53 </w:t>
      </w:r>
      <w:r>
        <w:br/>
      </w:r>
      <w:r>
        <w:rPr>
          <w:rFonts w:ascii="Times New Roman"/>
          <w:b w:val="false"/>
          <w:i w:val="false"/>
          <w:color w:val="000000"/>
          <w:sz w:val="28"/>
        </w:rPr>
        <w:t xml:space="preserve">
    национальной инно-         ресован- </w:t>
      </w:r>
      <w:r>
        <w:br/>
      </w:r>
      <w:r>
        <w:rPr>
          <w:rFonts w:ascii="Times New Roman"/>
          <w:b w:val="false"/>
          <w:i w:val="false"/>
          <w:color w:val="000000"/>
          <w:sz w:val="28"/>
        </w:rPr>
        <w:t xml:space="preserve">
    вационной системы          ные го- </w:t>
      </w:r>
      <w:r>
        <w:br/>
      </w:r>
      <w:r>
        <w:rPr>
          <w:rFonts w:ascii="Times New Roman"/>
          <w:b w:val="false"/>
          <w:i w:val="false"/>
          <w:color w:val="000000"/>
          <w:sz w:val="28"/>
        </w:rPr>
        <w:t xml:space="preserve">
    (разрабатывается           судар- </w:t>
      </w:r>
      <w:r>
        <w:br/>
      </w:r>
      <w:r>
        <w:rPr>
          <w:rFonts w:ascii="Times New Roman"/>
          <w:b w:val="false"/>
          <w:i w:val="false"/>
          <w:color w:val="000000"/>
          <w:sz w:val="28"/>
        </w:rPr>
        <w:t xml:space="preserve">
    в соответствии             ственные </w:t>
      </w:r>
      <w:r>
        <w:br/>
      </w:r>
      <w:r>
        <w:rPr>
          <w:rFonts w:ascii="Times New Roman"/>
          <w:b w:val="false"/>
          <w:i w:val="false"/>
          <w:color w:val="000000"/>
          <w:sz w:val="28"/>
        </w:rPr>
        <w:t xml:space="preserve">
    с пунктом 2.6.11.          органы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Прави- </w:t>
      </w:r>
      <w:r>
        <w:br/>
      </w:r>
      <w:r>
        <w:rPr>
          <w:rFonts w:ascii="Times New Roman"/>
          <w:b w:val="false"/>
          <w:i w:val="false"/>
          <w:color w:val="000000"/>
          <w:sz w:val="28"/>
        </w:rPr>
        <w:t xml:space="preserve">
    тельства Республики </w:t>
      </w:r>
      <w:r>
        <w:br/>
      </w:r>
      <w:r>
        <w:rPr>
          <w:rFonts w:ascii="Times New Roman"/>
          <w:b w:val="false"/>
          <w:i w:val="false"/>
          <w:color w:val="000000"/>
          <w:sz w:val="28"/>
        </w:rPr>
        <w:t xml:space="preserve">
    Казахстан на 2003- </w:t>
      </w:r>
      <w:r>
        <w:br/>
      </w:r>
      <w:r>
        <w:rPr>
          <w:rFonts w:ascii="Times New Roman"/>
          <w:b w:val="false"/>
          <w:i w:val="false"/>
          <w:color w:val="000000"/>
          <w:sz w:val="28"/>
        </w:rPr>
        <w:t xml:space="preserve">
    2006 годы)              </w:t>
      </w:r>
      <w:r>
        <w:br/>
      </w:r>
      <w:r>
        <w:rPr>
          <w:rFonts w:ascii="Times New Roman"/>
          <w:b w:val="false"/>
          <w:i w:val="false"/>
          <w:color w:val="000000"/>
          <w:sz w:val="28"/>
        </w:rPr>
        <w:t>
 </w:t>
      </w:r>
      <w:r>
        <w:br/>
      </w:r>
      <w:r>
        <w:rPr>
          <w:rFonts w:ascii="Times New Roman"/>
          <w:b w:val="false"/>
          <w:i w:val="false"/>
          <w:color w:val="000000"/>
          <w:sz w:val="28"/>
        </w:rPr>
        <w:t xml:space="preserve">
  20  Программа развития    2005-  МИТ, акимы   </w:t>
      </w:r>
      <w:r>
        <w:br/>
      </w:r>
      <w:r>
        <w:rPr>
          <w:rFonts w:ascii="Times New Roman"/>
          <w:b w:val="false"/>
          <w:i w:val="false"/>
          <w:color w:val="000000"/>
          <w:sz w:val="28"/>
        </w:rPr>
        <w:t xml:space="preserve">
    жилищно-коммунальной  2007   областей,  </w:t>
      </w:r>
      <w:r>
        <w:br/>
      </w:r>
      <w:r>
        <w:rPr>
          <w:rFonts w:ascii="Times New Roman"/>
          <w:b w:val="false"/>
          <w:i w:val="false"/>
          <w:color w:val="000000"/>
          <w:sz w:val="28"/>
        </w:rPr>
        <w:t xml:space="preserve">
    сферы в Республике    гг.    гг. Астаны </w:t>
      </w:r>
      <w:r>
        <w:br/>
      </w:r>
      <w:r>
        <w:rPr>
          <w:rFonts w:ascii="Times New Roman"/>
          <w:b w:val="false"/>
          <w:i w:val="false"/>
          <w:color w:val="000000"/>
          <w:sz w:val="28"/>
        </w:rPr>
        <w:t xml:space="preserve">
    Казахстан на 2005-           и Алматы </w:t>
      </w:r>
      <w:r>
        <w:br/>
      </w:r>
      <w:r>
        <w:rPr>
          <w:rFonts w:ascii="Times New Roman"/>
          <w:b w:val="false"/>
          <w:i w:val="false"/>
          <w:color w:val="000000"/>
          <w:sz w:val="28"/>
        </w:rPr>
        <w:t xml:space="preserve">
    2007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протоколом совещания </w:t>
      </w:r>
      <w:r>
        <w:br/>
      </w:r>
      <w:r>
        <w:rPr>
          <w:rFonts w:ascii="Times New Roman"/>
          <w:b w:val="false"/>
          <w:i w:val="false"/>
          <w:color w:val="000000"/>
          <w:sz w:val="28"/>
        </w:rPr>
        <w:t xml:space="preserve">
    у Заместителя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Мынбаева С.М. </w:t>
      </w:r>
      <w:r>
        <w:br/>
      </w:r>
      <w:r>
        <w:rPr>
          <w:rFonts w:ascii="Times New Roman"/>
          <w:b w:val="false"/>
          <w:i w:val="false"/>
          <w:color w:val="000000"/>
          <w:sz w:val="28"/>
        </w:rPr>
        <w:t xml:space="preserve">
    от 23 июня 2004 года </w:t>
      </w:r>
      <w:r>
        <w:br/>
      </w:r>
      <w:r>
        <w:rPr>
          <w:rFonts w:ascii="Times New Roman"/>
          <w:b w:val="false"/>
          <w:i w:val="false"/>
          <w:color w:val="000000"/>
          <w:sz w:val="28"/>
        </w:rPr>
        <w:t xml:space="preserve">
    N 17-59/005-712 </w:t>
      </w:r>
      <w:r>
        <w:br/>
      </w:r>
      <w:r>
        <w:rPr>
          <w:rFonts w:ascii="Times New Roman"/>
          <w:b w:val="false"/>
          <w:i w:val="false"/>
          <w:color w:val="000000"/>
          <w:sz w:val="28"/>
        </w:rPr>
        <w:t xml:space="preserve">
    (п. 2.1.) </w:t>
      </w:r>
      <w:r>
        <w:br/>
      </w:r>
      <w:r>
        <w:rPr>
          <w:rFonts w:ascii="Times New Roman"/>
          <w:b w:val="false"/>
          <w:i w:val="false"/>
          <w:color w:val="000000"/>
          <w:sz w:val="28"/>
        </w:rPr>
        <w:t>
 </w:t>
      </w:r>
      <w:r>
        <w:br/>
      </w:r>
      <w:r>
        <w:rPr>
          <w:rFonts w:ascii="Times New Roman"/>
          <w:b w:val="false"/>
          <w:i w:val="false"/>
          <w:color w:val="000000"/>
          <w:sz w:val="28"/>
        </w:rPr>
        <w:t xml:space="preserve">
  21  Программа развития    2005-  МИТ </w:t>
      </w:r>
      <w:r>
        <w:br/>
      </w:r>
      <w:r>
        <w:rPr>
          <w:rFonts w:ascii="Times New Roman"/>
          <w:b w:val="false"/>
          <w:i w:val="false"/>
          <w:color w:val="000000"/>
          <w:sz w:val="28"/>
        </w:rPr>
        <w:t xml:space="preserve">
    промышленности        2014 </w:t>
      </w:r>
      <w:r>
        <w:br/>
      </w:r>
      <w:r>
        <w:rPr>
          <w:rFonts w:ascii="Times New Roman"/>
          <w:b w:val="false"/>
          <w:i w:val="false"/>
          <w:color w:val="000000"/>
          <w:sz w:val="28"/>
        </w:rPr>
        <w:t xml:space="preserve">
    строительных          гг. </w:t>
      </w:r>
      <w:r>
        <w:br/>
      </w:r>
      <w:r>
        <w:rPr>
          <w:rFonts w:ascii="Times New Roman"/>
          <w:b w:val="false"/>
          <w:i w:val="false"/>
          <w:color w:val="000000"/>
          <w:sz w:val="28"/>
        </w:rPr>
        <w:t xml:space="preserve">
    материалов, изделий </w:t>
      </w:r>
      <w:r>
        <w:br/>
      </w:r>
      <w:r>
        <w:rPr>
          <w:rFonts w:ascii="Times New Roman"/>
          <w:b w:val="false"/>
          <w:i w:val="false"/>
          <w:color w:val="000000"/>
          <w:sz w:val="28"/>
        </w:rPr>
        <w:t xml:space="preserve">
    и конструкций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xml:space="preserve">
    на 2005-2014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w:t>
      </w:r>
      <w:r>
        <w:br/>
      </w:r>
      <w:r>
        <w:rPr>
          <w:rFonts w:ascii="Times New Roman"/>
          <w:b w:val="false"/>
          <w:i w:val="false"/>
          <w:color w:val="000000"/>
          <w:sz w:val="28"/>
        </w:rPr>
        <w:t xml:space="preserve">
    с пунктом 2.4.3.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Правитель- </w:t>
      </w:r>
      <w:r>
        <w:br/>
      </w:r>
      <w:r>
        <w:rPr>
          <w:rFonts w:ascii="Times New Roman"/>
          <w:b w:val="false"/>
          <w:i w:val="false"/>
          <w:color w:val="000000"/>
          <w:sz w:val="28"/>
        </w:rPr>
        <w:t xml:space="preserve">
    ства Республики </w:t>
      </w:r>
      <w:r>
        <w:br/>
      </w:r>
      <w:r>
        <w:rPr>
          <w:rFonts w:ascii="Times New Roman"/>
          <w:b w:val="false"/>
          <w:i w:val="false"/>
          <w:color w:val="000000"/>
          <w:sz w:val="28"/>
        </w:rPr>
        <w:t xml:space="preserve">
    Казахстан на 2003- </w:t>
      </w:r>
      <w:r>
        <w:br/>
      </w:r>
      <w:r>
        <w:rPr>
          <w:rFonts w:ascii="Times New Roman"/>
          <w:b w:val="false"/>
          <w:i w:val="false"/>
          <w:color w:val="000000"/>
          <w:sz w:val="28"/>
        </w:rPr>
        <w:t xml:space="preserve">
    2006 годы) </w:t>
      </w:r>
      <w:r>
        <w:br/>
      </w:r>
      <w:r>
        <w:rPr>
          <w:rFonts w:ascii="Times New Roman"/>
          <w:b w:val="false"/>
          <w:i w:val="false"/>
          <w:color w:val="000000"/>
          <w:sz w:val="28"/>
        </w:rPr>
        <w:t>
 </w:t>
      </w:r>
      <w:r>
        <w:br/>
      </w:r>
      <w:r>
        <w:rPr>
          <w:rFonts w:ascii="Times New Roman"/>
          <w:b w:val="false"/>
          <w:i w:val="false"/>
          <w:color w:val="000000"/>
          <w:sz w:val="28"/>
        </w:rPr>
        <w:t xml:space="preserve">
  22  Программа развития    2006-  МИТ,  </w:t>
      </w:r>
      <w:r>
        <w:br/>
      </w:r>
      <w:r>
        <w:rPr>
          <w:rFonts w:ascii="Times New Roman"/>
          <w:b w:val="false"/>
          <w:i w:val="false"/>
          <w:color w:val="000000"/>
          <w:sz w:val="28"/>
        </w:rPr>
        <w:t xml:space="preserve">
    химической промышлен- 2011   МСХ </w:t>
      </w:r>
      <w:r>
        <w:br/>
      </w:r>
      <w:r>
        <w:rPr>
          <w:rFonts w:ascii="Times New Roman"/>
          <w:b w:val="false"/>
          <w:i w:val="false"/>
          <w:color w:val="000000"/>
          <w:sz w:val="28"/>
        </w:rPr>
        <w:t xml:space="preserve">
    ности Республики      гг. </w:t>
      </w:r>
      <w:r>
        <w:br/>
      </w:r>
      <w:r>
        <w:rPr>
          <w:rFonts w:ascii="Times New Roman"/>
          <w:b w:val="false"/>
          <w:i w:val="false"/>
          <w:color w:val="000000"/>
          <w:sz w:val="28"/>
        </w:rPr>
        <w:t xml:space="preserve">
    Казахстан на 2006- </w:t>
      </w:r>
      <w:r>
        <w:br/>
      </w:r>
      <w:r>
        <w:rPr>
          <w:rFonts w:ascii="Times New Roman"/>
          <w:b w:val="false"/>
          <w:i w:val="false"/>
          <w:color w:val="000000"/>
          <w:sz w:val="28"/>
        </w:rPr>
        <w:t xml:space="preserve">
    2011 годы (I этап -  </w:t>
      </w:r>
      <w:r>
        <w:br/>
      </w:r>
      <w:r>
        <w:rPr>
          <w:rFonts w:ascii="Times New Roman"/>
          <w:b w:val="false"/>
          <w:i w:val="false"/>
          <w:color w:val="000000"/>
          <w:sz w:val="28"/>
        </w:rPr>
        <w:t xml:space="preserve">
    2006-2008 годы, II  </w:t>
      </w:r>
      <w:r>
        <w:br/>
      </w:r>
      <w:r>
        <w:rPr>
          <w:rFonts w:ascii="Times New Roman"/>
          <w:b w:val="false"/>
          <w:i w:val="false"/>
          <w:color w:val="000000"/>
          <w:sz w:val="28"/>
        </w:rPr>
        <w:t xml:space="preserve">
    этап - 2009-2011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2.3.2. Плана </w:t>
      </w:r>
      <w:r>
        <w:br/>
      </w:r>
      <w:r>
        <w:rPr>
          <w:rFonts w:ascii="Times New Roman"/>
          <w:b w:val="false"/>
          <w:i w:val="false"/>
          <w:color w:val="000000"/>
          <w:sz w:val="28"/>
        </w:rPr>
        <w:t xml:space="preserve">
    мероприятий по реали- </w:t>
      </w:r>
      <w:r>
        <w:br/>
      </w:r>
      <w:r>
        <w:rPr>
          <w:rFonts w:ascii="Times New Roman"/>
          <w:b w:val="false"/>
          <w:i w:val="false"/>
          <w:color w:val="000000"/>
          <w:sz w:val="28"/>
        </w:rPr>
        <w:t xml:space="preserve">
    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w:t>
      </w:r>
      <w:r>
        <w:br/>
      </w:r>
      <w:r>
        <w:rPr>
          <w:rFonts w:ascii="Times New Roman"/>
          <w:b w:val="false"/>
          <w:i w:val="false"/>
          <w:color w:val="000000"/>
          <w:sz w:val="28"/>
        </w:rPr>
        <w:t xml:space="preserve">
  23  Программа развития    2006-  МИТ, </w:t>
      </w:r>
      <w:r>
        <w:br/>
      </w:r>
      <w:r>
        <w:rPr>
          <w:rFonts w:ascii="Times New Roman"/>
          <w:b w:val="false"/>
          <w:i w:val="false"/>
          <w:color w:val="000000"/>
          <w:sz w:val="28"/>
        </w:rPr>
        <w:t xml:space="preserve">
    машиностроительного   2008   МСХ </w:t>
      </w:r>
      <w:r>
        <w:br/>
      </w:r>
      <w:r>
        <w:rPr>
          <w:rFonts w:ascii="Times New Roman"/>
          <w:b w:val="false"/>
          <w:i w:val="false"/>
          <w:color w:val="000000"/>
          <w:sz w:val="28"/>
        </w:rPr>
        <w:t xml:space="preserve">
    комплекса Республики  гг.  </w:t>
      </w:r>
      <w:r>
        <w:br/>
      </w:r>
      <w:r>
        <w:rPr>
          <w:rFonts w:ascii="Times New Roman"/>
          <w:b w:val="false"/>
          <w:i w:val="false"/>
          <w:color w:val="000000"/>
          <w:sz w:val="28"/>
        </w:rPr>
        <w:t xml:space="preserve">
    Казахстан на 2006- </w:t>
      </w:r>
      <w:r>
        <w:br/>
      </w:r>
      <w:r>
        <w:rPr>
          <w:rFonts w:ascii="Times New Roman"/>
          <w:b w:val="false"/>
          <w:i w:val="false"/>
          <w:color w:val="000000"/>
          <w:sz w:val="28"/>
        </w:rPr>
        <w:t xml:space="preserve">
    2008 годы (разрабаты- </w:t>
      </w:r>
      <w:r>
        <w:br/>
      </w:r>
      <w:r>
        <w:rPr>
          <w:rFonts w:ascii="Times New Roman"/>
          <w:b w:val="false"/>
          <w:i w:val="false"/>
          <w:color w:val="000000"/>
          <w:sz w:val="28"/>
        </w:rPr>
        <w:t xml:space="preserve">
    вается в соответствии </w:t>
      </w:r>
      <w:r>
        <w:br/>
      </w:r>
      <w:r>
        <w:rPr>
          <w:rFonts w:ascii="Times New Roman"/>
          <w:b w:val="false"/>
          <w:i w:val="false"/>
          <w:color w:val="000000"/>
          <w:sz w:val="28"/>
        </w:rPr>
        <w:t xml:space="preserve">
    с пунктом 2.3.3.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23-1 Программа развития  2006-  МИТ, МИД,      41,6  43,6 </w:t>
      </w:r>
      <w:r>
        <w:br/>
      </w:r>
      <w:r>
        <w:rPr>
          <w:rFonts w:ascii="Times New Roman"/>
          <w:b w:val="false"/>
          <w:i w:val="false"/>
          <w:color w:val="000000"/>
          <w:sz w:val="28"/>
        </w:rPr>
        <w:t xml:space="preserve">
    туристской отрасли   2008г. МКИС, МЗ, </w:t>
      </w:r>
      <w:r>
        <w:br/>
      </w:r>
      <w:r>
        <w:rPr>
          <w:rFonts w:ascii="Times New Roman"/>
          <w:b w:val="false"/>
          <w:i w:val="false"/>
          <w:color w:val="000000"/>
          <w:sz w:val="28"/>
        </w:rPr>
        <w:t xml:space="preserve">
    на 2006-2008 годы           МВД, MOOC, </w:t>
      </w:r>
      <w:r>
        <w:br/>
      </w:r>
      <w:r>
        <w:rPr>
          <w:rFonts w:ascii="Times New Roman"/>
          <w:b w:val="false"/>
          <w:i w:val="false"/>
          <w:color w:val="000000"/>
          <w:sz w:val="28"/>
        </w:rPr>
        <w:t xml:space="preserve">
    (разрабатывается в          КНБ (по </w:t>
      </w:r>
      <w:r>
        <w:br/>
      </w:r>
      <w:r>
        <w:rPr>
          <w:rFonts w:ascii="Times New Roman"/>
          <w:b w:val="false"/>
          <w:i w:val="false"/>
          <w:color w:val="000000"/>
          <w:sz w:val="28"/>
        </w:rPr>
        <w:t xml:space="preserve">
    соответствии с              согласо- </w:t>
      </w:r>
      <w:r>
        <w:br/>
      </w:r>
      <w:r>
        <w:rPr>
          <w:rFonts w:ascii="Times New Roman"/>
          <w:b w:val="false"/>
          <w:i w:val="false"/>
          <w:color w:val="000000"/>
          <w:sz w:val="28"/>
        </w:rPr>
        <w:t xml:space="preserve">
    пунктом 6.6.12.             ванию),  </w:t>
      </w:r>
      <w:r>
        <w:br/>
      </w:r>
      <w:r>
        <w:rPr>
          <w:rFonts w:ascii="Times New Roman"/>
          <w:b w:val="false"/>
          <w:i w:val="false"/>
          <w:color w:val="000000"/>
          <w:sz w:val="28"/>
        </w:rPr>
        <w:t>
</w:t>
      </w:r>
      <w:r>
        <w:rPr>
          <w:rFonts w:ascii="Times New Roman"/>
          <w:b w:val="false"/>
          <w:i w:val="false"/>
          <w:color w:val="000000"/>
          <w:sz w:val="28"/>
        </w:rPr>
        <w:t xml:space="preserve">     Плана </w:t>
      </w:r>
      <w:r>
        <w:rPr>
          <w:rFonts w:ascii="Times New Roman"/>
          <w:b w:val="false"/>
          <w:i w:val="false"/>
          <w:color w:val="000000"/>
          <w:sz w:val="28"/>
        </w:rPr>
        <w:t xml:space="preserve">мероприятий по        МЧС, АС,  </w:t>
      </w:r>
      <w:r>
        <w:br/>
      </w:r>
      <w:r>
        <w:rPr>
          <w:rFonts w:ascii="Times New Roman"/>
          <w:b w:val="false"/>
          <w:i w:val="false"/>
          <w:color w:val="000000"/>
          <w:sz w:val="28"/>
        </w:rPr>
        <w:t xml:space="preserve">
    реализации Программы        МФ, МТК, </w:t>
      </w:r>
      <w:r>
        <w:br/>
      </w:r>
      <w:r>
        <w:rPr>
          <w:rFonts w:ascii="Times New Roman"/>
          <w:b w:val="false"/>
          <w:i w:val="false"/>
          <w:color w:val="000000"/>
          <w:sz w:val="28"/>
        </w:rPr>
        <w:t xml:space="preserve">
    Правительства               МСХ, МОН, </w:t>
      </w:r>
      <w:r>
        <w:br/>
      </w:r>
      <w:r>
        <w:rPr>
          <w:rFonts w:ascii="Times New Roman"/>
          <w:b w:val="false"/>
          <w:i w:val="false"/>
          <w:color w:val="000000"/>
          <w:sz w:val="28"/>
        </w:rPr>
        <w:t xml:space="preserve">
    Республики Казахстан        ОАО  </w:t>
      </w:r>
      <w:r>
        <w:br/>
      </w:r>
      <w:r>
        <w:rPr>
          <w:rFonts w:ascii="Times New Roman"/>
          <w:b w:val="false"/>
          <w:i w:val="false"/>
          <w:color w:val="000000"/>
          <w:sz w:val="28"/>
        </w:rPr>
        <w:t xml:space="preserve">
    на 2003-2006 годы)          "Нацио- </w:t>
      </w:r>
      <w:r>
        <w:br/>
      </w:r>
      <w:r>
        <w:rPr>
          <w:rFonts w:ascii="Times New Roman"/>
          <w:b w:val="false"/>
          <w:i w:val="false"/>
          <w:color w:val="000000"/>
          <w:sz w:val="28"/>
        </w:rPr>
        <w:t xml:space="preserve">
                                нальная </w:t>
      </w:r>
      <w:r>
        <w:br/>
      </w:r>
      <w:r>
        <w:rPr>
          <w:rFonts w:ascii="Times New Roman"/>
          <w:b w:val="false"/>
          <w:i w:val="false"/>
          <w:color w:val="000000"/>
          <w:sz w:val="28"/>
        </w:rPr>
        <w:t xml:space="preserve">
                                компания </w:t>
      </w:r>
      <w:r>
        <w:br/>
      </w:r>
      <w:r>
        <w:rPr>
          <w:rFonts w:ascii="Times New Roman"/>
          <w:b w:val="false"/>
          <w:i w:val="false"/>
          <w:color w:val="000000"/>
          <w:sz w:val="28"/>
        </w:rPr>
        <w:t xml:space="preserve">
                                "Шелковый </w:t>
      </w:r>
      <w:r>
        <w:br/>
      </w:r>
      <w:r>
        <w:rPr>
          <w:rFonts w:ascii="Times New Roman"/>
          <w:b w:val="false"/>
          <w:i w:val="false"/>
          <w:color w:val="000000"/>
          <w:sz w:val="28"/>
        </w:rPr>
        <w:t xml:space="preserve">
                                путь-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23-2 Государственная      2006-  МИТ, </w:t>
      </w:r>
      <w:r>
        <w:br/>
      </w:r>
      <w:r>
        <w:rPr>
          <w:rFonts w:ascii="Times New Roman"/>
          <w:b w:val="false"/>
          <w:i w:val="false"/>
          <w:color w:val="000000"/>
          <w:sz w:val="28"/>
        </w:rPr>
        <w:t xml:space="preserve">
    программа развития    2008г. акимы </w:t>
      </w:r>
      <w:r>
        <w:br/>
      </w:r>
      <w:r>
        <w:rPr>
          <w:rFonts w:ascii="Times New Roman"/>
          <w:b w:val="false"/>
          <w:i w:val="false"/>
          <w:color w:val="000000"/>
          <w:sz w:val="28"/>
        </w:rPr>
        <w:t xml:space="preserve">
    инфраструктуры               областей, </w:t>
      </w:r>
      <w:r>
        <w:br/>
      </w:r>
      <w:r>
        <w:rPr>
          <w:rFonts w:ascii="Times New Roman"/>
          <w:b w:val="false"/>
          <w:i w:val="false"/>
          <w:color w:val="000000"/>
          <w:sz w:val="28"/>
        </w:rPr>
        <w:t xml:space="preserve">
    поддержки                    гг. Астаны </w:t>
      </w:r>
      <w:r>
        <w:br/>
      </w:r>
      <w:r>
        <w:rPr>
          <w:rFonts w:ascii="Times New Roman"/>
          <w:b w:val="false"/>
          <w:i w:val="false"/>
          <w:color w:val="000000"/>
          <w:sz w:val="28"/>
        </w:rPr>
        <w:t xml:space="preserve">
    предпринимательства          и Алматы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 2006-2008 годы    </w:t>
      </w:r>
      <w:r>
        <w:br/>
      </w:r>
      <w:r>
        <w:rPr>
          <w:rFonts w:ascii="Times New Roman"/>
          <w:b w:val="false"/>
          <w:i w:val="false"/>
          <w:color w:val="000000"/>
          <w:sz w:val="28"/>
        </w:rPr>
        <w:t>
 </w:t>
      </w:r>
      <w:r>
        <w:br/>
      </w:r>
      <w:r>
        <w:rPr>
          <w:rFonts w:ascii="Times New Roman"/>
          <w:b w:val="false"/>
          <w:i w:val="false"/>
          <w:color w:val="000000"/>
          <w:sz w:val="28"/>
        </w:rPr>
        <w:t xml:space="preserve">
        24  </w:t>
      </w:r>
      <w:r>
        <w:rPr>
          <w:rFonts w:ascii="Times New Roman"/>
          <w:b w:val="false"/>
          <w:i w:val="false"/>
          <w:color w:val="ff0000"/>
          <w:sz w:val="28"/>
        </w:rPr>
        <w:t xml:space="preserve">(строка 24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25  </w:t>
      </w:r>
      <w:r>
        <w:rPr>
          <w:rFonts w:ascii="Times New Roman"/>
          <w:b w:val="false"/>
          <w:i w:val="false"/>
          <w:color w:val="ff0000"/>
          <w:sz w:val="28"/>
        </w:rPr>
        <w:t xml:space="preserve">(строка 25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17-1 </w:t>
      </w:r>
      <w:r>
        <w:br/>
      </w:r>
      <w:r>
        <w:rPr>
          <w:rFonts w:ascii="Times New Roman"/>
          <w:b w:val="false"/>
          <w:i w:val="false"/>
          <w:color w:val="000000"/>
          <w:sz w:val="28"/>
        </w:rPr>
        <w:t xml:space="preserve">
18 </w:t>
      </w:r>
      <w:r>
        <w:br/>
      </w:r>
      <w:r>
        <w:rPr>
          <w:rFonts w:ascii="Times New Roman"/>
          <w:b w:val="false"/>
          <w:i w:val="false"/>
          <w:color w:val="000000"/>
          <w:sz w:val="28"/>
        </w:rPr>
        <w:t xml:space="preserve">
19 </w:t>
      </w:r>
      <w:r>
        <w:br/>
      </w:r>
      <w:r>
        <w:rPr>
          <w:rFonts w:ascii="Times New Roman"/>
          <w:b w:val="false"/>
          <w:i w:val="false"/>
          <w:color w:val="000000"/>
          <w:sz w:val="28"/>
        </w:rPr>
        <w:t xml:space="preserve">
20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23-1 </w:t>
      </w:r>
      <w:r>
        <w:br/>
      </w:r>
      <w:r>
        <w:rPr>
          <w:rFonts w:ascii="Times New Roman"/>
          <w:b w:val="false"/>
          <w:i w:val="false"/>
          <w:color w:val="000000"/>
          <w:sz w:val="28"/>
        </w:rPr>
        <w:t xml:space="preserve">
23-2 </w:t>
      </w:r>
      <w:r>
        <w:br/>
      </w:r>
      <w:r>
        <w:rPr>
          <w:rFonts w:ascii="Times New Roman"/>
          <w:b w:val="false"/>
          <w:i w:val="false"/>
          <w:color w:val="000000"/>
          <w:sz w:val="28"/>
        </w:rPr>
        <w:t xml:space="preserve">
24  </w:t>
      </w:r>
      <w:r>
        <w:rPr>
          <w:rFonts w:ascii="Times New Roman"/>
          <w:b w:val="false"/>
          <w:i w:val="false"/>
          <w:color w:val="ff0000"/>
          <w:sz w:val="28"/>
        </w:rPr>
        <w:t xml:space="preserve">(строка 24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25  </w:t>
      </w:r>
      <w:r>
        <w:rPr>
          <w:rFonts w:ascii="Times New Roman"/>
          <w:b w:val="false"/>
          <w:i w:val="false"/>
          <w:color w:val="ff0000"/>
          <w:sz w:val="28"/>
        </w:rPr>
        <w:t xml:space="preserve">(строка 25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культуры Республики Казахстан </w:t>
      </w:r>
      <w:r>
        <w:br/>
      </w:r>
      <w:r>
        <w:rPr>
          <w:rFonts w:ascii="Times New Roman"/>
          <w:b w:val="false"/>
          <w:i w:val="false"/>
          <w:color w:val="000000"/>
          <w:sz w:val="28"/>
        </w:rPr>
        <w:t xml:space="preserve">
26-32  </w:t>
      </w:r>
      <w:r>
        <w:rPr>
          <w:rFonts w:ascii="Times New Roman"/>
          <w:b w:val="false"/>
          <w:i w:val="false"/>
          <w:color w:val="ff0000"/>
          <w:sz w:val="28"/>
        </w:rPr>
        <w:t xml:space="preserve">(глава и строки 26-32 исключены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33   </w:t>
      </w:r>
      <w:r>
        <w:rPr>
          <w:rFonts w:ascii="Times New Roman"/>
          <w:b w:val="false"/>
          <w:i w:val="false"/>
          <w:color w:val="ff0000"/>
          <w:sz w:val="28"/>
        </w:rPr>
        <w:t xml:space="preserve">(строка 33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p>
    <w:p>
      <w:pPr>
        <w:spacing w:after="0"/>
        <w:ind w:left="0"/>
        <w:jc w:val="both"/>
      </w:pPr>
      <w:r>
        <w:rPr>
          <w:rFonts w:ascii="Times New Roman"/>
          <w:b w:val="false"/>
          <w:i w:val="false"/>
          <w:color w:val="000000"/>
          <w:sz w:val="28"/>
        </w:rPr>
        <w:t xml:space="preserve">34  Программа "Ауыл       2003-  МОН,     338,66  355,59 </w:t>
      </w:r>
      <w:r>
        <w:br/>
      </w:r>
      <w:r>
        <w:rPr>
          <w:rFonts w:ascii="Times New Roman"/>
          <w:b w:val="false"/>
          <w:i w:val="false"/>
          <w:color w:val="000000"/>
          <w:sz w:val="28"/>
        </w:rPr>
        <w:t xml:space="preserve">
    мектебі" на 2003-2005 2005   акимы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гг.    облас- </w:t>
      </w:r>
      <w:r>
        <w:br/>
      </w:r>
      <w:r>
        <w:rPr>
          <w:rFonts w:ascii="Times New Roman"/>
          <w:b w:val="false"/>
          <w:i w:val="false"/>
          <w:color w:val="000000"/>
          <w:sz w:val="28"/>
        </w:rPr>
        <w:t xml:space="preserve">
    Правительства                тей, гг. </w:t>
      </w:r>
      <w:r>
        <w:br/>
      </w:r>
      <w:r>
        <w:rPr>
          <w:rFonts w:ascii="Times New Roman"/>
          <w:b w:val="false"/>
          <w:i w:val="false"/>
          <w:color w:val="000000"/>
          <w:sz w:val="28"/>
        </w:rPr>
        <w:t xml:space="preserve">
    Республики Казахстан         Астаны </w:t>
      </w:r>
      <w:r>
        <w:br/>
      </w:r>
      <w:r>
        <w:rPr>
          <w:rFonts w:ascii="Times New Roman"/>
          <w:b w:val="false"/>
          <w:i w:val="false"/>
          <w:color w:val="000000"/>
          <w:sz w:val="28"/>
        </w:rPr>
        <w:t xml:space="preserve">
    от 4 февраля 2003            и Алматы </w:t>
      </w:r>
      <w:r>
        <w:br/>
      </w:r>
      <w:r>
        <w:rPr>
          <w:rFonts w:ascii="Times New Roman"/>
          <w:b w:val="false"/>
          <w:i w:val="false"/>
          <w:color w:val="000000"/>
          <w:sz w:val="28"/>
        </w:rPr>
        <w:t xml:space="preserve">
    года N 128) </w:t>
      </w:r>
      <w:r>
        <w:br/>
      </w:r>
      <w:r>
        <w:rPr>
          <w:rFonts w:ascii="Times New Roman"/>
          <w:b w:val="false"/>
          <w:i w:val="false"/>
          <w:color w:val="000000"/>
          <w:sz w:val="28"/>
        </w:rPr>
        <w:t>
 </w:t>
      </w:r>
      <w:r>
        <w:br/>
      </w:r>
      <w:r>
        <w:rPr>
          <w:rFonts w:ascii="Times New Roman"/>
          <w:b w:val="false"/>
          <w:i w:val="false"/>
          <w:color w:val="000000"/>
          <w:sz w:val="28"/>
        </w:rPr>
        <w:t xml:space="preserve">
  35  Программа             2002-  МОН,     Не     Не  </w:t>
      </w:r>
      <w:r>
        <w:br/>
      </w:r>
      <w:r>
        <w:rPr>
          <w:rFonts w:ascii="Times New Roman"/>
          <w:b w:val="false"/>
          <w:i w:val="false"/>
          <w:color w:val="000000"/>
          <w:sz w:val="28"/>
        </w:rPr>
        <w:t xml:space="preserve">
    информатизации        2005   акимы    тре-   тре- </w:t>
      </w:r>
      <w:r>
        <w:br/>
      </w:r>
      <w:r>
        <w:rPr>
          <w:rFonts w:ascii="Times New Roman"/>
          <w:b w:val="false"/>
          <w:i w:val="false"/>
          <w:color w:val="000000"/>
          <w:sz w:val="28"/>
        </w:rPr>
        <w:t xml:space="preserve">
    учебных заведений     гг.    облас-   бует-  бует- </w:t>
      </w:r>
      <w:r>
        <w:br/>
      </w:r>
      <w:r>
        <w:rPr>
          <w:rFonts w:ascii="Times New Roman"/>
          <w:b w:val="false"/>
          <w:i w:val="false"/>
          <w:color w:val="000000"/>
          <w:sz w:val="28"/>
        </w:rPr>
        <w:t xml:space="preserve">
    начального и сред-           тей, гг. ся     ся </w:t>
      </w:r>
      <w:r>
        <w:br/>
      </w:r>
      <w:r>
        <w:rPr>
          <w:rFonts w:ascii="Times New Roman"/>
          <w:b w:val="false"/>
          <w:i w:val="false"/>
          <w:color w:val="000000"/>
          <w:sz w:val="28"/>
        </w:rPr>
        <w:t xml:space="preserve">
    него профессиональ-          Астаны </w:t>
      </w:r>
      <w:r>
        <w:br/>
      </w:r>
      <w:r>
        <w:rPr>
          <w:rFonts w:ascii="Times New Roman"/>
          <w:b w:val="false"/>
          <w:i w:val="false"/>
          <w:color w:val="000000"/>
          <w:sz w:val="28"/>
        </w:rPr>
        <w:t xml:space="preserve">
    ного образования             и Алматы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мая 2001 года </w:t>
      </w:r>
      <w:r>
        <w:br/>
      </w:r>
      <w:r>
        <w:rPr>
          <w:rFonts w:ascii="Times New Roman"/>
          <w:b w:val="false"/>
          <w:i w:val="false"/>
          <w:color w:val="000000"/>
          <w:sz w:val="28"/>
        </w:rPr>
        <w:t xml:space="preserve">
    N 616)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36  Государственная       2005-  МОН       14861,276 1776,18 1215,45 </w:t>
      </w:r>
      <w:r>
        <w:br/>
      </w:r>
      <w:r>
        <w:rPr>
          <w:rFonts w:ascii="Times New Roman"/>
          <w:b w:val="false"/>
          <w:i w:val="false"/>
          <w:color w:val="000000"/>
          <w:sz w:val="28"/>
        </w:rPr>
        <w:t xml:space="preserve">
    программа развития    2007 </w:t>
      </w:r>
      <w:r>
        <w:br/>
      </w:r>
      <w:r>
        <w:rPr>
          <w:rFonts w:ascii="Times New Roman"/>
          <w:b w:val="false"/>
          <w:i w:val="false"/>
          <w:color w:val="000000"/>
          <w:sz w:val="28"/>
        </w:rPr>
        <w:t xml:space="preserve">
    космической отрасли   гг.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на 2005- </w:t>
      </w:r>
      <w:r>
        <w:br/>
      </w:r>
      <w:r>
        <w:rPr>
          <w:rFonts w:ascii="Times New Roman"/>
          <w:b w:val="false"/>
          <w:i w:val="false"/>
          <w:color w:val="000000"/>
          <w:sz w:val="28"/>
        </w:rPr>
        <w:t xml:space="preserve">
    2007 годы (разра- </w:t>
      </w:r>
      <w:r>
        <w:br/>
      </w:r>
      <w:r>
        <w:rPr>
          <w:rFonts w:ascii="Times New Roman"/>
          <w:b w:val="false"/>
          <w:i w:val="false"/>
          <w:color w:val="000000"/>
          <w:sz w:val="28"/>
        </w:rPr>
        <w:t xml:space="preserve">
    батывается в соот- </w:t>
      </w:r>
      <w:r>
        <w:br/>
      </w:r>
      <w:r>
        <w:rPr>
          <w:rFonts w:ascii="Times New Roman"/>
          <w:b w:val="false"/>
          <w:i w:val="false"/>
          <w:color w:val="000000"/>
          <w:sz w:val="28"/>
        </w:rPr>
        <w:t>
    ветствии с  </w:t>
      </w:r>
      <w:r>
        <w:rPr>
          <w:rFonts w:ascii="Times New Roman"/>
          <w:b w:val="false"/>
          <w:i w:val="false"/>
          <w:color w:val="000000"/>
          <w:sz w:val="28"/>
        </w:rPr>
        <w:t xml:space="preserve">Посланием </w:t>
      </w:r>
      <w:r>
        <w:br/>
      </w:r>
      <w:r>
        <w:rPr>
          <w:rFonts w:ascii="Times New Roman"/>
          <w:b w:val="false"/>
          <w:i w:val="false"/>
          <w:color w:val="000000"/>
          <w:sz w:val="28"/>
        </w:rPr>
        <w:t xml:space="preserve">
    Главы государства </w:t>
      </w:r>
      <w:r>
        <w:br/>
      </w:r>
      <w:r>
        <w:rPr>
          <w:rFonts w:ascii="Times New Roman"/>
          <w:b w:val="false"/>
          <w:i w:val="false"/>
          <w:color w:val="000000"/>
          <w:sz w:val="28"/>
        </w:rPr>
        <w:t xml:space="preserve">
    народу Казахстана </w:t>
      </w:r>
      <w:r>
        <w:br/>
      </w:r>
      <w:r>
        <w:rPr>
          <w:rFonts w:ascii="Times New Roman"/>
          <w:b w:val="false"/>
          <w:i w:val="false"/>
          <w:color w:val="000000"/>
          <w:sz w:val="28"/>
        </w:rPr>
        <w:t xml:space="preserve">
    от 19 марта 2004 </w:t>
      </w:r>
      <w:r>
        <w:br/>
      </w:r>
      <w:r>
        <w:rPr>
          <w:rFonts w:ascii="Times New Roman"/>
          <w:b w:val="false"/>
          <w:i w:val="false"/>
          <w:color w:val="000000"/>
          <w:sz w:val="28"/>
        </w:rPr>
        <w:t xml:space="preserve">
    года) </w:t>
      </w:r>
      <w:r>
        <w:br/>
      </w:r>
      <w:r>
        <w:rPr>
          <w:rFonts w:ascii="Times New Roman"/>
          <w:b w:val="false"/>
          <w:i w:val="false"/>
          <w:color w:val="000000"/>
          <w:sz w:val="28"/>
        </w:rPr>
        <w:t>
 </w:t>
      </w:r>
      <w:r>
        <w:br/>
      </w:r>
      <w:r>
        <w:rPr>
          <w:rFonts w:ascii="Times New Roman"/>
          <w:b w:val="false"/>
          <w:i w:val="false"/>
          <w:color w:val="000000"/>
          <w:sz w:val="28"/>
        </w:rPr>
        <w:t xml:space="preserve">
  37  Государственная         2005-  МОН      42035,60 53514,20      </w:t>
      </w:r>
      <w:r>
        <w:br/>
      </w:r>
      <w:r>
        <w:rPr>
          <w:rFonts w:ascii="Times New Roman"/>
          <w:b w:val="false"/>
          <w:i w:val="false"/>
          <w:color w:val="000000"/>
          <w:sz w:val="28"/>
        </w:rPr>
        <w:t xml:space="preserve">
    программа развития      2010                             53855,90 </w:t>
      </w:r>
      <w:r>
        <w:br/>
      </w:r>
      <w:r>
        <w:rPr>
          <w:rFonts w:ascii="Times New Roman"/>
          <w:b w:val="false"/>
          <w:i w:val="false"/>
          <w:color w:val="000000"/>
          <w:sz w:val="28"/>
        </w:rPr>
        <w:t xml:space="preserve">
    образования на          гг. </w:t>
      </w:r>
      <w:r>
        <w:br/>
      </w:r>
      <w:r>
        <w:rPr>
          <w:rFonts w:ascii="Times New Roman"/>
          <w:b w:val="false"/>
          <w:i w:val="false"/>
          <w:color w:val="000000"/>
          <w:sz w:val="28"/>
        </w:rPr>
        <w:t xml:space="preserve">
    2005-2010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пунктом 6.1.3.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37-1 Государственная     2006-  МОН </w:t>
      </w:r>
      <w:r>
        <w:br/>
      </w:r>
      <w:r>
        <w:rPr>
          <w:rFonts w:ascii="Times New Roman"/>
          <w:b w:val="false"/>
          <w:i w:val="false"/>
          <w:color w:val="000000"/>
          <w:sz w:val="28"/>
        </w:rPr>
        <w:t xml:space="preserve">
     программа           2011 </w:t>
      </w:r>
      <w:r>
        <w:br/>
      </w:r>
      <w:r>
        <w:rPr>
          <w:rFonts w:ascii="Times New Roman"/>
          <w:b w:val="false"/>
          <w:i w:val="false"/>
          <w:color w:val="000000"/>
          <w:sz w:val="28"/>
        </w:rPr>
        <w:t xml:space="preserve">
     "Дети Казахстана"   гг. </w:t>
      </w:r>
      <w:r>
        <w:br/>
      </w:r>
      <w:r>
        <w:rPr>
          <w:rFonts w:ascii="Times New Roman"/>
          <w:b w:val="false"/>
          <w:i w:val="false"/>
          <w:color w:val="000000"/>
          <w:sz w:val="28"/>
        </w:rPr>
        <w:t xml:space="preserve">
     на 2006- </w:t>
      </w:r>
      <w:r>
        <w:br/>
      </w:r>
      <w:r>
        <w:rPr>
          <w:rFonts w:ascii="Times New Roman"/>
          <w:b w:val="false"/>
          <w:i w:val="false"/>
          <w:color w:val="000000"/>
          <w:sz w:val="28"/>
        </w:rPr>
        <w:t xml:space="preserve">
     2011 года </w:t>
      </w:r>
      <w:r>
        <w:br/>
      </w:r>
      <w:r>
        <w:rPr>
          <w:rFonts w:ascii="Times New Roman"/>
          <w:b w:val="false"/>
          <w:i w:val="false"/>
          <w:color w:val="000000"/>
          <w:sz w:val="28"/>
        </w:rPr>
        <w:t>
 </w:t>
      </w:r>
      <w:r>
        <w:br/>
      </w:r>
      <w:r>
        <w:rPr>
          <w:rFonts w:ascii="Times New Roman"/>
          <w:b w:val="false"/>
          <w:i w:val="false"/>
          <w:color w:val="000000"/>
          <w:sz w:val="28"/>
        </w:rPr>
        <w:t xml:space="preserve">
  37-2 Программа           2005-  МОН   147,6  155,0 162,4 </w:t>
      </w:r>
      <w:r>
        <w:br/>
      </w:r>
      <w:r>
        <w:rPr>
          <w:rFonts w:ascii="Times New Roman"/>
          <w:b w:val="false"/>
          <w:i w:val="false"/>
          <w:color w:val="000000"/>
          <w:sz w:val="28"/>
        </w:rPr>
        <w:t xml:space="preserve">
     молодежной          2007г. </w:t>
      </w:r>
      <w:r>
        <w:br/>
      </w:r>
      <w:r>
        <w:rPr>
          <w:rFonts w:ascii="Times New Roman"/>
          <w:b w:val="false"/>
          <w:i w:val="false"/>
          <w:color w:val="000000"/>
          <w:sz w:val="28"/>
        </w:rPr>
        <w:t xml:space="preserve">
     политики на </w:t>
      </w:r>
      <w:r>
        <w:br/>
      </w:r>
      <w:r>
        <w:rPr>
          <w:rFonts w:ascii="Times New Roman"/>
          <w:b w:val="false"/>
          <w:i w:val="false"/>
          <w:color w:val="000000"/>
          <w:sz w:val="28"/>
        </w:rPr>
        <w:t xml:space="preserve">
     2005-2007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w:t>
      </w:r>
      <w:r>
        <w:br/>
      </w:r>
      <w:r>
        <w:rPr>
          <w:rFonts w:ascii="Times New Roman"/>
          <w:b w:val="false"/>
          <w:i w:val="false"/>
          <w:color w:val="000000"/>
          <w:sz w:val="28"/>
        </w:rPr>
        <w:t xml:space="preserve">
     с пунктом 6.5.13. </w:t>
      </w:r>
      <w:r>
        <w:br/>
      </w:r>
      <w:r>
        <w:rPr>
          <w:rFonts w:ascii="Times New Roman"/>
          <w:b w:val="false"/>
          <w:i w:val="false"/>
          <w:color w:val="000000"/>
          <w:sz w:val="28"/>
        </w:rPr>
        <w:t>
</w:t>
      </w:r>
      <w:r>
        <w:rPr>
          <w:rFonts w:ascii="Times New Roman"/>
          <w:b w:val="false"/>
          <w:i w:val="false"/>
          <w:color w:val="000000"/>
          <w:sz w:val="28"/>
        </w:rPr>
        <w:t xml:space="preserve">      Плана </w:t>
      </w:r>
      <w:r>
        <w:rPr>
          <w:rFonts w:ascii="Times New Roman"/>
          <w:b w:val="false"/>
          <w:i w:val="false"/>
          <w:color w:val="000000"/>
          <w:sz w:val="28"/>
        </w:rPr>
        <w:t xml:space="preserve">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33  </w:t>
      </w:r>
      <w:r>
        <w:rPr>
          <w:rFonts w:ascii="Times New Roman"/>
          <w:b w:val="false"/>
          <w:i w:val="false"/>
          <w:color w:val="ff0000"/>
          <w:sz w:val="28"/>
        </w:rPr>
        <w:t xml:space="preserve">(строка 33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34  7226,53* 7194,32* </w:t>
      </w:r>
      <w:r>
        <w:br/>
      </w:r>
      <w:r>
        <w:rPr>
          <w:rFonts w:ascii="Times New Roman"/>
          <w:b w:val="false"/>
          <w:i w:val="false"/>
          <w:color w:val="000000"/>
          <w:sz w:val="28"/>
        </w:rPr>
        <w:t xml:space="preserve">
35 </w:t>
      </w:r>
      <w:r>
        <w:br/>
      </w:r>
      <w:r>
        <w:rPr>
          <w:rFonts w:ascii="Times New Roman"/>
          <w:b w:val="false"/>
          <w:i w:val="false"/>
          <w:color w:val="000000"/>
          <w:sz w:val="28"/>
        </w:rPr>
        <w:t xml:space="preserve">
36                                            150,0   150,0 </w:t>
      </w:r>
      <w:r>
        <w:br/>
      </w:r>
      <w:r>
        <w:rPr>
          <w:rFonts w:ascii="Times New Roman"/>
          <w:b w:val="false"/>
          <w:i w:val="false"/>
          <w:color w:val="000000"/>
          <w:sz w:val="28"/>
        </w:rPr>
        <w:t xml:space="preserve">
37           18022,4 19477,2 21705,1 </w:t>
      </w:r>
      <w:r>
        <w:br/>
      </w:r>
      <w:r>
        <w:rPr>
          <w:rFonts w:ascii="Times New Roman"/>
          <w:b w:val="false"/>
          <w:i w:val="false"/>
          <w:color w:val="000000"/>
          <w:sz w:val="28"/>
        </w:rPr>
        <w:t xml:space="preserve">
37-1 </w:t>
      </w:r>
      <w:r>
        <w:br/>
      </w:r>
      <w:r>
        <w:rPr>
          <w:rFonts w:ascii="Times New Roman"/>
          <w:b w:val="false"/>
          <w:i w:val="false"/>
          <w:color w:val="000000"/>
          <w:sz w:val="28"/>
        </w:rPr>
        <w:t xml:space="preserve">
37-2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охраны окружающей среды Республики Казахстан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38  Программа "Охрана     2005-   МООС        3703,398 </w:t>
      </w:r>
      <w:r>
        <w:br/>
      </w:r>
      <w:r>
        <w:rPr>
          <w:rFonts w:ascii="Times New Roman"/>
          <w:b w:val="false"/>
          <w:i w:val="false"/>
          <w:color w:val="000000"/>
          <w:sz w:val="28"/>
        </w:rPr>
        <w:t xml:space="preserve">
    окружающей среды"     2007                       1341,689  </w:t>
      </w:r>
      <w:r>
        <w:br/>
      </w:r>
      <w:r>
        <w:rPr>
          <w:rFonts w:ascii="Times New Roman"/>
          <w:b w:val="false"/>
          <w:i w:val="false"/>
          <w:color w:val="000000"/>
          <w:sz w:val="28"/>
        </w:rPr>
        <w:t xml:space="preserve">
    на 2005-2007 годы     гг.                              1362,335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пунктом 7.5.1.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w:t>
      </w:r>
      <w:r>
        <w:br/>
      </w:r>
      <w:r>
        <w:rPr>
          <w:rFonts w:ascii="Times New Roman"/>
          <w:b w:val="false"/>
          <w:i w:val="false"/>
          <w:color w:val="000000"/>
          <w:sz w:val="28"/>
        </w:rPr>
        <w:t xml:space="preserve">
  39  Программа по борьбе   2005-   МООС      34,314  40,731  47,159 </w:t>
      </w:r>
      <w:r>
        <w:br/>
      </w:r>
      <w:r>
        <w:rPr>
          <w:rFonts w:ascii="Times New Roman"/>
          <w:b w:val="false"/>
          <w:i w:val="false"/>
          <w:color w:val="000000"/>
          <w:sz w:val="28"/>
        </w:rPr>
        <w:t xml:space="preserve">
    с опустыниванием в    2010 </w:t>
      </w:r>
      <w:r>
        <w:br/>
      </w:r>
      <w:r>
        <w:rPr>
          <w:rFonts w:ascii="Times New Roman"/>
          <w:b w:val="false"/>
          <w:i w:val="false"/>
          <w:color w:val="000000"/>
          <w:sz w:val="28"/>
        </w:rPr>
        <w:t xml:space="preserve">
    Республике Казахстан  гг. </w:t>
      </w:r>
      <w:r>
        <w:br/>
      </w:r>
      <w:r>
        <w:rPr>
          <w:rFonts w:ascii="Times New Roman"/>
          <w:b w:val="false"/>
          <w:i w:val="false"/>
          <w:color w:val="000000"/>
          <w:sz w:val="28"/>
        </w:rPr>
        <w:t xml:space="preserve">
    на 2005-2010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проектом 28 Плана </w:t>
      </w:r>
      <w:r>
        <w:br/>
      </w:r>
      <w:r>
        <w:rPr>
          <w:rFonts w:ascii="Times New Roman"/>
          <w:b w:val="false"/>
          <w:i w:val="false"/>
          <w:color w:val="000000"/>
          <w:sz w:val="28"/>
        </w:rPr>
        <w:t xml:space="preserve">
    мероприятий на 2004- </w:t>
      </w:r>
      <w:r>
        <w:br/>
      </w:r>
      <w:r>
        <w:rPr>
          <w:rFonts w:ascii="Times New Roman"/>
          <w:b w:val="false"/>
          <w:i w:val="false"/>
          <w:color w:val="000000"/>
          <w:sz w:val="28"/>
        </w:rPr>
        <w:t xml:space="preserve">
    2006 годы по реализа- </w:t>
      </w:r>
      <w:r>
        <w:br/>
      </w:r>
      <w:r>
        <w:rPr>
          <w:rFonts w:ascii="Times New Roman"/>
          <w:b w:val="false"/>
          <w:i w:val="false"/>
          <w:color w:val="000000"/>
          <w:sz w:val="28"/>
        </w:rPr>
        <w:t xml:space="preserve">
    ции Концепции эколо- </w:t>
      </w:r>
      <w:r>
        <w:br/>
      </w:r>
      <w:r>
        <w:rPr>
          <w:rFonts w:ascii="Times New Roman"/>
          <w:b w:val="false"/>
          <w:i w:val="false"/>
          <w:color w:val="000000"/>
          <w:sz w:val="28"/>
        </w:rPr>
        <w:t xml:space="preserve">
    гической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2004-2015 годы, </w:t>
      </w:r>
      <w:r>
        <w:br/>
      </w:r>
      <w:r>
        <w:rPr>
          <w:rFonts w:ascii="Times New Roman"/>
          <w:b w:val="false"/>
          <w:i w:val="false"/>
          <w:color w:val="000000"/>
          <w:sz w:val="28"/>
        </w:rPr>
        <w:t xml:space="preserve">
    утвержденного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3 </w:t>
      </w:r>
      <w:r>
        <w:br/>
      </w:r>
      <w:r>
        <w:rPr>
          <w:rFonts w:ascii="Times New Roman"/>
          <w:b w:val="false"/>
          <w:i w:val="false"/>
          <w:color w:val="000000"/>
          <w:sz w:val="28"/>
        </w:rPr>
        <w:t xml:space="preserve">
    февраля 2004 года </w:t>
      </w:r>
      <w:r>
        <w:br/>
      </w:r>
      <w:r>
        <w:rPr>
          <w:rFonts w:ascii="Times New Roman"/>
          <w:b w:val="false"/>
          <w:i w:val="false"/>
          <w:color w:val="000000"/>
          <w:sz w:val="28"/>
        </w:rPr>
        <w:t xml:space="preserve">
    N 131)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38 </w:t>
      </w:r>
      <w:r>
        <w:br/>
      </w:r>
      <w:r>
        <w:rPr>
          <w:rFonts w:ascii="Times New Roman"/>
          <w:b w:val="false"/>
          <w:i w:val="false"/>
          <w:color w:val="000000"/>
          <w:sz w:val="28"/>
        </w:rPr>
        <w:t xml:space="preserve">
39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сельского хозяйства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40  Государственная       2003-  МСХ  49637,057 57922,649  </w:t>
      </w:r>
      <w:r>
        <w:br/>
      </w:r>
      <w:r>
        <w:rPr>
          <w:rFonts w:ascii="Times New Roman"/>
          <w:b w:val="false"/>
          <w:i w:val="false"/>
          <w:color w:val="000000"/>
          <w:sz w:val="28"/>
        </w:rPr>
        <w:t xml:space="preserve">
    агропродовольст-      2005 </w:t>
      </w:r>
      <w:r>
        <w:br/>
      </w:r>
      <w:r>
        <w:rPr>
          <w:rFonts w:ascii="Times New Roman"/>
          <w:b w:val="false"/>
          <w:i w:val="false"/>
          <w:color w:val="000000"/>
          <w:sz w:val="28"/>
        </w:rPr>
        <w:t xml:space="preserve">
    венная программа      гг.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2003-2005 годы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июня 2002 года </w:t>
      </w:r>
      <w:r>
        <w:br/>
      </w:r>
      <w:r>
        <w:rPr>
          <w:rFonts w:ascii="Times New Roman"/>
          <w:b w:val="false"/>
          <w:i w:val="false"/>
          <w:color w:val="000000"/>
          <w:sz w:val="28"/>
        </w:rPr>
        <w:t>
    N 889,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2002 </w:t>
      </w:r>
      <w:r>
        <w:br/>
      </w:r>
      <w:r>
        <w:rPr>
          <w:rFonts w:ascii="Times New Roman"/>
          <w:b w:val="false"/>
          <w:i w:val="false"/>
          <w:color w:val="000000"/>
          <w:sz w:val="28"/>
        </w:rPr>
        <w:t xml:space="preserve">
    года N 864) </w:t>
      </w:r>
    </w:p>
    <w:p>
      <w:pPr>
        <w:spacing w:after="0"/>
        <w:ind w:left="0"/>
        <w:jc w:val="both"/>
      </w:pPr>
      <w:r>
        <w:rPr>
          <w:rFonts w:ascii="Times New Roman"/>
          <w:b w:val="false"/>
          <w:i w:val="false"/>
          <w:color w:val="000000"/>
          <w:sz w:val="28"/>
        </w:rPr>
        <w:t xml:space="preserve">41  Государственная       2004-  МСХ   19888,0 21410,0 20808,0   </w:t>
      </w:r>
      <w:r>
        <w:br/>
      </w:r>
      <w:r>
        <w:rPr>
          <w:rFonts w:ascii="Times New Roman"/>
          <w:b w:val="false"/>
          <w:i w:val="false"/>
          <w:color w:val="000000"/>
          <w:sz w:val="28"/>
        </w:rPr>
        <w:t xml:space="preserve">
    программа развития    2010                 </w:t>
      </w:r>
      <w:r>
        <w:br/>
      </w:r>
      <w:r>
        <w:rPr>
          <w:rFonts w:ascii="Times New Roman"/>
          <w:b w:val="false"/>
          <w:i w:val="false"/>
          <w:color w:val="000000"/>
          <w:sz w:val="28"/>
        </w:rPr>
        <w:t xml:space="preserve">
    сельских территорий   гг.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2004-2010 годы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2003 года </w:t>
      </w:r>
      <w:r>
        <w:br/>
      </w:r>
      <w:r>
        <w:rPr>
          <w:rFonts w:ascii="Times New Roman"/>
          <w:b w:val="false"/>
          <w:i w:val="false"/>
          <w:color w:val="000000"/>
          <w:sz w:val="28"/>
        </w:rPr>
        <w:t>
    N 1149,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августа 2003 </w:t>
      </w:r>
      <w:r>
        <w:br/>
      </w:r>
      <w:r>
        <w:rPr>
          <w:rFonts w:ascii="Times New Roman"/>
          <w:b w:val="false"/>
          <w:i w:val="false"/>
          <w:color w:val="000000"/>
          <w:sz w:val="28"/>
        </w:rPr>
        <w:t xml:space="preserve">
    года N 838) </w:t>
      </w:r>
      <w:r>
        <w:br/>
      </w:r>
      <w:r>
        <w:rPr>
          <w:rFonts w:ascii="Times New Roman"/>
          <w:b w:val="false"/>
          <w:i w:val="false"/>
          <w:color w:val="000000"/>
          <w:sz w:val="28"/>
        </w:rPr>
        <w:t>
 </w:t>
      </w:r>
      <w:r>
        <w:br/>
      </w:r>
      <w:r>
        <w:rPr>
          <w:rFonts w:ascii="Times New Roman"/>
          <w:b w:val="false"/>
          <w:i w:val="false"/>
          <w:color w:val="000000"/>
          <w:sz w:val="28"/>
        </w:rPr>
        <w:t xml:space="preserve">
  42  Программа восстанов-  2001- МСХ      Не     Не     Не     Не </w:t>
      </w:r>
      <w:r>
        <w:br/>
      </w:r>
      <w:r>
        <w:rPr>
          <w:rFonts w:ascii="Times New Roman"/>
          <w:b w:val="false"/>
          <w:i w:val="false"/>
          <w:color w:val="000000"/>
          <w:sz w:val="28"/>
        </w:rPr>
        <w:t xml:space="preserve">
    ления и развития      2010           тре-   тре-   тре-   тре- </w:t>
      </w:r>
      <w:r>
        <w:br/>
      </w:r>
      <w:r>
        <w:rPr>
          <w:rFonts w:ascii="Times New Roman"/>
          <w:b w:val="false"/>
          <w:i w:val="false"/>
          <w:color w:val="000000"/>
          <w:sz w:val="28"/>
        </w:rPr>
        <w:t xml:space="preserve">
    виноградарства и      гг.            бует-  бует-  бует-  бует- </w:t>
      </w:r>
      <w:r>
        <w:br/>
      </w:r>
      <w:r>
        <w:rPr>
          <w:rFonts w:ascii="Times New Roman"/>
          <w:b w:val="false"/>
          <w:i w:val="false"/>
          <w:color w:val="000000"/>
          <w:sz w:val="28"/>
        </w:rPr>
        <w:t xml:space="preserve">
    виноделия в                          ся     ся     ся     ся </w:t>
      </w:r>
      <w:r>
        <w:br/>
      </w:r>
      <w:r>
        <w:rPr>
          <w:rFonts w:ascii="Times New Roman"/>
          <w:b w:val="false"/>
          <w:i w:val="false"/>
          <w:color w:val="000000"/>
          <w:sz w:val="28"/>
        </w:rPr>
        <w:t xml:space="preserve">
    Казахстане на период </w:t>
      </w:r>
      <w:r>
        <w:br/>
      </w:r>
      <w:r>
        <w:rPr>
          <w:rFonts w:ascii="Times New Roman"/>
          <w:b w:val="false"/>
          <w:i w:val="false"/>
          <w:color w:val="000000"/>
          <w:sz w:val="28"/>
        </w:rPr>
        <w:t xml:space="preserve">
    до 2010 года </w:t>
      </w:r>
      <w:r>
        <w:br/>
      </w:r>
      <w:r>
        <w:rPr>
          <w:rFonts w:ascii="Times New Roman"/>
          <w:b w:val="false"/>
          <w:i w:val="false"/>
          <w:color w:val="000000"/>
          <w:sz w:val="28"/>
        </w:rPr>
        <w:t>
    (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2001 </w:t>
      </w:r>
      <w:r>
        <w:br/>
      </w:r>
      <w:r>
        <w:rPr>
          <w:rFonts w:ascii="Times New Roman"/>
          <w:b w:val="false"/>
          <w:i w:val="false"/>
          <w:color w:val="000000"/>
          <w:sz w:val="28"/>
        </w:rPr>
        <w:t xml:space="preserve">
    года N 1621) </w:t>
      </w:r>
      <w:r>
        <w:br/>
      </w:r>
      <w:r>
        <w:rPr>
          <w:rFonts w:ascii="Times New Roman"/>
          <w:b w:val="false"/>
          <w:i w:val="false"/>
          <w:color w:val="000000"/>
          <w:sz w:val="28"/>
        </w:rPr>
        <w:t>
 </w:t>
      </w:r>
      <w:r>
        <w:br/>
      </w:r>
      <w:r>
        <w:rPr>
          <w:rFonts w:ascii="Times New Roman"/>
          <w:b w:val="false"/>
          <w:i w:val="false"/>
          <w:color w:val="000000"/>
          <w:sz w:val="28"/>
        </w:rPr>
        <w:t xml:space="preserve">
  43  Отраслевая программа  2002- МСХ   3726,6 10518,38 13393,729  </w:t>
      </w:r>
      <w:r>
        <w:br/>
      </w:r>
      <w:r>
        <w:rPr>
          <w:rFonts w:ascii="Times New Roman"/>
          <w:b w:val="false"/>
          <w:i w:val="false"/>
          <w:color w:val="000000"/>
          <w:sz w:val="28"/>
        </w:rPr>
        <w:t xml:space="preserve">
    "Питьевые воды" на    2010                             5151,488 </w:t>
      </w:r>
      <w:r>
        <w:br/>
      </w:r>
      <w:r>
        <w:rPr>
          <w:rFonts w:ascii="Times New Roman"/>
          <w:b w:val="false"/>
          <w:i w:val="false"/>
          <w:color w:val="000000"/>
          <w:sz w:val="28"/>
        </w:rPr>
        <w:t xml:space="preserve">
    2002-2010 годы        гг.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2002 </w:t>
      </w:r>
      <w:r>
        <w:br/>
      </w:r>
      <w:r>
        <w:rPr>
          <w:rFonts w:ascii="Times New Roman"/>
          <w:b w:val="false"/>
          <w:i w:val="false"/>
          <w:color w:val="000000"/>
          <w:sz w:val="28"/>
        </w:rPr>
        <w:t xml:space="preserve">
    года N 93) </w:t>
      </w:r>
      <w:r>
        <w:br/>
      </w:r>
      <w:r>
        <w:rPr>
          <w:rFonts w:ascii="Times New Roman"/>
          <w:b w:val="false"/>
          <w:i w:val="false"/>
          <w:color w:val="000000"/>
          <w:sz w:val="28"/>
        </w:rPr>
        <w:t>
 </w:t>
      </w:r>
      <w:r>
        <w:br/>
      </w:r>
      <w:r>
        <w:rPr>
          <w:rFonts w:ascii="Times New Roman"/>
          <w:b w:val="false"/>
          <w:i w:val="false"/>
          <w:color w:val="000000"/>
          <w:sz w:val="28"/>
        </w:rPr>
        <w:t xml:space="preserve">
  44  Программа развития    2004- МСХ    632,707 679,943 671,799    </w:t>
      </w:r>
      <w:r>
        <w:br/>
      </w:r>
      <w:r>
        <w:rPr>
          <w:rFonts w:ascii="Times New Roman"/>
          <w:b w:val="false"/>
          <w:i w:val="false"/>
          <w:color w:val="000000"/>
          <w:sz w:val="28"/>
        </w:rPr>
        <w:t xml:space="preserve">
    рыбного хозяйства     2006  МООС </w:t>
      </w:r>
      <w:r>
        <w:br/>
      </w:r>
      <w:r>
        <w:rPr>
          <w:rFonts w:ascii="Times New Roman"/>
          <w:b w:val="false"/>
          <w:i w:val="false"/>
          <w:color w:val="000000"/>
          <w:sz w:val="28"/>
        </w:rPr>
        <w:t xml:space="preserve">
    Республики Казахстан  гг.   акимы </w:t>
      </w:r>
      <w:r>
        <w:br/>
      </w:r>
      <w:r>
        <w:rPr>
          <w:rFonts w:ascii="Times New Roman"/>
          <w:b w:val="false"/>
          <w:i w:val="false"/>
          <w:color w:val="000000"/>
          <w:sz w:val="28"/>
        </w:rPr>
        <w:t xml:space="preserve">
    на 2004-2006 годы           областей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2003 </w:t>
      </w:r>
      <w:r>
        <w:br/>
      </w:r>
      <w:r>
        <w:rPr>
          <w:rFonts w:ascii="Times New Roman"/>
          <w:b w:val="false"/>
          <w:i w:val="false"/>
          <w:color w:val="000000"/>
          <w:sz w:val="28"/>
        </w:rPr>
        <w:t xml:space="preserve">
    года N 1344) </w:t>
      </w:r>
      <w:r>
        <w:br/>
      </w:r>
      <w:r>
        <w:rPr>
          <w:rFonts w:ascii="Times New Roman"/>
          <w:b w:val="false"/>
          <w:i w:val="false"/>
          <w:color w:val="000000"/>
          <w:sz w:val="28"/>
        </w:rPr>
        <w:t>
 </w:t>
      </w:r>
      <w:r>
        <w:br/>
      </w:r>
      <w:r>
        <w:rPr>
          <w:rFonts w:ascii="Times New Roman"/>
          <w:b w:val="false"/>
          <w:i w:val="false"/>
          <w:color w:val="000000"/>
          <w:sz w:val="28"/>
        </w:rPr>
        <w:t xml:space="preserve">
  45  Программа "Леса       2004-  МСХ  3262,514 3297,181 3446,8       </w:t>
      </w:r>
      <w:r>
        <w:br/>
      </w:r>
      <w:r>
        <w:rPr>
          <w:rFonts w:ascii="Times New Roman"/>
          <w:b w:val="false"/>
          <w:i w:val="false"/>
          <w:color w:val="000000"/>
          <w:sz w:val="28"/>
        </w:rPr>
        <w:t xml:space="preserve">
    Казахстана" на        2006 </w:t>
      </w:r>
      <w:r>
        <w:br/>
      </w:r>
      <w:r>
        <w:rPr>
          <w:rFonts w:ascii="Times New Roman"/>
          <w:b w:val="false"/>
          <w:i w:val="false"/>
          <w:color w:val="000000"/>
          <w:sz w:val="28"/>
        </w:rPr>
        <w:t xml:space="preserve">
    2004-2006 годы        гг.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2004 </w:t>
      </w:r>
      <w:r>
        <w:br/>
      </w:r>
      <w:r>
        <w:rPr>
          <w:rFonts w:ascii="Times New Roman"/>
          <w:b w:val="false"/>
          <w:i w:val="false"/>
          <w:color w:val="000000"/>
          <w:sz w:val="28"/>
        </w:rPr>
        <w:t xml:space="preserve">
    года N 542)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46  Программа сохранения  2005-  МСХ            175,2  184,0  193,2 </w:t>
      </w:r>
      <w:r>
        <w:br/>
      </w:r>
      <w:r>
        <w:rPr>
          <w:rFonts w:ascii="Times New Roman"/>
          <w:b w:val="false"/>
          <w:i w:val="false"/>
          <w:color w:val="000000"/>
          <w:sz w:val="28"/>
        </w:rPr>
        <w:t xml:space="preserve">
    и восстановления      2007 </w:t>
      </w:r>
      <w:r>
        <w:br/>
      </w:r>
      <w:r>
        <w:rPr>
          <w:rFonts w:ascii="Times New Roman"/>
          <w:b w:val="false"/>
          <w:i w:val="false"/>
          <w:color w:val="000000"/>
          <w:sz w:val="28"/>
        </w:rPr>
        <w:t xml:space="preserve">
    редких и исчезающих   гг. </w:t>
      </w:r>
      <w:r>
        <w:br/>
      </w:r>
      <w:r>
        <w:rPr>
          <w:rFonts w:ascii="Times New Roman"/>
          <w:b w:val="false"/>
          <w:i w:val="false"/>
          <w:color w:val="000000"/>
          <w:sz w:val="28"/>
        </w:rPr>
        <w:t xml:space="preserve">
    видов диких копытных </w:t>
      </w:r>
      <w:r>
        <w:br/>
      </w:r>
      <w:r>
        <w:rPr>
          <w:rFonts w:ascii="Times New Roman"/>
          <w:b w:val="false"/>
          <w:i w:val="false"/>
          <w:color w:val="000000"/>
          <w:sz w:val="28"/>
        </w:rPr>
        <w:t xml:space="preserve">
    животных и сайгаков </w:t>
      </w:r>
      <w:r>
        <w:br/>
      </w:r>
      <w:r>
        <w:rPr>
          <w:rFonts w:ascii="Times New Roman"/>
          <w:b w:val="false"/>
          <w:i w:val="false"/>
          <w:color w:val="000000"/>
          <w:sz w:val="28"/>
        </w:rPr>
        <w:t xml:space="preserve">
    на 2005-2007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пп. </w:t>
      </w:r>
      <w:r>
        <w:br/>
      </w:r>
      <w:r>
        <w:rPr>
          <w:rFonts w:ascii="Times New Roman"/>
          <w:b w:val="false"/>
          <w:i w:val="false"/>
          <w:color w:val="000000"/>
          <w:sz w:val="28"/>
        </w:rPr>
        <w:t xml:space="preserve">
    2 п. 4 протокольного </w:t>
      </w:r>
      <w:r>
        <w:br/>
      </w:r>
      <w:r>
        <w:rPr>
          <w:rFonts w:ascii="Times New Roman"/>
          <w:b w:val="false"/>
          <w:i w:val="false"/>
          <w:color w:val="000000"/>
          <w:sz w:val="28"/>
        </w:rPr>
        <w:t xml:space="preserve">
    решения совещания </w:t>
      </w:r>
      <w:r>
        <w:br/>
      </w:r>
      <w:r>
        <w:rPr>
          <w:rFonts w:ascii="Times New Roman"/>
          <w:b w:val="false"/>
          <w:i w:val="false"/>
          <w:color w:val="000000"/>
          <w:sz w:val="28"/>
        </w:rPr>
        <w:t xml:space="preserve">
    у Зам.Премьер- </w:t>
      </w:r>
      <w:r>
        <w:br/>
      </w:r>
      <w:r>
        <w:rPr>
          <w:rFonts w:ascii="Times New Roman"/>
          <w:b w:val="false"/>
          <w:i w:val="false"/>
          <w:color w:val="000000"/>
          <w:sz w:val="28"/>
        </w:rPr>
        <w:t xml:space="preserve">
    Министра Республики </w:t>
      </w:r>
      <w:r>
        <w:br/>
      </w:r>
      <w:r>
        <w:rPr>
          <w:rFonts w:ascii="Times New Roman"/>
          <w:b w:val="false"/>
          <w:i w:val="false"/>
          <w:color w:val="000000"/>
          <w:sz w:val="28"/>
        </w:rPr>
        <w:t xml:space="preserve">
    Казахстан и </w:t>
      </w:r>
      <w:r>
        <w:br/>
      </w:r>
      <w:r>
        <w:rPr>
          <w:rFonts w:ascii="Times New Roman"/>
          <w:b w:val="false"/>
          <w:i w:val="false"/>
          <w:color w:val="000000"/>
          <w:sz w:val="28"/>
        </w:rPr>
        <w:t xml:space="preserve">
    Министра сельского </w:t>
      </w:r>
      <w:r>
        <w:br/>
      </w:r>
      <w:r>
        <w:rPr>
          <w:rFonts w:ascii="Times New Roman"/>
          <w:b w:val="false"/>
          <w:i w:val="false"/>
          <w:color w:val="000000"/>
          <w:sz w:val="28"/>
        </w:rPr>
        <w:t xml:space="preserve">
    хозяйства Есимова А.С. </w:t>
      </w:r>
      <w:r>
        <w:br/>
      </w:r>
      <w:r>
        <w:rPr>
          <w:rFonts w:ascii="Times New Roman"/>
          <w:b w:val="false"/>
          <w:i w:val="false"/>
          <w:color w:val="000000"/>
          <w:sz w:val="28"/>
        </w:rPr>
        <w:t xml:space="preserve">
    от 3 октября 2003 </w:t>
      </w:r>
      <w:r>
        <w:br/>
      </w:r>
      <w:r>
        <w:rPr>
          <w:rFonts w:ascii="Times New Roman"/>
          <w:b w:val="false"/>
          <w:i w:val="false"/>
          <w:color w:val="000000"/>
          <w:sz w:val="28"/>
        </w:rPr>
        <w:t xml:space="preserve">
    года N 17-64/002-318 </w:t>
      </w:r>
      <w:r>
        <w:br/>
      </w:r>
      <w:r>
        <w:rPr>
          <w:rFonts w:ascii="Times New Roman"/>
          <w:b w:val="false"/>
          <w:i w:val="false"/>
          <w:color w:val="000000"/>
          <w:sz w:val="28"/>
        </w:rPr>
        <w:t xml:space="preserve">
    (п. 2.1.)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40   </w:t>
      </w:r>
      <w:r>
        <w:br/>
      </w:r>
      <w:r>
        <w:rPr>
          <w:rFonts w:ascii="Times New Roman"/>
          <w:b w:val="false"/>
          <w:i w:val="false"/>
          <w:color w:val="000000"/>
          <w:sz w:val="28"/>
        </w:rPr>
        <w:t xml:space="preserve">
41   15268*   23457*  25003* 26318,2*        14400,0  10100,0 </w:t>
      </w:r>
      <w:r>
        <w:br/>
      </w:r>
      <w:r>
        <w:rPr>
          <w:rFonts w:ascii="Times New Roman"/>
          <w:b w:val="false"/>
          <w:i w:val="false"/>
          <w:color w:val="000000"/>
          <w:sz w:val="28"/>
        </w:rPr>
        <w:t xml:space="preserve">
                                                            10300,0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44 </w:t>
      </w:r>
      <w:r>
        <w:br/>
      </w:r>
      <w:r>
        <w:rPr>
          <w:rFonts w:ascii="Times New Roman"/>
          <w:b w:val="false"/>
          <w:i w:val="false"/>
          <w:color w:val="000000"/>
          <w:sz w:val="28"/>
        </w:rPr>
        <w:t xml:space="preserve">
45  1587,48* 1799,42* 2137,78*       1030,6 </w:t>
      </w:r>
      <w:r>
        <w:br/>
      </w:r>
      <w:r>
        <w:rPr>
          <w:rFonts w:ascii="Times New Roman"/>
          <w:b w:val="false"/>
          <w:i w:val="false"/>
          <w:color w:val="000000"/>
          <w:sz w:val="28"/>
        </w:rPr>
        <w:t xml:space="preserve">
46            89,5    75,5*   76,5*           87,2    62,0    72,5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47  Государственная       2001-  МТК     42144,7       </w:t>
      </w:r>
      <w:r>
        <w:br/>
      </w:r>
      <w:r>
        <w:rPr>
          <w:rFonts w:ascii="Times New Roman"/>
          <w:b w:val="false"/>
          <w:i w:val="false"/>
          <w:color w:val="000000"/>
          <w:sz w:val="28"/>
        </w:rPr>
        <w:t xml:space="preserve">
    программа развития    2005                  55000,0 </w:t>
      </w:r>
      <w:r>
        <w:br/>
      </w:r>
      <w:r>
        <w:rPr>
          <w:rFonts w:ascii="Times New Roman"/>
          <w:b w:val="false"/>
          <w:i w:val="false"/>
          <w:color w:val="000000"/>
          <w:sz w:val="28"/>
        </w:rPr>
        <w:t xml:space="preserve">
    автодорожной отрасли  гг.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2001-2005 годы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2001 года </w:t>
      </w:r>
      <w:r>
        <w:br/>
      </w:r>
      <w:r>
        <w:rPr>
          <w:rFonts w:ascii="Times New Roman"/>
          <w:b w:val="false"/>
          <w:i w:val="false"/>
          <w:color w:val="000000"/>
          <w:sz w:val="28"/>
        </w:rPr>
        <w:t>
    N 730,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2002 </w:t>
      </w:r>
      <w:r>
        <w:br/>
      </w:r>
      <w:r>
        <w:rPr>
          <w:rFonts w:ascii="Times New Roman"/>
          <w:b w:val="false"/>
          <w:i w:val="false"/>
          <w:color w:val="000000"/>
          <w:sz w:val="28"/>
        </w:rPr>
        <w:t xml:space="preserve">
    года N 36) </w:t>
      </w:r>
      <w:r>
        <w:br/>
      </w:r>
      <w:r>
        <w:rPr>
          <w:rFonts w:ascii="Times New Roman"/>
          <w:b w:val="false"/>
          <w:i w:val="false"/>
          <w:color w:val="000000"/>
          <w:sz w:val="28"/>
        </w:rPr>
        <w:t>
 </w:t>
      </w:r>
      <w:r>
        <w:br/>
      </w:r>
      <w:r>
        <w:rPr>
          <w:rFonts w:ascii="Times New Roman"/>
          <w:b w:val="false"/>
          <w:i w:val="false"/>
          <w:color w:val="000000"/>
          <w:sz w:val="28"/>
        </w:rPr>
        <w:t xml:space="preserve">
  48  Программа развития    2003-  МТК     1834,2  1839,3 </w:t>
      </w:r>
      <w:r>
        <w:br/>
      </w:r>
      <w:r>
        <w:rPr>
          <w:rFonts w:ascii="Times New Roman"/>
          <w:b w:val="false"/>
          <w:i w:val="false"/>
          <w:color w:val="000000"/>
          <w:sz w:val="28"/>
        </w:rPr>
        <w:t xml:space="preserve">
    отрасли гражданской   2005 </w:t>
      </w:r>
      <w:r>
        <w:br/>
      </w:r>
      <w:r>
        <w:rPr>
          <w:rFonts w:ascii="Times New Roman"/>
          <w:b w:val="false"/>
          <w:i w:val="false"/>
          <w:color w:val="000000"/>
          <w:sz w:val="28"/>
        </w:rPr>
        <w:t xml:space="preserve">
    авиации на 2003-2005  гг.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марта 2003 года </w:t>
      </w:r>
      <w:r>
        <w:br/>
      </w:r>
      <w:r>
        <w:rPr>
          <w:rFonts w:ascii="Times New Roman"/>
          <w:b w:val="false"/>
          <w:i w:val="false"/>
          <w:color w:val="000000"/>
          <w:sz w:val="28"/>
        </w:rPr>
        <w:t xml:space="preserve">
    N 291) </w:t>
      </w:r>
      <w:r>
        <w:br/>
      </w:r>
      <w:r>
        <w:rPr>
          <w:rFonts w:ascii="Times New Roman"/>
          <w:b w:val="false"/>
          <w:i w:val="false"/>
          <w:color w:val="000000"/>
          <w:sz w:val="28"/>
        </w:rPr>
        <w:t>
 </w:t>
      </w:r>
      <w:r>
        <w:br/>
      </w:r>
      <w:r>
        <w:rPr>
          <w:rFonts w:ascii="Times New Roman"/>
          <w:b w:val="false"/>
          <w:i w:val="false"/>
          <w:color w:val="000000"/>
          <w:sz w:val="28"/>
        </w:rPr>
        <w:t xml:space="preserve">
  49  Программа развития    2004-  МТК,МИД, 9220,2  1203,4 </w:t>
      </w:r>
      <w:r>
        <w:br/>
      </w:r>
      <w:r>
        <w:rPr>
          <w:rFonts w:ascii="Times New Roman"/>
          <w:b w:val="false"/>
          <w:i w:val="false"/>
          <w:color w:val="000000"/>
          <w:sz w:val="28"/>
        </w:rPr>
        <w:t xml:space="preserve">
    транзитно-транспорт-  2006   МФ, </w:t>
      </w:r>
      <w:r>
        <w:br/>
      </w:r>
      <w:r>
        <w:rPr>
          <w:rFonts w:ascii="Times New Roman"/>
          <w:b w:val="false"/>
          <w:i w:val="false"/>
          <w:color w:val="000000"/>
          <w:sz w:val="28"/>
        </w:rPr>
        <w:t xml:space="preserve">
    ного потенциала       гг.    Нацбанк </w:t>
      </w:r>
      <w:r>
        <w:br/>
      </w:r>
      <w:r>
        <w:rPr>
          <w:rFonts w:ascii="Times New Roman"/>
          <w:b w:val="false"/>
          <w:i w:val="false"/>
          <w:color w:val="000000"/>
          <w:sz w:val="28"/>
        </w:rPr>
        <w:t xml:space="preserve">
    Республики Казахстан         (по сог- </w:t>
      </w:r>
      <w:r>
        <w:br/>
      </w:r>
      <w:r>
        <w:rPr>
          <w:rFonts w:ascii="Times New Roman"/>
          <w:b w:val="false"/>
          <w:i w:val="false"/>
          <w:color w:val="000000"/>
          <w:sz w:val="28"/>
        </w:rPr>
        <w:t xml:space="preserve">
    на 2004-2006 годы            ласова-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нию)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2003 </w:t>
      </w:r>
      <w:r>
        <w:br/>
      </w:r>
      <w:r>
        <w:rPr>
          <w:rFonts w:ascii="Times New Roman"/>
          <w:b w:val="false"/>
          <w:i w:val="false"/>
          <w:color w:val="000000"/>
          <w:sz w:val="28"/>
        </w:rPr>
        <w:t xml:space="preserve">
    года N 1351) </w:t>
      </w:r>
      <w:r>
        <w:br/>
      </w:r>
      <w:r>
        <w:rPr>
          <w:rFonts w:ascii="Times New Roman"/>
          <w:b w:val="false"/>
          <w:i w:val="false"/>
          <w:color w:val="000000"/>
          <w:sz w:val="28"/>
        </w:rPr>
        <w:t>
 </w:t>
      </w:r>
      <w:r>
        <w:br/>
      </w:r>
      <w:r>
        <w:rPr>
          <w:rFonts w:ascii="Times New Roman"/>
          <w:b w:val="false"/>
          <w:i w:val="false"/>
          <w:color w:val="000000"/>
          <w:sz w:val="28"/>
        </w:rPr>
        <w:t xml:space="preserve">
  50  Программа реструк-    2004-  МТК            9970,0 9970,0 </w:t>
      </w:r>
      <w:r>
        <w:br/>
      </w:r>
      <w:r>
        <w:rPr>
          <w:rFonts w:ascii="Times New Roman"/>
          <w:b w:val="false"/>
          <w:i w:val="false"/>
          <w:color w:val="000000"/>
          <w:sz w:val="28"/>
        </w:rPr>
        <w:t xml:space="preserve">
    туризации железно-    2006 </w:t>
      </w:r>
      <w:r>
        <w:br/>
      </w:r>
      <w:r>
        <w:rPr>
          <w:rFonts w:ascii="Times New Roman"/>
          <w:b w:val="false"/>
          <w:i w:val="false"/>
          <w:color w:val="000000"/>
          <w:sz w:val="28"/>
        </w:rPr>
        <w:t xml:space="preserve">
    дорожного транспорта  гг.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2004 </w:t>
      </w:r>
      <w:r>
        <w:br/>
      </w:r>
      <w:r>
        <w:rPr>
          <w:rFonts w:ascii="Times New Roman"/>
          <w:b w:val="false"/>
          <w:i w:val="false"/>
          <w:color w:val="000000"/>
          <w:sz w:val="28"/>
        </w:rPr>
        <w:t xml:space="preserve">
    года N 145) </w:t>
      </w:r>
      <w:r>
        <w:br/>
      </w:r>
      <w:r>
        <w:rPr>
          <w:rFonts w:ascii="Times New Roman"/>
          <w:b w:val="false"/>
          <w:i w:val="false"/>
          <w:color w:val="000000"/>
          <w:sz w:val="28"/>
        </w:rPr>
        <w:t>
 </w:t>
      </w:r>
      <w:r>
        <w:br/>
      </w:r>
      <w:r>
        <w:rPr>
          <w:rFonts w:ascii="Times New Roman"/>
          <w:b w:val="false"/>
          <w:i w:val="false"/>
          <w:color w:val="000000"/>
          <w:sz w:val="28"/>
        </w:rPr>
        <w:t xml:space="preserve">
  51  Программа создания    2004- МТК,      Не     Не    Не  </w:t>
      </w:r>
      <w:r>
        <w:br/>
      </w:r>
      <w:r>
        <w:rPr>
          <w:rFonts w:ascii="Times New Roman"/>
          <w:b w:val="false"/>
          <w:i w:val="false"/>
          <w:color w:val="000000"/>
          <w:sz w:val="28"/>
        </w:rPr>
        <w:t xml:space="preserve">
    национального         2006  ЗАО       тре-   тре-  тре- </w:t>
      </w:r>
      <w:r>
        <w:br/>
      </w:r>
      <w:r>
        <w:rPr>
          <w:rFonts w:ascii="Times New Roman"/>
          <w:b w:val="false"/>
          <w:i w:val="false"/>
          <w:color w:val="000000"/>
          <w:sz w:val="28"/>
        </w:rPr>
        <w:t xml:space="preserve">
    морского торгового    гг.   "НМСК     бует-  бует- бует- </w:t>
      </w:r>
      <w:r>
        <w:br/>
      </w:r>
      <w:r>
        <w:rPr>
          <w:rFonts w:ascii="Times New Roman"/>
          <w:b w:val="false"/>
          <w:i w:val="false"/>
          <w:color w:val="000000"/>
          <w:sz w:val="28"/>
        </w:rPr>
        <w:t xml:space="preserve">
    флота на 2004-2006          "Казмор-  ся     ся    ся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транс-  </w:t>
      </w:r>
      <w:r>
        <w:br/>
      </w:r>
      <w:r>
        <w:rPr>
          <w:rFonts w:ascii="Times New Roman"/>
          <w:b w:val="false"/>
          <w:i w:val="false"/>
          <w:color w:val="000000"/>
          <w:sz w:val="28"/>
        </w:rPr>
        <w:t xml:space="preserve">
    Правительства               флот", </w:t>
      </w:r>
      <w:r>
        <w:br/>
      </w:r>
      <w:r>
        <w:rPr>
          <w:rFonts w:ascii="Times New Roman"/>
          <w:b w:val="false"/>
          <w:i w:val="false"/>
          <w:color w:val="000000"/>
          <w:sz w:val="28"/>
        </w:rPr>
        <w:t xml:space="preserve">
    Республики Казахстан        ЗАО НК </w:t>
      </w:r>
      <w:r>
        <w:br/>
      </w:r>
      <w:r>
        <w:rPr>
          <w:rFonts w:ascii="Times New Roman"/>
          <w:b w:val="false"/>
          <w:i w:val="false"/>
          <w:color w:val="000000"/>
          <w:sz w:val="28"/>
        </w:rPr>
        <w:t xml:space="preserve">
    от 13 июля 2004             "Каз-  </w:t>
      </w:r>
      <w:r>
        <w:br/>
      </w:r>
      <w:r>
        <w:rPr>
          <w:rFonts w:ascii="Times New Roman"/>
          <w:b w:val="false"/>
          <w:i w:val="false"/>
          <w:color w:val="000000"/>
          <w:sz w:val="28"/>
        </w:rPr>
        <w:t xml:space="preserve">
    года N 763)                 Мунай </w:t>
      </w:r>
      <w:r>
        <w:br/>
      </w:r>
      <w:r>
        <w:rPr>
          <w:rFonts w:ascii="Times New Roman"/>
          <w:b w:val="false"/>
          <w:i w:val="false"/>
          <w:color w:val="000000"/>
          <w:sz w:val="28"/>
        </w:rPr>
        <w:t xml:space="preserve">
                                Газ"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52  Программа развития    2006- МТК      </w:t>
      </w:r>
      <w:r>
        <w:br/>
      </w:r>
      <w:r>
        <w:rPr>
          <w:rFonts w:ascii="Times New Roman"/>
          <w:b w:val="false"/>
          <w:i w:val="false"/>
          <w:color w:val="000000"/>
          <w:sz w:val="28"/>
        </w:rPr>
        <w:t xml:space="preserve">
    дорожной отрасли на   2010 </w:t>
      </w:r>
      <w:r>
        <w:br/>
      </w:r>
      <w:r>
        <w:rPr>
          <w:rFonts w:ascii="Times New Roman"/>
          <w:b w:val="false"/>
          <w:i w:val="false"/>
          <w:color w:val="000000"/>
          <w:sz w:val="28"/>
        </w:rPr>
        <w:t xml:space="preserve">
    2006-2010 годы        гг.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4.8.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47 </w:t>
      </w:r>
      <w:r>
        <w:br/>
      </w:r>
      <w:r>
        <w:rPr>
          <w:rFonts w:ascii="Times New Roman"/>
          <w:b w:val="false"/>
          <w:i w:val="false"/>
          <w:color w:val="000000"/>
          <w:sz w:val="28"/>
        </w:rPr>
        <w:t xml:space="preserve">
48 </w:t>
      </w:r>
      <w:r>
        <w:br/>
      </w:r>
      <w:r>
        <w:rPr>
          <w:rFonts w:ascii="Times New Roman"/>
          <w:b w:val="false"/>
          <w:i w:val="false"/>
          <w:color w:val="000000"/>
          <w:sz w:val="28"/>
        </w:rPr>
        <w:t xml:space="preserve">
49 </w:t>
      </w:r>
      <w:r>
        <w:br/>
      </w:r>
      <w:r>
        <w:rPr>
          <w:rFonts w:ascii="Times New Roman"/>
          <w:b w:val="false"/>
          <w:i w:val="false"/>
          <w:color w:val="000000"/>
          <w:sz w:val="28"/>
        </w:rPr>
        <w:t xml:space="preserve">
50 </w:t>
      </w:r>
      <w:r>
        <w:br/>
      </w:r>
      <w:r>
        <w:rPr>
          <w:rFonts w:ascii="Times New Roman"/>
          <w:b w:val="false"/>
          <w:i w:val="false"/>
          <w:color w:val="000000"/>
          <w:sz w:val="28"/>
        </w:rPr>
        <w:t xml:space="preserve">
51 </w:t>
      </w:r>
      <w:r>
        <w:br/>
      </w:r>
      <w:r>
        <w:rPr>
          <w:rFonts w:ascii="Times New Roman"/>
          <w:b w:val="false"/>
          <w:i w:val="false"/>
          <w:color w:val="000000"/>
          <w:sz w:val="28"/>
        </w:rPr>
        <w:t xml:space="preserve">
52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труда и социальной защиты населения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53  Программа реабилита-  2002- МТСЗ   984,4    55,0 </w:t>
      </w:r>
      <w:r>
        <w:br/>
      </w:r>
      <w:r>
        <w:rPr>
          <w:rFonts w:ascii="Times New Roman"/>
          <w:b w:val="false"/>
          <w:i w:val="false"/>
          <w:color w:val="000000"/>
          <w:sz w:val="28"/>
        </w:rPr>
        <w:t xml:space="preserve">
    ции инвалидов на      2005   </w:t>
      </w:r>
      <w:r>
        <w:br/>
      </w:r>
      <w:r>
        <w:rPr>
          <w:rFonts w:ascii="Times New Roman"/>
          <w:b w:val="false"/>
          <w:i w:val="false"/>
          <w:color w:val="000000"/>
          <w:sz w:val="28"/>
        </w:rPr>
        <w:t xml:space="preserve">
    2002-2005 годы        гг.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2001 </w:t>
      </w:r>
      <w:r>
        <w:br/>
      </w:r>
      <w:r>
        <w:rPr>
          <w:rFonts w:ascii="Times New Roman"/>
          <w:b w:val="false"/>
          <w:i w:val="false"/>
          <w:color w:val="000000"/>
          <w:sz w:val="28"/>
        </w:rPr>
        <w:t xml:space="preserve">
    года N 1758)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53-1 Программа          2005-  МТСЗН 239007,9    </w:t>
      </w:r>
      <w:r>
        <w:br/>
      </w:r>
      <w:r>
        <w:rPr>
          <w:rFonts w:ascii="Times New Roman"/>
          <w:b w:val="false"/>
          <w:i w:val="false"/>
          <w:color w:val="000000"/>
          <w:sz w:val="28"/>
        </w:rPr>
        <w:t xml:space="preserve">
    дальнейшего         2007 г.            274972,6   </w:t>
      </w:r>
      <w:r>
        <w:br/>
      </w:r>
      <w:r>
        <w:rPr>
          <w:rFonts w:ascii="Times New Roman"/>
          <w:b w:val="false"/>
          <w:i w:val="false"/>
          <w:color w:val="000000"/>
          <w:sz w:val="28"/>
        </w:rPr>
        <w:t xml:space="preserve">
    углубления                                   306042,3 </w:t>
      </w:r>
      <w:r>
        <w:br/>
      </w:r>
      <w:r>
        <w:rPr>
          <w:rFonts w:ascii="Times New Roman"/>
          <w:b w:val="false"/>
          <w:i w:val="false"/>
          <w:color w:val="000000"/>
          <w:sz w:val="28"/>
        </w:rPr>
        <w:t xml:space="preserve">
    социальных реформ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2005-2007 годы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xml:space="preserve">
    30 ноября 2004 </w:t>
      </w:r>
      <w:r>
        <w:br/>
      </w:r>
      <w:r>
        <w:rPr>
          <w:rFonts w:ascii="Times New Roman"/>
          <w:b w:val="false"/>
          <w:i w:val="false"/>
          <w:color w:val="000000"/>
          <w:sz w:val="28"/>
        </w:rPr>
        <w:t>
    года  </w:t>
      </w:r>
      <w:r>
        <w:rPr>
          <w:rFonts w:ascii="Times New Roman"/>
          <w:b w:val="false"/>
          <w:i w:val="false"/>
          <w:color w:val="000000"/>
          <w:sz w:val="28"/>
        </w:rPr>
        <w:t xml:space="preserve">N 1241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54  Программа занятости   2005- МТСЗ, </w:t>
      </w:r>
      <w:r>
        <w:br/>
      </w:r>
      <w:r>
        <w:rPr>
          <w:rFonts w:ascii="Times New Roman"/>
          <w:b w:val="false"/>
          <w:i w:val="false"/>
          <w:color w:val="000000"/>
          <w:sz w:val="28"/>
        </w:rPr>
        <w:t xml:space="preserve">
    населения Республики  2007  сов- </w:t>
      </w:r>
      <w:r>
        <w:br/>
      </w:r>
      <w:r>
        <w:rPr>
          <w:rFonts w:ascii="Times New Roman"/>
          <w:b w:val="false"/>
          <w:i w:val="false"/>
          <w:color w:val="000000"/>
          <w:sz w:val="28"/>
        </w:rPr>
        <w:t xml:space="preserve">
    Казахстан на 2005-    гг.   местно </w:t>
      </w:r>
      <w:r>
        <w:br/>
      </w:r>
      <w:r>
        <w:rPr>
          <w:rFonts w:ascii="Times New Roman"/>
          <w:b w:val="false"/>
          <w:i w:val="false"/>
          <w:color w:val="000000"/>
          <w:sz w:val="28"/>
        </w:rPr>
        <w:t xml:space="preserve">
    2007 годы (разраба-         с за- </w:t>
      </w:r>
      <w:r>
        <w:br/>
      </w:r>
      <w:r>
        <w:rPr>
          <w:rFonts w:ascii="Times New Roman"/>
          <w:b w:val="false"/>
          <w:i w:val="false"/>
          <w:color w:val="000000"/>
          <w:sz w:val="28"/>
        </w:rPr>
        <w:t xml:space="preserve">
    тывается в соответ-         инте- </w:t>
      </w:r>
      <w:r>
        <w:br/>
      </w:r>
      <w:r>
        <w:rPr>
          <w:rFonts w:ascii="Times New Roman"/>
          <w:b w:val="false"/>
          <w:i w:val="false"/>
          <w:color w:val="000000"/>
          <w:sz w:val="28"/>
        </w:rPr>
        <w:t xml:space="preserve">
    ствии с пунктом             ресо- </w:t>
      </w:r>
      <w:r>
        <w:br/>
      </w:r>
      <w:r>
        <w:rPr>
          <w:rFonts w:ascii="Times New Roman"/>
          <w:b w:val="false"/>
          <w:i w:val="false"/>
          <w:color w:val="000000"/>
          <w:sz w:val="28"/>
        </w:rPr>
        <w:t xml:space="preserve">
    6.3.1. Плана                ван- </w:t>
      </w:r>
      <w:r>
        <w:br/>
      </w:r>
      <w:r>
        <w:rPr>
          <w:rFonts w:ascii="Times New Roman"/>
          <w:b w:val="false"/>
          <w:i w:val="false"/>
          <w:color w:val="000000"/>
          <w:sz w:val="28"/>
        </w:rPr>
        <w:t xml:space="preserve">
    мероприятий по              ными </w:t>
      </w:r>
      <w:r>
        <w:br/>
      </w:r>
      <w:r>
        <w:rPr>
          <w:rFonts w:ascii="Times New Roman"/>
          <w:b w:val="false"/>
          <w:i w:val="false"/>
          <w:color w:val="000000"/>
          <w:sz w:val="28"/>
        </w:rPr>
        <w:t xml:space="preserve">
    реализации Программы        цен- </w:t>
      </w:r>
      <w:r>
        <w:br/>
      </w:r>
      <w:r>
        <w:rPr>
          <w:rFonts w:ascii="Times New Roman"/>
          <w:b w:val="false"/>
          <w:i w:val="false"/>
          <w:color w:val="000000"/>
          <w:sz w:val="28"/>
        </w:rPr>
        <w:t xml:space="preserve">
    Правительства               траль- </w:t>
      </w:r>
      <w:r>
        <w:br/>
      </w:r>
      <w:r>
        <w:rPr>
          <w:rFonts w:ascii="Times New Roman"/>
          <w:b w:val="false"/>
          <w:i w:val="false"/>
          <w:color w:val="000000"/>
          <w:sz w:val="28"/>
        </w:rPr>
        <w:t xml:space="preserve">
    Республики Казахстан        ными и </w:t>
      </w:r>
      <w:r>
        <w:br/>
      </w:r>
      <w:r>
        <w:rPr>
          <w:rFonts w:ascii="Times New Roman"/>
          <w:b w:val="false"/>
          <w:i w:val="false"/>
          <w:color w:val="000000"/>
          <w:sz w:val="28"/>
        </w:rPr>
        <w:t xml:space="preserve">
    на 2003-2006 годы)          мест- </w:t>
      </w:r>
      <w:r>
        <w:br/>
      </w:r>
      <w:r>
        <w:rPr>
          <w:rFonts w:ascii="Times New Roman"/>
          <w:b w:val="false"/>
          <w:i w:val="false"/>
          <w:color w:val="000000"/>
          <w:sz w:val="28"/>
        </w:rPr>
        <w:t xml:space="preserve">
                                ными </w:t>
      </w:r>
      <w:r>
        <w:br/>
      </w:r>
      <w:r>
        <w:rPr>
          <w:rFonts w:ascii="Times New Roman"/>
          <w:b w:val="false"/>
          <w:i w:val="false"/>
          <w:color w:val="000000"/>
          <w:sz w:val="28"/>
        </w:rPr>
        <w:t xml:space="preserve">
                                испол- </w:t>
      </w:r>
      <w:r>
        <w:br/>
      </w:r>
      <w:r>
        <w:rPr>
          <w:rFonts w:ascii="Times New Roman"/>
          <w:b w:val="false"/>
          <w:i w:val="false"/>
          <w:color w:val="000000"/>
          <w:sz w:val="28"/>
        </w:rPr>
        <w:t xml:space="preserve">
                                нитель- </w:t>
      </w:r>
      <w:r>
        <w:br/>
      </w:r>
      <w:r>
        <w:rPr>
          <w:rFonts w:ascii="Times New Roman"/>
          <w:b w:val="false"/>
          <w:i w:val="false"/>
          <w:color w:val="000000"/>
          <w:sz w:val="28"/>
        </w:rPr>
        <w:t xml:space="preserve">
                                ными </w:t>
      </w:r>
      <w:r>
        <w:br/>
      </w:r>
      <w:r>
        <w:rPr>
          <w:rFonts w:ascii="Times New Roman"/>
          <w:b w:val="false"/>
          <w:i w:val="false"/>
          <w:color w:val="000000"/>
          <w:sz w:val="28"/>
        </w:rPr>
        <w:t xml:space="preserve">
                                орга- </w:t>
      </w:r>
      <w:r>
        <w:br/>
      </w:r>
      <w:r>
        <w:rPr>
          <w:rFonts w:ascii="Times New Roman"/>
          <w:b w:val="false"/>
          <w:i w:val="false"/>
          <w:color w:val="000000"/>
          <w:sz w:val="28"/>
        </w:rPr>
        <w:t xml:space="preserve">
                                нами </w:t>
      </w:r>
      <w:r>
        <w:br/>
      </w:r>
      <w:r>
        <w:rPr>
          <w:rFonts w:ascii="Times New Roman"/>
          <w:b w:val="false"/>
          <w:i w:val="false"/>
          <w:color w:val="000000"/>
          <w:sz w:val="28"/>
        </w:rPr>
        <w:t>
 </w:t>
      </w:r>
      <w:r>
        <w:br/>
      </w:r>
      <w:r>
        <w:rPr>
          <w:rFonts w:ascii="Times New Roman"/>
          <w:b w:val="false"/>
          <w:i w:val="false"/>
          <w:color w:val="000000"/>
          <w:sz w:val="28"/>
        </w:rPr>
        <w:t xml:space="preserve">
  55   </w:t>
      </w:r>
      <w:r>
        <w:rPr>
          <w:rFonts w:ascii="Times New Roman"/>
          <w:b w:val="false"/>
          <w:i w:val="false"/>
          <w:color w:val="ff0000"/>
          <w:sz w:val="28"/>
        </w:rPr>
        <w:t xml:space="preserve">(строка 55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56  Программа обеспечения   2005- МТСЗ     64,4 79,4 31,0 </w:t>
      </w:r>
      <w:r>
        <w:br/>
      </w:r>
      <w:r>
        <w:rPr>
          <w:rFonts w:ascii="Times New Roman"/>
          <w:b w:val="false"/>
          <w:i w:val="false"/>
          <w:color w:val="000000"/>
          <w:sz w:val="28"/>
        </w:rPr>
        <w:t xml:space="preserve">
    безопасности и охраны   2007   </w:t>
      </w:r>
      <w:r>
        <w:br/>
      </w:r>
      <w:r>
        <w:rPr>
          <w:rFonts w:ascii="Times New Roman"/>
          <w:b w:val="false"/>
          <w:i w:val="false"/>
          <w:color w:val="000000"/>
          <w:sz w:val="28"/>
        </w:rPr>
        <w:t xml:space="preserve">
    труда Республики        гг.    </w:t>
      </w:r>
      <w:r>
        <w:br/>
      </w:r>
      <w:r>
        <w:rPr>
          <w:rFonts w:ascii="Times New Roman"/>
          <w:b w:val="false"/>
          <w:i w:val="false"/>
          <w:color w:val="000000"/>
          <w:sz w:val="28"/>
        </w:rPr>
        <w:t xml:space="preserve">
    Казахстан на 2005-2007         </w:t>
      </w:r>
      <w:r>
        <w:br/>
      </w:r>
      <w:r>
        <w:rPr>
          <w:rFonts w:ascii="Times New Roman"/>
          <w:b w:val="false"/>
          <w:i w:val="false"/>
          <w:color w:val="000000"/>
          <w:sz w:val="28"/>
        </w:rPr>
        <w:t xml:space="preserve">
    годы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6.3.3.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53  937,4   1796,7 </w:t>
      </w:r>
      <w:r>
        <w:br/>
      </w:r>
      <w:r>
        <w:rPr>
          <w:rFonts w:ascii="Times New Roman"/>
          <w:b w:val="false"/>
          <w:i w:val="false"/>
          <w:color w:val="000000"/>
          <w:sz w:val="28"/>
        </w:rPr>
        <w:t xml:space="preserve">
53-1 </w:t>
      </w:r>
      <w:r>
        <w:br/>
      </w:r>
      <w:r>
        <w:rPr>
          <w:rFonts w:ascii="Times New Roman"/>
          <w:b w:val="false"/>
          <w:i w:val="false"/>
          <w:color w:val="000000"/>
          <w:sz w:val="28"/>
        </w:rPr>
        <w:t xml:space="preserve">
54          3219,7  3606,7  3726,0   </w:t>
      </w:r>
      <w:r>
        <w:br/>
      </w:r>
      <w:r>
        <w:rPr>
          <w:rFonts w:ascii="Times New Roman"/>
          <w:b w:val="false"/>
          <w:i w:val="false"/>
          <w:color w:val="000000"/>
          <w:sz w:val="28"/>
        </w:rPr>
        <w:t xml:space="preserve">
55  </w:t>
      </w:r>
      <w:r>
        <w:rPr>
          <w:rFonts w:ascii="Times New Roman"/>
          <w:b w:val="false"/>
          <w:i w:val="false"/>
          <w:color w:val="ff0000"/>
          <w:sz w:val="28"/>
        </w:rPr>
        <w:t xml:space="preserve">(строка 55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56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финансов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57  Отраслевая                            Не     Не      </w:t>
      </w:r>
      <w:r>
        <w:br/>
      </w:r>
      <w:r>
        <w:rPr>
          <w:rFonts w:ascii="Times New Roman"/>
          <w:b w:val="false"/>
          <w:i w:val="false"/>
          <w:color w:val="000000"/>
          <w:sz w:val="28"/>
        </w:rPr>
        <w:t xml:space="preserve">
    программа повышения    2003- МФ,      тре-   тре- </w:t>
      </w:r>
      <w:r>
        <w:br/>
      </w:r>
      <w:r>
        <w:rPr>
          <w:rFonts w:ascii="Times New Roman"/>
          <w:b w:val="false"/>
          <w:i w:val="false"/>
          <w:color w:val="000000"/>
          <w:sz w:val="28"/>
        </w:rPr>
        <w:t xml:space="preserve">
    эффективности          2005  цент-    бует-  бует- </w:t>
      </w:r>
      <w:r>
        <w:br/>
      </w:r>
      <w:r>
        <w:rPr>
          <w:rFonts w:ascii="Times New Roman"/>
          <w:b w:val="false"/>
          <w:i w:val="false"/>
          <w:color w:val="000000"/>
          <w:sz w:val="28"/>
        </w:rPr>
        <w:t xml:space="preserve">
    управления государ-    гг.   раль-    ся     ся </w:t>
      </w:r>
      <w:r>
        <w:br/>
      </w:r>
      <w:r>
        <w:rPr>
          <w:rFonts w:ascii="Times New Roman"/>
          <w:b w:val="false"/>
          <w:i w:val="false"/>
          <w:color w:val="000000"/>
          <w:sz w:val="28"/>
        </w:rPr>
        <w:t xml:space="preserve">
    ственным имуществом и        ные </w:t>
      </w:r>
      <w:r>
        <w:br/>
      </w:r>
      <w:r>
        <w:rPr>
          <w:rFonts w:ascii="Times New Roman"/>
          <w:b w:val="false"/>
          <w:i w:val="false"/>
          <w:color w:val="000000"/>
          <w:sz w:val="28"/>
        </w:rPr>
        <w:t xml:space="preserve">
    приватизации на              испол- </w:t>
      </w:r>
      <w:r>
        <w:br/>
      </w:r>
      <w:r>
        <w:rPr>
          <w:rFonts w:ascii="Times New Roman"/>
          <w:b w:val="false"/>
          <w:i w:val="false"/>
          <w:color w:val="000000"/>
          <w:sz w:val="28"/>
        </w:rPr>
        <w:t xml:space="preserve">
    2003-2005 годы               нитель-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ные  </w:t>
      </w:r>
      <w:r>
        <w:br/>
      </w:r>
      <w:r>
        <w:rPr>
          <w:rFonts w:ascii="Times New Roman"/>
          <w:b w:val="false"/>
          <w:i w:val="false"/>
          <w:color w:val="000000"/>
          <w:sz w:val="28"/>
        </w:rPr>
        <w:t xml:space="preserve">
    Правительства                органы </w:t>
      </w:r>
      <w:r>
        <w:br/>
      </w:r>
      <w:r>
        <w:rPr>
          <w:rFonts w:ascii="Times New Roman"/>
          <w:b w:val="false"/>
          <w:i w:val="false"/>
          <w:color w:val="000000"/>
          <w:sz w:val="28"/>
        </w:rPr>
        <w:t xml:space="preserve">
    Республики Казахстан         и иные </w:t>
      </w:r>
      <w:r>
        <w:br/>
      </w:r>
      <w:r>
        <w:rPr>
          <w:rFonts w:ascii="Times New Roman"/>
          <w:b w:val="false"/>
          <w:i w:val="false"/>
          <w:color w:val="000000"/>
          <w:sz w:val="28"/>
        </w:rPr>
        <w:t xml:space="preserve">
    от 3 февраля 2003            госу- </w:t>
      </w:r>
      <w:r>
        <w:br/>
      </w:r>
      <w:r>
        <w:rPr>
          <w:rFonts w:ascii="Times New Roman"/>
          <w:b w:val="false"/>
          <w:i w:val="false"/>
          <w:color w:val="000000"/>
          <w:sz w:val="28"/>
        </w:rPr>
        <w:t xml:space="preserve">
    года N 118)                  дарст- </w:t>
      </w:r>
      <w:r>
        <w:br/>
      </w:r>
      <w:r>
        <w:rPr>
          <w:rFonts w:ascii="Times New Roman"/>
          <w:b w:val="false"/>
          <w:i w:val="false"/>
          <w:color w:val="000000"/>
          <w:sz w:val="28"/>
        </w:rPr>
        <w:t xml:space="preserve">
                                 венные </w:t>
      </w:r>
      <w:r>
        <w:br/>
      </w:r>
      <w:r>
        <w:rPr>
          <w:rFonts w:ascii="Times New Roman"/>
          <w:b w:val="false"/>
          <w:i w:val="false"/>
          <w:color w:val="000000"/>
          <w:sz w:val="28"/>
        </w:rPr>
        <w:t xml:space="preserve">
                                 органы </w:t>
      </w:r>
      <w:r>
        <w:br/>
      </w:r>
      <w:r>
        <w:rPr>
          <w:rFonts w:ascii="Times New Roman"/>
          <w:b w:val="false"/>
          <w:i w:val="false"/>
          <w:color w:val="000000"/>
          <w:sz w:val="28"/>
        </w:rPr>
        <w:t xml:space="preserve">
                                 (по </w:t>
      </w:r>
      <w:r>
        <w:br/>
      </w:r>
      <w:r>
        <w:rPr>
          <w:rFonts w:ascii="Times New Roman"/>
          <w:b w:val="false"/>
          <w:i w:val="false"/>
          <w:color w:val="000000"/>
          <w:sz w:val="28"/>
        </w:rPr>
        <w:t xml:space="preserve">
                                 согла- </w:t>
      </w:r>
      <w:r>
        <w:br/>
      </w:r>
      <w:r>
        <w:rPr>
          <w:rFonts w:ascii="Times New Roman"/>
          <w:b w:val="false"/>
          <w:i w:val="false"/>
          <w:color w:val="000000"/>
          <w:sz w:val="28"/>
        </w:rPr>
        <w:t xml:space="preserve">
                                 сова- </w:t>
      </w:r>
      <w:r>
        <w:br/>
      </w:r>
      <w:r>
        <w:rPr>
          <w:rFonts w:ascii="Times New Roman"/>
          <w:b w:val="false"/>
          <w:i w:val="false"/>
          <w:color w:val="000000"/>
          <w:sz w:val="28"/>
        </w:rPr>
        <w:t xml:space="preserve">
                                 нию) </w:t>
      </w:r>
    </w:p>
    <w:p>
      <w:pPr>
        <w:spacing w:after="0"/>
        <w:ind w:left="0"/>
        <w:jc w:val="both"/>
      </w:pPr>
      <w:r>
        <w:rPr>
          <w:rFonts w:ascii="Times New Roman"/>
          <w:b w:val="false"/>
          <w:i w:val="false"/>
          <w:color w:val="000000"/>
          <w:sz w:val="28"/>
        </w:rPr>
        <w:t xml:space="preserve">57-1 Программа развития  2004-   МФ     3549,0  4100,7 </w:t>
      </w:r>
      <w:r>
        <w:br/>
      </w:r>
      <w:r>
        <w:rPr>
          <w:rFonts w:ascii="Times New Roman"/>
          <w:b w:val="false"/>
          <w:i w:val="false"/>
          <w:color w:val="000000"/>
          <w:sz w:val="28"/>
        </w:rPr>
        <w:t xml:space="preserve">
     таможенной службы   2006г.                      4218,0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2004-2006 годы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3 октября </w:t>
      </w:r>
      <w:r>
        <w:br/>
      </w:r>
      <w:r>
        <w:rPr>
          <w:rFonts w:ascii="Times New Roman"/>
          <w:b w:val="false"/>
          <w:i w:val="false"/>
          <w:color w:val="000000"/>
          <w:sz w:val="28"/>
        </w:rPr>
        <w:t xml:space="preserve">
     2003 года </w:t>
      </w:r>
      <w:r>
        <w:br/>
      </w:r>
      <w:r>
        <w:rPr>
          <w:rFonts w:ascii="Times New Roman"/>
          <w:b w:val="false"/>
          <w:i w:val="false"/>
          <w:color w:val="000000"/>
          <w:sz w:val="28"/>
        </w:rPr>
        <w:t>
</w:t>
      </w:r>
      <w:r>
        <w:rPr>
          <w:rFonts w:ascii="Times New Roman"/>
          <w:b w:val="false"/>
          <w:i w:val="false"/>
          <w:color w:val="000000"/>
          <w:sz w:val="28"/>
        </w:rPr>
        <w:t xml:space="preserve">      N 1019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58  Программа             2004-   МФ      310,0 </w:t>
      </w:r>
      <w:r>
        <w:br/>
      </w:r>
      <w:r>
        <w:rPr>
          <w:rFonts w:ascii="Times New Roman"/>
          <w:b w:val="false"/>
          <w:i w:val="false"/>
          <w:color w:val="000000"/>
          <w:sz w:val="28"/>
        </w:rPr>
        <w:t xml:space="preserve">
    государственного      2006 </w:t>
      </w:r>
      <w:r>
        <w:br/>
      </w:r>
      <w:r>
        <w:rPr>
          <w:rFonts w:ascii="Times New Roman"/>
          <w:b w:val="false"/>
          <w:i w:val="false"/>
          <w:color w:val="000000"/>
          <w:sz w:val="28"/>
        </w:rPr>
        <w:t xml:space="preserve">
    регулирования         гг. </w:t>
      </w:r>
      <w:r>
        <w:br/>
      </w:r>
      <w:r>
        <w:rPr>
          <w:rFonts w:ascii="Times New Roman"/>
          <w:b w:val="false"/>
          <w:i w:val="false"/>
          <w:color w:val="000000"/>
          <w:sz w:val="28"/>
        </w:rPr>
        <w:t xml:space="preserve">
    производства и </w:t>
      </w:r>
      <w:r>
        <w:br/>
      </w:r>
      <w:r>
        <w:rPr>
          <w:rFonts w:ascii="Times New Roman"/>
          <w:b w:val="false"/>
          <w:i w:val="false"/>
          <w:color w:val="000000"/>
          <w:sz w:val="28"/>
        </w:rPr>
        <w:t xml:space="preserve">
    оборота этилового </w:t>
      </w:r>
      <w:r>
        <w:br/>
      </w:r>
      <w:r>
        <w:rPr>
          <w:rFonts w:ascii="Times New Roman"/>
          <w:b w:val="false"/>
          <w:i w:val="false"/>
          <w:color w:val="000000"/>
          <w:sz w:val="28"/>
        </w:rPr>
        <w:t xml:space="preserve">
    спирта и алкоголь- </w:t>
      </w:r>
      <w:r>
        <w:br/>
      </w:r>
      <w:r>
        <w:rPr>
          <w:rFonts w:ascii="Times New Roman"/>
          <w:b w:val="false"/>
          <w:i w:val="false"/>
          <w:color w:val="000000"/>
          <w:sz w:val="28"/>
        </w:rPr>
        <w:t xml:space="preserve">
    ной продукции на </w:t>
      </w:r>
      <w:r>
        <w:br/>
      </w:r>
      <w:r>
        <w:rPr>
          <w:rFonts w:ascii="Times New Roman"/>
          <w:b w:val="false"/>
          <w:i w:val="false"/>
          <w:color w:val="000000"/>
          <w:sz w:val="28"/>
        </w:rPr>
        <w:t xml:space="preserve">
    2004-2006 годы </w:t>
      </w:r>
    </w:p>
    <w:p>
      <w:pPr>
        <w:spacing w:after="0"/>
        <w:ind w:left="0"/>
        <w:jc w:val="both"/>
      </w:pPr>
      <w:r>
        <w:rPr>
          <w:rFonts w:ascii="Times New Roman"/>
          <w:b w:val="false"/>
          <w:i w:val="false"/>
          <w:color w:val="000000"/>
          <w:sz w:val="28"/>
        </w:rPr>
        <w:t xml:space="preserve">58-1 Программа развития  2006-  МФ  </w:t>
      </w:r>
      <w:r>
        <w:br/>
      </w:r>
      <w:r>
        <w:rPr>
          <w:rFonts w:ascii="Times New Roman"/>
          <w:b w:val="false"/>
          <w:i w:val="false"/>
          <w:color w:val="000000"/>
          <w:sz w:val="28"/>
        </w:rPr>
        <w:t xml:space="preserve">
     системы государ-    2008 </w:t>
      </w:r>
      <w:r>
        <w:br/>
      </w:r>
      <w:r>
        <w:rPr>
          <w:rFonts w:ascii="Times New Roman"/>
          <w:b w:val="false"/>
          <w:i w:val="false"/>
          <w:color w:val="000000"/>
          <w:sz w:val="28"/>
        </w:rPr>
        <w:t xml:space="preserve">
     ственных закупок    гг.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9.3.10.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57 </w:t>
      </w:r>
      <w:r>
        <w:br/>
      </w:r>
      <w:r>
        <w:rPr>
          <w:rFonts w:ascii="Times New Roman"/>
          <w:b w:val="false"/>
          <w:i w:val="false"/>
          <w:color w:val="000000"/>
          <w:sz w:val="28"/>
        </w:rPr>
        <w:t xml:space="preserve">
57-1 </w:t>
      </w:r>
      <w:r>
        <w:br/>
      </w:r>
      <w:r>
        <w:rPr>
          <w:rFonts w:ascii="Times New Roman"/>
          <w:b w:val="false"/>
          <w:i w:val="false"/>
          <w:color w:val="000000"/>
          <w:sz w:val="28"/>
        </w:rPr>
        <w:t xml:space="preserve">
58 </w:t>
      </w:r>
      <w:r>
        <w:br/>
      </w:r>
      <w:r>
        <w:rPr>
          <w:rFonts w:ascii="Times New Roman"/>
          <w:b w:val="false"/>
          <w:i w:val="false"/>
          <w:color w:val="000000"/>
          <w:sz w:val="28"/>
        </w:rPr>
        <w:t xml:space="preserve">
58-1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экономики и бюджетного планирования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59  Программа по сни-     2003- МЭБП     Не     Не    </w:t>
      </w:r>
      <w:r>
        <w:br/>
      </w:r>
      <w:r>
        <w:rPr>
          <w:rFonts w:ascii="Times New Roman"/>
          <w:b w:val="false"/>
          <w:i w:val="false"/>
          <w:color w:val="000000"/>
          <w:sz w:val="28"/>
        </w:rPr>
        <w:t xml:space="preserve">
    жению бедности в      2005           тре-   тре- </w:t>
      </w:r>
      <w:r>
        <w:br/>
      </w:r>
      <w:r>
        <w:rPr>
          <w:rFonts w:ascii="Times New Roman"/>
          <w:b w:val="false"/>
          <w:i w:val="false"/>
          <w:color w:val="000000"/>
          <w:sz w:val="28"/>
        </w:rPr>
        <w:t xml:space="preserve">
    Республике Казахстан  гг.            бует-  бует- </w:t>
      </w:r>
      <w:r>
        <w:br/>
      </w:r>
      <w:r>
        <w:rPr>
          <w:rFonts w:ascii="Times New Roman"/>
          <w:b w:val="false"/>
          <w:i w:val="false"/>
          <w:color w:val="000000"/>
          <w:sz w:val="28"/>
        </w:rPr>
        <w:t xml:space="preserve">
    на 2003-2005 годы                    ся     ся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2003 </w:t>
      </w:r>
      <w:r>
        <w:br/>
      </w:r>
      <w:r>
        <w:rPr>
          <w:rFonts w:ascii="Times New Roman"/>
          <w:b w:val="false"/>
          <w:i w:val="false"/>
          <w:color w:val="000000"/>
          <w:sz w:val="28"/>
        </w:rPr>
        <w:t xml:space="preserve">
    года N 296) </w:t>
      </w:r>
    </w:p>
    <w:p>
      <w:pPr>
        <w:spacing w:after="0"/>
        <w:ind w:left="0"/>
        <w:jc w:val="both"/>
      </w:pPr>
      <w:r>
        <w:rPr>
          <w:rFonts w:ascii="Times New Roman"/>
          <w:b w:val="false"/>
          <w:i w:val="false"/>
          <w:color w:val="000000"/>
          <w:sz w:val="28"/>
        </w:rPr>
        <w:t xml:space="preserve">60  Программа развития    2004- МЭБП,    1050,0 1050,0  300,0 </w:t>
      </w:r>
      <w:r>
        <w:br/>
      </w:r>
      <w:r>
        <w:rPr>
          <w:rFonts w:ascii="Times New Roman"/>
          <w:b w:val="false"/>
          <w:i w:val="false"/>
          <w:color w:val="000000"/>
          <w:sz w:val="28"/>
        </w:rPr>
        <w:t xml:space="preserve">
    малых городов на      2006  заин-              </w:t>
      </w:r>
      <w:r>
        <w:br/>
      </w:r>
      <w:r>
        <w:rPr>
          <w:rFonts w:ascii="Times New Roman"/>
          <w:b w:val="false"/>
          <w:i w:val="false"/>
          <w:color w:val="000000"/>
          <w:sz w:val="28"/>
        </w:rPr>
        <w:t xml:space="preserve">
    2004-2006 годы        гг.   тере-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сован- </w:t>
      </w:r>
      <w:r>
        <w:br/>
      </w:r>
      <w:r>
        <w:rPr>
          <w:rFonts w:ascii="Times New Roman"/>
          <w:b w:val="false"/>
          <w:i w:val="false"/>
          <w:color w:val="000000"/>
          <w:sz w:val="28"/>
        </w:rPr>
        <w:t xml:space="preserve">
    Правительства               ные   </w:t>
      </w:r>
      <w:r>
        <w:br/>
      </w:r>
      <w:r>
        <w:rPr>
          <w:rFonts w:ascii="Times New Roman"/>
          <w:b w:val="false"/>
          <w:i w:val="false"/>
          <w:color w:val="000000"/>
          <w:sz w:val="28"/>
        </w:rPr>
        <w:t xml:space="preserve">
    Республики                  минис- </w:t>
      </w:r>
      <w:r>
        <w:br/>
      </w:r>
      <w:r>
        <w:rPr>
          <w:rFonts w:ascii="Times New Roman"/>
          <w:b w:val="false"/>
          <w:i w:val="false"/>
          <w:color w:val="000000"/>
          <w:sz w:val="28"/>
        </w:rPr>
        <w:t xml:space="preserve">
    Казахстан от                тер- </w:t>
      </w:r>
      <w:r>
        <w:br/>
      </w:r>
      <w:r>
        <w:rPr>
          <w:rFonts w:ascii="Times New Roman"/>
          <w:b w:val="false"/>
          <w:i w:val="false"/>
          <w:color w:val="000000"/>
          <w:sz w:val="28"/>
        </w:rPr>
        <w:t xml:space="preserve">
    31 декабря 2003             ства и </w:t>
      </w:r>
      <w:r>
        <w:br/>
      </w:r>
      <w:r>
        <w:rPr>
          <w:rFonts w:ascii="Times New Roman"/>
          <w:b w:val="false"/>
          <w:i w:val="false"/>
          <w:color w:val="000000"/>
          <w:sz w:val="28"/>
        </w:rPr>
        <w:t xml:space="preserve">
    года N 1389)                ведом- </w:t>
      </w:r>
      <w:r>
        <w:br/>
      </w:r>
      <w:r>
        <w:rPr>
          <w:rFonts w:ascii="Times New Roman"/>
          <w:b w:val="false"/>
          <w:i w:val="false"/>
          <w:color w:val="000000"/>
          <w:sz w:val="28"/>
        </w:rPr>
        <w:t xml:space="preserve">
                                ства,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облас- </w:t>
      </w:r>
      <w:r>
        <w:br/>
      </w:r>
      <w:r>
        <w:rPr>
          <w:rFonts w:ascii="Times New Roman"/>
          <w:b w:val="false"/>
          <w:i w:val="false"/>
          <w:color w:val="000000"/>
          <w:sz w:val="28"/>
        </w:rPr>
        <w:t xml:space="preserve">
                                тей </w:t>
      </w:r>
      <w:r>
        <w:br/>
      </w:r>
      <w:r>
        <w:rPr>
          <w:rFonts w:ascii="Times New Roman"/>
          <w:b w:val="false"/>
          <w:i w:val="false"/>
          <w:color w:val="000000"/>
          <w:sz w:val="28"/>
        </w:rPr>
        <w:t>
 </w:t>
      </w:r>
      <w:r>
        <w:br/>
      </w:r>
      <w:r>
        <w:rPr>
          <w:rFonts w:ascii="Times New Roman"/>
          <w:b w:val="false"/>
          <w:i w:val="false"/>
          <w:color w:val="000000"/>
          <w:sz w:val="28"/>
        </w:rPr>
        <w:t xml:space="preserve">
  61  Программа по          2004- МЭБП,   6352,984 8181,427 1989,349  </w:t>
      </w:r>
      <w:r>
        <w:br/>
      </w:r>
      <w:r>
        <w:rPr>
          <w:rFonts w:ascii="Times New Roman"/>
          <w:b w:val="false"/>
          <w:i w:val="false"/>
          <w:color w:val="000000"/>
          <w:sz w:val="28"/>
        </w:rPr>
        <w:t xml:space="preserve">
    комплексному          2006  цент- </w:t>
      </w:r>
      <w:r>
        <w:br/>
      </w:r>
      <w:r>
        <w:rPr>
          <w:rFonts w:ascii="Times New Roman"/>
          <w:b w:val="false"/>
          <w:i w:val="false"/>
          <w:color w:val="000000"/>
          <w:sz w:val="28"/>
        </w:rPr>
        <w:t xml:space="preserve">
    решению проблем       гг.   ральные </w:t>
      </w:r>
      <w:r>
        <w:br/>
      </w:r>
      <w:r>
        <w:rPr>
          <w:rFonts w:ascii="Times New Roman"/>
          <w:b w:val="false"/>
          <w:i w:val="false"/>
          <w:color w:val="000000"/>
          <w:sz w:val="28"/>
        </w:rPr>
        <w:t xml:space="preserve">
    Приаралья на 2004-          и мест-  </w:t>
      </w:r>
      <w:r>
        <w:br/>
      </w:r>
      <w:r>
        <w:rPr>
          <w:rFonts w:ascii="Times New Roman"/>
          <w:b w:val="false"/>
          <w:i w:val="false"/>
          <w:color w:val="000000"/>
          <w:sz w:val="28"/>
        </w:rPr>
        <w:t xml:space="preserve">
    2006 годы (поста-           ные </w:t>
      </w:r>
      <w:r>
        <w:br/>
      </w:r>
      <w:r>
        <w:rPr>
          <w:rFonts w:ascii="Times New Roman"/>
          <w:b w:val="false"/>
          <w:i w:val="false"/>
          <w:color w:val="000000"/>
          <w:sz w:val="28"/>
        </w:rPr>
        <w:t xml:space="preserve">
    новление Правитель-         испол- </w:t>
      </w:r>
      <w:r>
        <w:br/>
      </w:r>
      <w:r>
        <w:rPr>
          <w:rFonts w:ascii="Times New Roman"/>
          <w:b w:val="false"/>
          <w:i w:val="false"/>
          <w:color w:val="000000"/>
          <w:sz w:val="28"/>
        </w:rPr>
        <w:t xml:space="preserve">
    ства Республики             нитель- </w:t>
      </w:r>
      <w:r>
        <w:br/>
      </w:r>
      <w:r>
        <w:rPr>
          <w:rFonts w:ascii="Times New Roman"/>
          <w:b w:val="false"/>
          <w:i w:val="false"/>
          <w:color w:val="000000"/>
          <w:sz w:val="28"/>
        </w:rPr>
        <w:t xml:space="preserve">
    Казахстан от 7 мая          ные </w:t>
      </w:r>
      <w:r>
        <w:br/>
      </w:r>
      <w:r>
        <w:rPr>
          <w:rFonts w:ascii="Times New Roman"/>
          <w:b w:val="false"/>
          <w:i w:val="false"/>
          <w:color w:val="000000"/>
          <w:sz w:val="28"/>
        </w:rPr>
        <w:t>
    2004 года  </w:t>
      </w:r>
      <w:r>
        <w:rPr>
          <w:rFonts w:ascii="Times New Roman"/>
          <w:b w:val="false"/>
          <w:i w:val="false"/>
          <w:color w:val="000000"/>
          <w:sz w:val="28"/>
        </w:rPr>
        <w:t xml:space="preserve">N 520 </w:t>
      </w:r>
      <w:r>
        <w:rPr>
          <w:rFonts w:ascii="Times New Roman"/>
          <w:b w:val="false"/>
          <w:i w:val="false"/>
          <w:color w:val="000000"/>
          <w:sz w:val="28"/>
        </w:rPr>
        <w:t xml:space="preserve">)          органы </w:t>
      </w:r>
    </w:p>
    <w:p>
      <w:pPr>
        <w:spacing w:after="0"/>
        <w:ind w:left="0"/>
        <w:jc w:val="both"/>
      </w:pP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62  Программа территори-  2005- МЭБП,           Не    Не     Не </w:t>
      </w:r>
      <w:r>
        <w:br/>
      </w:r>
      <w:r>
        <w:rPr>
          <w:rFonts w:ascii="Times New Roman"/>
          <w:b w:val="false"/>
          <w:i w:val="false"/>
          <w:color w:val="000000"/>
          <w:sz w:val="28"/>
        </w:rPr>
        <w:t xml:space="preserve">
    ального развития      2015  центр-          тре-  тре-   тре- </w:t>
      </w:r>
      <w:r>
        <w:br/>
      </w:r>
      <w:r>
        <w:rPr>
          <w:rFonts w:ascii="Times New Roman"/>
          <w:b w:val="false"/>
          <w:i w:val="false"/>
          <w:color w:val="000000"/>
          <w:sz w:val="28"/>
        </w:rPr>
        <w:t xml:space="preserve">
    Республики Казахстан  гг.   альные          бует- бует-  бует- </w:t>
      </w:r>
      <w:r>
        <w:br/>
      </w:r>
      <w:r>
        <w:rPr>
          <w:rFonts w:ascii="Times New Roman"/>
          <w:b w:val="false"/>
          <w:i w:val="false"/>
          <w:color w:val="000000"/>
          <w:sz w:val="28"/>
        </w:rPr>
        <w:t xml:space="preserve">
    на период до 2015           и мест-         ся    ся     ся </w:t>
      </w:r>
      <w:r>
        <w:br/>
      </w:r>
      <w:r>
        <w:rPr>
          <w:rFonts w:ascii="Times New Roman"/>
          <w:b w:val="false"/>
          <w:i w:val="false"/>
          <w:color w:val="000000"/>
          <w:sz w:val="28"/>
        </w:rPr>
        <w:t xml:space="preserve">
    года (разрабатывается       ные </w:t>
      </w:r>
      <w:r>
        <w:br/>
      </w:r>
      <w:r>
        <w:rPr>
          <w:rFonts w:ascii="Times New Roman"/>
          <w:b w:val="false"/>
          <w:i w:val="false"/>
          <w:color w:val="000000"/>
          <w:sz w:val="28"/>
        </w:rPr>
        <w:t xml:space="preserve">
    в соответствии с            испол- </w:t>
      </w:r>
      <w:r>
        <w:br/>
      </w:r>
      <w:r>
        <w:rPr>
          <w:rFonts w:ascii="Times New Roman"/>
          <w:b w:val="false"/>
          <w:i w:val="false"/>
          <w:color w:val="000000"/>
          <w:sz w:val="28"/>
        </w:rPr>
        <w:t xml:space="preserve">
    пунктом 1.1.1. Плана        нитель- </w:t>
      </w:r>
      <w:r>
        <w:br/>
      </w:r>
      <w:r>
        <w:rPr>
          <w:rFonts w:ascii="Times New Roman"/>
          <w:b w:val="false"/>
          <w:i w:val="false"/>
          <w:color w:val="000000"/>
          <w:sz w:val="28"/>
        </w:rPr>
        <w:t xml:space="preserve">
    мероприятий по              ные  </w:t>
      </w:r>
      <w:r>
        <w:br/>
      </w:r>
      <w:r>
        <w:rPr>
          <w:rFonts w:ascii="Times New Roman"/>
          <w:b w:val="false"/>
          <w:i w:val="false"/>
          <w:color w:val="000000"/>
          <w:sz w:val="28"/>
        </w:rPr>
        <w:t xml:space="preserve">
    реализации Программы        органы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w:t>
      </w:r>
      <w:r>
        <w:br/>
      </w:r>
      <w:r>
        <w:rPr>
          <w:rFonts w:ascii="Times New Roman"/>
          <w:b w:val="false"/>
          <w:i w:val="false"/>
          <w:color w:val="000000"/>
          <w:sz w:val="28"/>
        </w:rPr>
        <w:t xml:space="preserve">
  63  Программа экономи-    2005- МЭБП,           Не    Не     Не </w:t>
      </w:r>
      <w:r>
        <w:br/>
      </w:r>
      <w:r>
        <w:rPr>
          <w:rFonts w:ascii="Times New Roman"/>
          <w:b w:val="false"/>
          <w:i w:val="false"/>
          <w:color w:val="000000"/>
          <w:sz w:val="28"/>
        </w:rPr>
        <w:t xml:space="preserve">
    ческих и организа-    2007  АБЭКП,          тре-  тре-   тре- </w:t>
      </w:r>
      <w:r>
        <w:br/>
      </w:r>
      <w:r>
        <w:rPr>
          <w:rFonts w:ascii="Times New Roman"/>
          <w:b w:val="false"/>
          <w:i w:val="false"/>
          <w:color w:val="000000"/>
          <w:sz w:val="28"/>
        </w:rPr>
        <w:t xml:space="preserve">
    ционных мер по сокра- гг.   минис-          бует- бует-  бует- </w:t>
      </w:r>
      <w:r>
        <w:br/>
      </w:r>
      <w:r>
        <w:rPr>
          <w:rFonts w:ascii="Times New Roman"/>
          <w:b w:val="false"/>
          <w:i w:val="false"/>
          <w:color w:val="000000"/>
          <w:sz w:val="28"/>
        </w:rPr>
        <w:t xml:space="preserve">
    щению размеров тене-        терства         ся    ся     ся </w:t>
      </w:r>
      <w:r>
        <w:br/>
      </w:r>
      <w:r>
        <w:rPr>
          <w:rFonts w:ascii="Times New Roman"/>
          <w:b w:val="false"/>
          <w:i w:val="false"/>
          <w:color w:val="000000"/>
          <w:sz w:val="28"/>
        </w:rPr>
        <w:t xml:space="preserve">
    вой экономики в             и ведом- </w:t>
      </w:r>
      <w:r>
        <w:br/>
      </w:r>
      <w:r>
        <w:rPr>
          <w:rFonts w:ascii="Times New Roman"/>
          <w:b w:val="false"/>
          <w:i w:val="false"/>
          <w:color w:val="000000"/>
          <w:sz w:val="28"/>
        </w:rPr>
        <w:t xml:space="preserve">
    Республике Казахстан        ства </w:t>
      </w:r>
      <w:r>
        <w:br/>
      </w:r>
      <w:r>
        <w:rPr>
          <w:rFonts w:ascii="Times New Roman"/>
          <w:b w:val="false"/>
          <w:i w:val="false"/>
          <w:color w:val="000000"/>
          <w:sz w:val="28"/>
        </w:rPr>
        <w:t xml:space="preserve">
    на 2005-2007 годы </w:t>
      </w:r>
      <w:r>
        <w:br/>
      </w:r>
      <w:r>
        <w:rPr>
          <w:rFonts w:ascii="Times New Roman"/>
          <w:b w:val="false"/>
          <w:i w:val="false"/>
          <w:color w:val="000000"/>
          <w:sz w:val="28"/>
        </w:rPr>
        <w:t xml:space="preserve">
    (разрабатываются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 2.1. Протокола </w:t>
      </w:r>
      <w:r>
        <w:br/>
      </w:r>
      <w:r>
        <w:rPr>
          <w:rFonts w:ascii="Times New Roman"/>
          <w:b w:val="false"/>
          <w:i w:val="false"/>
          <w:color w:val="000000"/>
          <w:sz w:val="28"/>
        </w:rPr>
        <w:t xml:space="preserve">
    ПРК от 4.05.2004 </w:t>
      </w:r>
      <w:r>
        <w:br/>
      </w:r>
      <w:r>
        <w:rPr>
          <w:rFonts w:ascii="Times New Roman"/>
          <w:b w:val="false"/>
          <w:i w:val="false"/>
          <w:color w:val="000000"/>
          <w:sz w:val="28"/>
        </w:rPr>
        <w:t xml:space="preserve">
    года N 6) </w:t>
      </w:r>
      <w:r>
        <w:br/>
      </w:r>
      <w:r>
        <w:rPr>
          <w:rFonts w:ascii="Times New Roman"/>
          <w:b w:val="false"/>
          <w:i w:val="false"/>
          <w:color w:val="000000"/>
          <w:sz w:val="28"/>
        </w:rPr>
        <w:t>
 </w:t>
      </w:r>
      <w:r>
        <w:br/>
      </w:r>
      <w:r>
        <w:rPr>
          <w:rFonts w:ascii="Times New Roman"/>
          <w:b w:val="false"/>
          <w:i w:val="false"/>
          <w:color w:val="000000"/>
          <w:sz w:val="28"/>
        </w:rPr>
        <w:t xml:space="preserve">
  64  Программа развития    2005- МЭБП,           Не    Не     Не </w:t>
      </w:r>
      <w:r>
        <w:br/>
      </w:r>
      <w:r>
        <w:rPr>
          <w:rFonts w:ascii="Times New Roman"/>
          <w:b w:val="false"/>
          <w:i w:val="false"/>
          <w:color w:val="000000"/>
          <w:sz w:val="28"/>
        </w:rPr>
        <w:t xml:space="preserve">
    рынка ценных бумаг    2007  МФ,             тре-  тре-   тре- </w:t>
      </w:r>
      <w:r>
        <w:br/>
      </w:r>
      <w:r>
        <w:rPr>
          <w:rFonts w:ascii="Times New Roman"/>
          <w:b w:val="false"/>
          <w:i w:val="false"/>
          <w:color w:val="000000"/>
          <w:sz w:val="28"/>
        </w:rPr>
        <w:t xml:space="preserve">
    Республики Казахстан  гг.   Нацбанк         бует- бует-  бует- </w:t>
      </w:r>
      <w:r>
        <w:br/>
      </w:r>
      <w:r>
        <w:rPr>
          <w:rFonts w:ascii="Times New Roman"/>
          <w:b w:val="false"/>
          <w:i w:val="false"/>
          <w:color w:val="000000"/>
          <w:sz w:val="28"/>
        </w:rPr>
        <w:t xml:space="preserve">
    на 2005-2007 годы           (по сог-        ся    ся     ся </w:t>
      </w:r>
      <w:r>
        <w:br/>
      </w:r>
      <w:r>
        <w:rPr>
          <w:rFonts w:ascii="Times New Roman"/>
          <w:b w:val="false"/>
          <w:i w:val="false"/>
          <w:color w:val="000000"/>
          <w:sz w:val="28"/>
        </w:rPr>
        <w:t xml:space="preserve">
    (разрабатывается в          ласова- </w:t>
      </w:r>
      <w:r>
        <w:br/>
      </w:r>
      <w:r>
        <w:rPr>
          <w:rFonts w:ascii="Times New Roman"/>
          <w:b w:val="false"/>
          <w:i w:val="false"/>
          <w:color w:val="000000"/>
          <w:sz w:val="28"/>
        </w:rPr>
        <w:t xml:space="preserve">
    соответствии с              нию), </w:t>
      </w:r>
      <w:r>
        <w:br/>
      </w:r>
      <w:r>
        <w:rPr>
          <w:rFonts w:ascii="Times New Roman"/>
          <w:b w:val="false"/>
          <w:i w:val="false"/>
          <w:color w:val="000000"/>
          <w:sz w:val="28"/>
        </w:rPr>
        <w:t xml:space="preserve">
    пунктом 2.3.1.              АРНФРФО </w:t>
      </w:r>
      <w:r>
        <w:br/>
      </w:r>
      <w:r>
        <w:rPr>
          <w:rFonts w:ascii="Times New Roman"/>
          <w:b w:val="false"/>
          <w:i w:val="false"/>
          <w:color w:val="000000"/>
          <w:sz w:val="28"/>
        </w:rPr>
        <w:t xml:space="preserve">
    Протокола совещания         (по сог- </w:t>
      </w:r>
      <w:r>
        <w:br/>
      </w:r>
      <w:r>
        <w:rPr>
          <w:rFonts w:ascii="Times New Roman"/>
          <w:b w:val="false"/>
          <w:i w:val="false"/>
          <w:color w:val="000000"/>
          <w:sz w:val="28"/>
        </w:rPr>
        <w:t xml:space="preserve">
    у Президента                ласова- </w:t>
      </w:r>
      <w:r>
        <w:br/>
      </w:r>
      <w:r>
        <w:rPr>
          <w:rFonts w:ascii="Times New Roman"/>
          <w:b w:val="false"/>
          <w:i w:val="false"/>
          <w:color w:val="000000"/>
          <w:sz w:val="28"/>
        </w:rPr>
        <w:t xml:space="preserve">
    Республики Казахстан        нию) </w:t>
      </w:r>
      <w:r>
        <w:br/>
      </w:r>
      <w:r>
        <w:rPr>
          <w:rFonts w:ascii="Times New Roman"/>
          <w:b w:val="false"/>
          <w:i w:val="false"/>
          <w:color w:val="000000"/>
          <w:sz w:val="28"/>
        </w:rPr>
        <w:t xml:space="preserve">
    от 26 апреля 2004 </w:t>
      </w:r>
      <w:r>
        <w:br/>
      </w:r>
      <w:r>
        <w:rPr>
          <w:rFonts w:ascii="Times New Roman"/>
          <w:b w:val="false"/>
          <w:i w:val="false"/>
          <w:color w:val="000000"/>
          <w:sz w:val="28"/>
        </w:rPr>
        <w:t xml:space="preserve">
    года N 01-8.1) </w:t>
      </w:r>
    </w:p>
    <w:p>
      <w:pPr>
        <w:spacing w:after="0"/>
        <w:ind w:left="0"/>
        <w:jc w:val="both"/>
      </w:pPr>
      <w:r>
        <w:rPr>
          <w:rFonts w:ascii="Times New Roman"/>
          <w:b w:val="false"/>
          <w:i w:val="false"/>
          <w:color w:val="000000"/>
          <w:sz w:val="28"/>
        </w:rPr>
        <w:t xml:space="preserve">64-1 Программа по        2005-  МЭБП     1337,295  </w:t>
      </w:r>
      <w:r>
        <w:br/>
      </w:r>
      <w:r>
        <w:rPr>
          <w:rFonts w:ascii="Times New Roman"/>
          <w:b w:val="false"/>
          <w:i w:val="false"/>
          <w:color w:val="000000"/>
          <w:sz w:val="28"/>
        </w:rPr>
        <w:t xml:space="preserve">
    комплексному         2007г.                853,059 </w:t>
      </w:r>
      <w:r>
        <w:br/>
      </w:r>
      <w:r>
        <w:rPr>
          <w:rFonts w:ascii="Times New Roman"/>
          <w:b w:val="false"/>
          <w:i w:val="false"/>
          <w:color w:val="000000"/>
          <w:sz w:val="28"/>
        </w:rPr>
        <w:t xml:space="preserve">
    решению проблем                                   280,0 </w:t>
      </w:r>
      <w:r>
        <w:br/>
      </w:r>
      <w:r>
        <w:rPr>
          <w:rFonts w:ascii="Times New Roman"/>
          <w:b w:val="false"/>
          <w:i w:val="false"/>
          <w:color w:val="000000"/>
          <w:sz w:val="28"/>
        </w:rPr>
        <w:t xml:space="preserve">
    бывшего Семипала- </w:t>
      </w:r>
      <w:r>
        <w:br/>
      </w:r>
      <w:r>
        <w:rPr>
          <w:rFonts w:ascii="Times New Roman"/>
          <w:b w:val="false"/>
          <w:i w:val="false"/>
          <w:color w:val="000000"/>
          <w:sz w:val="28"/>
        </w:rPr>
        <w:t xml:space="preserve">
    тинского испыта- </w:t>
      </w:r>
      <w:r>
        <w:br/>
      </w:r>
      <w:r>
        <w:rPr>
          <w:rFonts w:ascii="Times New Roman"/>
          <w:b w:val="false"/>
          <w:i w:val="false"/>
          <w:color w:val="000000"/>
          <w:sz w:val="28"/>
        </w:rPr>
        <w:t xml:space="preserve">
    тельного ядерного </w:t>
      </w:r>
      <w:r>
        <w:br/>
      </w:r>
      <w:r>
        <w:rPr>
          <w:rFonts w:ascii="Times New Roman"/>
          <w:b w:val="false"/>
          <w:i w:val="false"/>
          <w:color w:val="000000"/>
          <w:sz w:val="28"/>
        </w:rPr>
        <w:t xml:space="preserve">
    полигона на </w:t>
      </w:r>
      <w:r>
        <w:br/>
      </w:r>
      <w:r>
        <w:rPr>
          <w:rFonts w:ascii="Times New Roman"/>
          <w:b w:val="false"/>
          <w:i w:val="false"/>
          <w:color w:val="000000"/>
          <w:sz w:val="28"/>
        </w:rPr>
        <w:t xml:space="preserve">
    2005-2007 годы  </w:t>
      </w:r>
    </w:p>
    <w:p>
      <w:pPr>
        <w:spacing w:after="0"/>
        <w:ind w:left="0"/>
        <w:jc w:val="both"/>
      </w:pPr>
      <w:r>
        <w:rPr>
          <w:rFonts w:ascii="Times New Roman"/>
          <w:b w:val="false"/>
          <w:i w:val="false"/>
          <w:color w:val="000000"/>
          <w:sz w:val="28"/>
        </w:rPr>
        <w:t xml:space="preserve">64-2 Программа      2006-      МЭБП,   Не          Не         Не </w:t>
      </w:r>
      <w:r>
        <w:br/>
      </w:r>
      <w:r>
        <w:rPr>
          <w:rFonts w:ascii="Times New Roman"/>
          <w:b w:val="false"/>
          <w:i w:val="false"/>
          <w:color w:val="000000"/>
          <w:sz w:val="28"/>
        </w:rPr>
        <w:t xml:space="preserve">
    повышения       2008 гг.   МФ      требуется   требуется  требуется </w:t>
      </w:r>
      <w:r>
        <w:br/>
      </w:r>
      <w:r>
        <w:rPr>
          <w:rFonts w:ascii="Times New Roman"/>
          <w:b w:val="false"/>
          <w:i w:val="false"/>
          <w:color w:val="000000"/>
          <w:sz w:val="28"/>
        </w:rPr>
        <w:t xml:space="preserve">
    эффективности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ным имущест- </w:t>
      </w:r>
      <w:r>
        <w:br/>
      </w:r>
      <w:r>
        <w:rPr>
          <w:rFonts w:ascii="Times New Roman"/>
          <w:b w:val="false"/>
          <w:i w:val="false"/>
          <w:color w:val="000000"/>
          <w:sz w:val="28"/>
        </w:rPr>
        <w:t xml:space="preserve">
    вом и прива- </w:t>
      </w:r>
      <w:r>
        <w:br/>
      </w:r>
      <w:r>
        <w:rPr>
          <w:rFonts w:ascii="Times New Roman"/>
          <w:b w:val="false"/>
          <w:i w:val="false"/>
          <w:color w:val="000000"/>
          <w:sz w:val="28"/>
        </w:rPr>
        <w:t xml:space="preserve">
    тизации на </w:t>
      </w:r>
      <w:r>
        <w:br/>
      </w:r>
      <w:r>
        <w:rPr>
          <w:rFonts w:ascii="Times New Roman"/>
          <w:b w:val="false"/>
          <w:i w:val="false"/>
          <w:color w:val="000000"/>
          <w:sz w:val="28"/>
        </w:rPr>
        <w:t xml:space="preserve">
    2006-2008 </w:t>
      </w:r>
      <w:r>
        <w:br/>
      </w:r>
      <w:r>
        <w:rPr>
          <w:rFonts w:ascii="Times New Roman"/>
          <w:b w:val="false"/>
          <w:i w:val="false"/>
          <w:color w:val="000000"/>
          <w:sz w:val="28"/>
        </w:rPr>
        <w:t xml:space="preserve">
    годы (разра- </w:t>
      </w:r>
      <w:r>
        <w:br/>
      </w:r>
      <w:r>
        <w:rPr>
          <w:rFonts w:ascii="Times New Roman"/>
          <w:b w:val="false"/>
          <w:i w:val="false"/>
          <w:color w:val="000000"/>
          <w:sz w:val="28"/>
        </w:rPr>
        <w:t xml:space="preserve">
    батывается </w:t>
      </w:r>
      <w:r>
        <w:br/>
      </w:r>
      <w:r>
        <w:rPr>
          <w:rFonts w:ascii="Times New Roman"/>
          <w:b w:val="false"/>
          <w:i w:val="false"/>
          <w:color w:val="000000"/>
          <w:sz w:val="28"/>
        </w:rPr>
        <w:t xml:space="preserve">
    в соответ- </w:t>
      </w:r>
      <w:r>
        <w:br/>
      </w:r>
      <w:r>
        <w:rPr>
          <w:rFonts w:ascii="Times New Roman"/>
          <w:b w:val="false"/>
          <w:i w:val="false"/>
          <w:color w:val="000000"/>
          <w:sz w:val="28"/>
        </w:rPr>
        <w:t xml:space="preserve">
    ствии с </w:t>
      </w:r>
      <w:r>
        <w:br/>
      </w:r>
      <w:r>
        <w:rPr>
          <w:rFonts w:ascii="Times New Roman"/>
          <w:b w:val="false"/>
          <w:i w:val="false"/>
          <w:color w:val="000000"/>
          <w:sz w:val="28"/>
        </w:rPr>
        <w:t xml:space="preserve">
    пунктом 1.6. </w:t>
      </w:r>
      <w:r>
        <w:br/>
      </w:r>
      <w:r>
        <w:rPr>
          <w:rFonts w:ascii="Times New Roman"/>
          <w:b w:val="false"/>
          <w:i w:val="false"/>
          <w:color w:val="000000"/>
          <w:sz w:val="28"/>
        </w:rPr>
        <w:t xml:space="preserve">
    Плана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Отраслевой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повышения </w:t>
      </w:r>
      <w:r>
        <w:br/>
      </w:r>
      <w:r>
        <w:rPr>
          <w:rFonts w:ascii="Times New Roman"/>
          <w:b w:val="false"/>
          <w:i w:val="false"/>
          <w:color w:val="000000"/>
          <w:sz w:val="28"/>
        </w:rPr>
        <w:t xml:space="preserve">
    эффективности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ным имуществом </w:t>
      </w:r>
      <w:r>
        <w:br/>
      </w:r>
      <w:r>
        <w:rPr>
          <w:rFonts w:ascii="Times New Roman"/>
          <w:b w:val="false"/>
          <w:i w:val="false"/>
          <w:color w:val="000000"/>
          <w:sz w:val="28"/>
        </w:rPr>
        <w:t xml:space="preserve">
    и приватизации </w:t>
      </w:r>
      <w:r>
        <w:br/>
      </w:r>
      <w:r>
        <w:rPr>
          <w:rFonts w:ascii="Times New Roman"/>
          <w:b w:val="false"/>
          <w:i w:val="false"/>
          <w:color w:val="000000"/>
          <w:sz w:val="28"/>
        </w:rPr>
        <w:t xml:space="preserve">
    на 2003-2005 </w:t>
      </w:r>
      <w:r>
        <w:br/>
      </w:r>
      <w:r>
        <w:rPr>
          <w:rFonts w:ascii="Times New Roman"/>
          <w:b w:val="false"/>
          <w:i w:val="false"/>
          <w:color w:val="000000"/>
          <w:sz w:val="28"/>
        </w:rPr>
        <w:t xml:space="preserve">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59 </w:t>
      </w:r>
      <w:r>
        <w:br/>
      </w:r>
      <w:r>
        <w:rPr>
          <w:rFonts w:ascii="Times New Roman"/>
          <w:b w:val="false"/>
          <w:i w:val="false"/>
          <w:color w:val="000000"/>
          <w:sz w:val="28"/>
        </w:rPr>
        <w:t xml:space="preserve">
60 </w:t>
      </w:r>
      <w:r>
        <w:br/>
      </w:r>
      <w:r>
        <w:rPr>
          <w:rFonts w:ascii="Times New Roman"/>
          <w:b w:val="false"/>
          <w:i w:val="false"/>
          <w:color w:val="000000"/>
          <w:sz w:val="28"/>
        </w:rPr>
        <w:t xml:space="preserve">
61 </w:t>
      </w:r>
      <w:r>
        <w:br/>
      </w:r>
      <w:r>
        <w:rPr>
          <w:rFonts w:ascii="Times New Roman"/>
          <w:b w:val="false"/>
          <w:i w:val="false"/>
          <w:color w:val="000000"/>
          <w:sz w:val="28"/>
        </w:rPr>
        <w:t xml:space="preserve">
62 </w:t>
      </w:r>
      <w:r>
        <w:br/>
      </w:r>
      <w:r>
        <w:rPr>
          <w:rFonts w:ascii="Times New Roman"/>
          <w:b w:val="false"/>
          <w:i w:val="false"/>
          <w:color w:val="000000"/>
          <w:sz w:val="28"/>
        </w:rPr>
        <w:t xml:space="preserve">
63 </w:t>
      </w:r>
      <w:r>
        <w:br/>
      </w:r>
      <w:r>
        <w:rPr>
          <w:rFonts w:ascii="Times New Roman"/>
          <w:b w:val="false"/>
          <w:i w:val="false"/>
          <w:color w:val="000000"/>
          <w:sz w:val="28"/>
        </w:rPr>
        <w:t xml:space="preserve">
64 </w:t>
      </w:r>
      <w:r>
        <w:br/>
      </w:r>
      <w:r>
        <w:rPr>
          <w:rFonts w:ascii="Times New Roman"/>
          <w:b w:val="false"/>
          <w:i w:val="false"/>
          <w:color w:val="000000"/>
          <w:sz w:val="28"/>
        </w:rPr>
        <w:t xml:space="preserve">
64-1 </w:t>
      </w:r>
      <w:r>
        <w:br/>
      </w:r>
      <w:r>
        <w:rPr>
          <w:rFonts w:ascii="Times New Roman"/>
          <w:b w:val="false"/>
          <w:i w:val="false"/>
          <w:color w:val="000000"/>
          <w:sz w:val="28"/>
        </w:rPr>
        <w:t xml:space="preserve">
64-2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энергетики и минеральных ресурсов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65  Государственная       2003- МЭМР,    868,9  652,8 500,0 500,0  </w:t>
      </w:r>
      <w:r>
        <w:br/>
      </w:r>
      <w:r>
        <w:rPr>
          <w:rFonts w:ascii="Times New Roman"/>
          <w:b w:val="false"/>
          <w:i w:val="false"/>
          <w:color w:val="000000"/>
          <w:sz w:val="28"/>
        </w:rPr>
        <w:t xml:space="preserve">
    программа освоения    2015  ЗАО </w:t>
      </w:r>
      <w:r>
        <w:br/>
      </w:r>
      <w:r>
        <w:rPr>
          <w:rFonts w:ascii="Times New Roman"/>
          <w:b w:val="false"/>
          <w:i w:val="false"/>
          <w:color w:val="000000"/>
          <w:sz w:val="28"/>
        </w:rPr>
        <w:t xml:space="preserve">
    казахстанского        гг.   "НК </w:t>
      </w:r>
      <w:r>
        <w:br/>
      </w:r>
      <w:r>
        <w:rPr>
          <w:rFonts w:ascii="Times New Roman"/>
          <w:b w:val="false"/>
          <w:i w:val="false"/>
          <w:color w:val="000000"/>
          <w:sz w:val="28"/>
        </w:rPr>
        <w:t xml:space="preserve">
    сектора Каспийского         "Каз- </w:t>
      </w:r>
      <w:r>
        <w:br/>
      </w:r>
      <w:r>
        <w:rPr>
          <w:rFonts w:ascii="Times New Roman"/>
          <w:b w:val="false"/>
          <w:i w:val="false"/>
          <w:color w:val="000000"/>
          <w:sz w:val="28"/>
        </w:rPr>
        <w:t>
    моря (</w:t>
      </w:r>
      <w:r>
        <w:rPr>
          <w:rFonts w:ascii="Times New Roman"/>
          <w:b w:val="false"/>
          <w:i w:val="false"/>
          <w:color w:val="000000"/>
          <w:sz w:val="28"/>
        </w:rPr>
        <w:t>Указ</w:t>
      </w:r>
      <w:r>
        <w:rPr>
          <w:rFonts w:ascii="Times New Roman"/>
          <w:b w:val="false"/>
          <w:i w:val="false"/>
          <w:color w:val="000000"/>
          <w:sz w:val="28"/>
        </w:rPr>
        <w:t> </w:t>
      </w:r>
      <w:r>
        <w:rPr>
          <w:rFonts w:ascii="Times New Roman"/>
          <w:b w:val="false"/>
          <w:i w:val="false"/>
          <w:color w:val="000000"/>
          <w:sz w:val="28"/>
        </w:rPr>
        <w:t>см.U101105</w:t>
      </w:r>
      <w:r>
        <w:rPr>
          <w:rFonts w:ascii="Times New Roman"/>
          <w:b w:val="false"/>
          <w:i w:val="false"/>
          <w:color w:val="000000"/>
          <w:sz w:val="28"/>
        </w:rPr>
        <w:t xml:space="preserve">       Мунай- </w:t>
      </w:r>
      <w:r>
        <w:br/>
      </w:r>
      <w:r>
        <w:rPr>
          <w:rFonts w:ascii="Times New Roman"/>
          <w:b w:val="false"/>
          <w:i w:val="false"/>
          <w:color w:val="000000"/>
          <w:sz w:val="28"/>
        </w:rPr>
        <w:t xml:space="preserve">
    Президента                  Газ"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мая 2003 года </w:t>
      </w:r>
      <w:r>
        <w:br/>
      </w:r>
      <w:r>
        <w:rPr>
          <w:rFonts w:ascii="Times New Roman"/>
          <w:b w:val="false"/>
          <w:i w:val="false"/>
          <w:color w:val="000000"/>
          <w:sz w:val="28"/>
        </w:rPr>
        <w:t>
    N 1095, </w:t>
      </w:r>
      <w:r>
        <w:rPr>
          <w:rFonts w:ascii="Times New Roman"/>
          <w:b w:val="false"/>
          <w:i w:val="false"/>
          <w:color w:val="000000"/>
          <w:sz w:val="28"/>
        </w:rPr>
        <w:t>постановление</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2003 </w:t>
      </w:r>
      <w:r>
        <w:br/>
      </w:r>
      <w:r>
        <w:rPr>
          <w:rFonts w:ascii="Times New Roman"/>
          <w:b w:val="false"/>
          <w:i w:val="false"/>
          <w:color w:val="000000"/>
          <w:sz w:val="28"/>
        </w:rPr>
        <w:t xml:space="preserve">
    года N 843) </w:t>
      </w:r>
    </w:p>
    <w:p>
      <w:pPr>
        <w:spacing w:after="0"/>
        <w:ind w:left="0"/>
        <w:jc w:val="both"/>
      </w:pPr>
      <w:r>
        <w:rPr>
          <w:rFonts w:ascii="Times New Roman"/>
          <w:b w:val="false"/>
          <w:i w:val="false"/>
          <w:color w:val="000000"/>
          <w:sz w:val="28"/>
        </w:rPr>
        <w:t xml:space="preserve">66  Программа развития    1999-  МЭМР     Не    Не     Не    Не    </w:t>
      </w:r>
      <w:r>
        <w:br/>
      </w:r>
      <w:r>
        <w:rPr>
          <w:rFonts w:ascii="Times New Roman"/>
          <w:b w:val="false"/>
          <w:i w:val="false"/>
          <w:color w:val="000000"/>
          <w:sz w:val="28"/>
        </w:rPr>
        <w:t xml:space="preserve">
    электроэнергетики     2030            тре-  тре-   тре-  тре- </w:t>
      </w:r>
      <w:r>
        <w:br/>
      </w:r>
      <w:r>
        <w:rPr>
          <w:rFonts w:ascii="Times New Roman"/>
          <w:b w:val="false"/>
          <w:i w:val="false"/>
          <w:color w:val="000000"/>
          <w:sz w:val="28"/>
        </w:rPr>
        <w:t xml:space="preserve">
    до 2030 года          гг.             бует- бует-  бует- бует-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ся    ся     ся    ся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апреля 1999 </w:t>
      </w:r>
      <w:r>
        <w:br/>
      </w:r>
      <w:r>
        <w:rPr>
          <w:rFonts w:ascii="Times New Roman"/>
          <w:b w:val="false"/>
          <w:i w:val="false"/>
          <w:color w:val="000000"/>
          <w:sz w:val="28"/>
        </w:rPr>
        <w:t xml:space="preserve">
    года N 384) </w:t>
      </w:r>
      <w:r>
        <w:br/>
      </w:r>
      <w:r>
        <w:rPr>
          <w:rFonts w:ascii="Times New Roman"/>
          <w:b w:val="false"/>
          <w:i w:val="false"/>
          <w:color w:val="000000"/>
          <w:sz w:val="28"/>
        </w:rPr>
        <w:t>
 </w:t>
      </w:r>
      <w:r>
        <w:br/>
      </w:r>
      <w:r>
        <w:rPr>
          <w:rFonts w:ascii="Times New Roman"/>
          <w:b w:val="false"/>
          <w:i w:val="false"/>
          <w:color w:val="000000"/>
          <w:sz w:val="28"/>
        </w:rPr>
        <w:t xml:space="preserve">
  67  Программа консерва-   2001-  МЭМР    673,6 464,984 488,233  </w:t>
      </w:r>
      <w:r>
        <w:br/>
      </w:r>
      <w:r>
        <w:rPr>
          <w:rFonts w:ascii="Times New Roman"/>
          <w:b w:val="false"/>
          <w:i w:val="false"/>
          <w:color w:val="000000"/>
          <w:sz w:val="28"/>
        </w:rPr>
        <w:t xml:space="preserve">
    ции уранодобывающих   2010                               512,645  </w:t>
      </w:r>
      <w:r>
        <w:br/>
      </w:r>
      <w:r>
        <w:rPr>
          <w:rFonts w:ascii="Times New Roman"/>
          <w:b w:val="false"/>
          <w:i w:val="false"/>
          <w:color w:val="000000"/>
          <w:sz w:val="28"/>
        </w:rPr>
        <w:t xml:space="preserve">
    предприятий и ликви-  гг. </w:t>
      </w:r>
      <w:r>
        <w:br/>
      </w:r>
      <w:r>
        <w:rPr>
          <w:rFonts w:ascii="Times New Roman"/>
          <w:b w:val="false"/>
          <w:i w:val="false"/>
          <w:color w:val="000000"/>
          <w:sz w:val="28"/>
        </w:rPr>
        <w:t xml:space="preserve">
    дации последствий </w:t>
      </w:r>
      <w:r>
        <w:br/>
      </w:r>
      <w:r>
        <w:rPr>
          <w:rFonts w:ascii="Times New Roman"/>
          <w:b w:val="false"/>
          <w:i w:val="false"/>
          <w:color w:val="000000"/>
          <w:sz w:val="28"/>
        </w:rPr>
        <w:t xml:space="preserve">
    разработки урановых </w:t>
      </w:r>
      <w:r>
        <w:br/>
      </w:r>
      <w:r>
        <w:rPr>
          <w:rFonts w:ascii="Times New Roman"/>
          <w:b w:val="false"/>
          <w:i w:val="false"/>
          <w:color w:val="000000"/>
          <w:sz w:val="28"/>
        </w:rPr>
        <w:t xml:space="preserve">
    месторождений на </w:t>
      </w:r>
      <w:r>
        <w:br/>
      </w:r>
      <w:r>
        <w:rPr>
          <w:rFonts w:ascii="Times New Roman"/>
          <w:b w:val="false"/>
          <w:i w:val="false"/>
          <w:color w:val="000000"/>
          <w:sz w:val="28"/>
        </w:rPr>
        <w:t xml:space="preserve">
    2001-2010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июля 2001 года </w:t>
      </w:r>
      <w:r>
        <w:br/>
      </w:r>
      <w:r>
        <w:rPr>
          <w:rFonts w:ascii="Times New Roman"/>
          <w:b w:val="false"/>
          <w:i w:val="false"/>
          <w:color w:val="000000"/>
          <w:sz w:val="28"/>
        </w:rPr>
        <w:t xml:space="preserve">
    N 1006) </w:t>
      </w:r>
    </w:p>
    <w:p>
      <w:pPr>
        <w:spacing w:after="0"/>
        <w:ind w:left="0"/>
        <w:jc w:val="both"/>
      </w:pPr>
      <w:r>
        <w:rPr>
          <w:rFonts w:ascii="Times New Roman"/>
          <w:b w:val="false"/>
          <w:i w:val="false"/>
          <w:color w:val="000000"/>
          <w:sz w:val="28"/>
        </w:rPr>
        <w:t xml:space="preserve">68  Программа развития    2003-  МЭМР   2346,1 2920,82 3056,919  </w:t>
      </w:r>
      <w:r>
        <w:br/>
      </w:r>
      <w:r>
        <w:rPr>
          <w:rFonts w:ascii="Times New Roman"/>
          <w:b w:val="false"/>
          <w:i w:val="false"/>
          <w:color w:val="000000"/>
          <w:sz w:val="28"/>
        </w:rPr>
        <w:t xml:space="preserve">
    ресурсной базы        2010                             3210,415 </w:t>
      </w:r>
      <w:r>
        <w:br/>
      </w:r>
      <w:r>
        <w:rPr>
          <w:rFonts w:ascii="Times New Roman"/>
          <w:b w:val="false"/>
          <w:i w:val="false"/>
          <w:color w:val="000000"/>
          <w:sz w:val="28"/>
        </w:rPr>
        <w:t xml:space="preserve">
    минерально-сырьевого  гг. </w:t>
      </w:r>
      <w:r>
        <w:br/>
      </w:r>
      <w:r>
        <w:rPr>
          <w:rFonts w:ascii="Times New Roman"/>
          <w:b w:val="false"/>
          <w:i w:val="false"/>
          <w:color w:val="000000"/>
          <w:sz w:val="28"/>
        </w:rPr>
        <w:t xml:space="preserve">
    комплекса страны на </w:t>
      </w:r>
      <w:r>
        <w:br/>
      </w:r>
      <w:r>
        <w:rPr>
          <w:rFonts w:ascii="Times New Roman"/>
          <w:b w:val="false"/>
          <w:i w:val="false"/>
          <w:color w:val="000000"/>
          <w:sz w:val="28"/>
        </w:rPr>
        <w:t xml:space="preserve">
    2003-2010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w:t>
      </w:r>
      <w:r>
        <w:br/>
      </w:r>
      <w:r>
        <w:rPr>
          <w:rFonts w:ascii="Times New Roman"/>
          <w:b w:val="false"/>
          <w:i w:val="false"/>
          <w:color w:val="000000"/>
          <w:sz w:val="28"/>
        </w:rPr>
        <w:t xml:space="preserve">
    года N 1449) </w:t>
      </w:r>
      <w:r>
        <w:br/>
      </w:r>
      <w:r>
        <w:rPr>
          <w:rFonts w:ascii="Times New Roman"/>
          <w:b w:val="false"/>
          <w:i w:val="false"/>
          <w:color w:val="000000"/>
          <w:sz w:val="28"/>
        </w:rPr>
        <w:t>
 </w:t>
      </w:r>
      <w:r>
        <w:br/>
      </w:r>
      <w:r>
        <w:rPr>
          <w:rFonts w:ascii="Times New Roman"/>
          <w:b w:val="false"/>
          <w:i w:val="false"/>
          <w:color w:val="000000"/>
          <w:sz w:val="28"/>
        </w:rPr>
        <w:t xml:space="preserve">
  69  Программа развития    2004-  МЭМР   20,0   34,0  35,7  37,5 </w:t>
      </w:r>
      <w:r>
        <w:br/>
      </w:r>
      <w:r>
        <w:rPr>
          <w:rFonts w:ascii="Times New Roman"/>
          <w:b w:val="false"/>
          <w:i w:val="false"/>
          <w:color w:val="000000"/>
          <w:sz w:val="28"/>
        </w:rPr>
        <w:t xml:space="preserve">
    нефтехимической       2010 </w:t>
      </w:r>
      <w:r>
        <w:br/>
      </w:r>
      <w:r>
        <w:rPr>
          <w:rFonts w:ascii="Times New Roman"/>
          <w:b w:val="false"/>
          <w:i w:val="false"/>
          <w:color w:val="000000"/>
          <w:sz w:val="28"/>
        </w:rPr>
        <w:t xml:space="preserve">
    промышленности        гг.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2004-2010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2004 </w:t>
      </w:r>
      <w:r>
        <w:br/>
      </w:r>
      <w:r>
        <w:rPr>
          <w:rFonts w:ascii="Times New Roman"/>
          <w:b w:val="false"/>
          <w:i w:val="false"/>
          <w:color w:val="000000"/>
          <w:sz w:val="28"/>
        </w:rPr>
        <w:t xml:space="preserve">
    года N 101) </w:t>
      </w:r>
      <w:r>
        <w:br/>
      </w:r>
      <w:r>
        <w:rPr>
          <w:rFonts w:ascii="Times New Roman"/>
          <w:b w:val="false"/>
          <w:i w:val="false"/>
          <w:color w:val="000000"/>
          <w:sz w:val="28"/>
        </w:rPr>
        <w:t>
 </w:t>
      </w:r>
      <w:r>
        <w:br/>
      </w:r>
      <w:r>
        <w:rPr>
          <w:rFonts w:ascii="Times New Roman"/>
          <w:b w:val="false"/>
          <w:i w:val="false"/>
          <w:color w:val="000000"/>
          <w:sz w:val="28"/>
        </w:rPr>
        <w:t xml:space="preserve">
  70  Программа развития    2004- МЭМР,    9390,0 8006,8 5200,0     </w:t>
      </w:r>
      <w:r>
        <w:br/>
      </w:r>
      <w:r>
        <w:rPr>
          <w:rFonts w:ascii="Times New Roman"/>
          <w:b w:val="false"/>
          <w:i w:val="false"/>
          <w:color w:val="000000"/>
          <w:sz w:val="28"/>
        </w:rPr>
        <w:t xml:space="preserve">
    газовой отрасли в     2010  акимы </w:t>
      </w:r>
      <w:r>
        <w:br/>
      </w:r>
      <w:r>
        <w:rPr>
          <w:rFonts w:ascii="Times New Roman"/>
          <w:b w:val="false"/>
          <w:i w:val="false"/>
          <w:color w:val="000000"/>
          <w:sz w:val="28"/>
        </w:rPr>
        <w:t xml:space="preserve">
    Республике Казахстан  гг.   областей, </w:t>
      </w:r>
      <w:r>
        <w:br/>
      </w:r>
      <w:r>
        <w:rPr>
          <w:rFonts w:ascii="Times New Roman"/>
          <w:b w:val="false"/>
          <w:i w:val="false"/>
          <w:color w:val="000000"/>
          <w:sz w:val="28"/>
        </w:rPr>
        <w:t xml:space="preserve">
    на 2004-2010 годы           гг. Астаны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и Алматы, </w:t>
      </w:r>
      <w:r>
        <w:br/>
      </w:r>
      <w:r>
        <w:rPr>
          <w:rFonts w:ascii="Times New Roman"/>
          <w:b w:val="false"/>
          <w:i w:val="false"/>
          <w:color w:val="000000"/>
          <w:sz w:val="28"/>
        </w:rPr>
        <w:t xml:space="preserve">
    Правительства               ЗАО НК </w:t>
      </w:r>
      <w:r>
        <w:br/>
      </w:r>
      <w:r>
        <w:rPr>
          <w:rFonts w:ascii="Times New Roman"/>
          <w:b w:val="false"/>
          <w:i w:val="false"/>
          <w:color w:val="000000"/>
          <w:sz w:val="28"/>
        </w:rPr>
        <w:t xml:space="preserve">
    Республики Казахстан        "КазМу- </w:t>
      </w:r>
      <w:r>
        <w:br/>
      </w:r>
      <w:r>
        <w:rPr>
          <w:rFonts w:ascii="Times New Roman"/>
          <w:b w:val="false"/>
          <w:i w:val="false"/>
          <w:color w:val="000000"/>
          <w:sz w:val="28"/>
        </w:rPr>
        <w:t xml:space="preserve">
    от 18 июня 2004 года        найГаз" </w:t>
      </w:r>
      <w:r>
        <w:br/>
      </w:r>
      <w:r>
        <w:rPr>
          <w:rFonts w:ascii="Times New Roman"/>
          <w:b w:val="false"/>
          <w:i w:val="false"/>
          <w:color w:val="000000"/>
          <w:sz w:val="28"/>
        </w:rPr>
        <w:t xml:space="preserve">
    N 669) </w:t>
      </w:r>
      <w:r>
        <w:br/>
      </w:r>
      <w:r>
        <w:rPr>
          <w:rFonts w:ascii="Times New Roman"/>
          <w:b w:val="false"/>
          <w:i w:val="false"/>
          <w:color w:val="000000"/>
          <w:sz w:val="28"/>
        </w:rPr>
        <w:t>
 </w:t>
      </w:r>
      <w:r>
        <w:br/>
      </w:r>
      <w:r>
        <w:rPr>
          <w:rFonts w:ascii="Times New Roman"/>
          <w:b w:val="false"/>
          <w:i w:val="false"/>
          <w:color w:val="000000"/>
          <w:sz w:val="28"/>
        </w:rPr>
        <w:t xml:space="preserve">
  71  Программа развития    2004- МЭМР      Не    Не     Не    Не </w:t>
      </w:r>
      <w:r>
        <w:br/>
      </w:r>
      <w:r>
        <w:rPr>
          <w:rFonts w:ascii="Times New Roman"/>
          <w:b w:val="false"/>
          <w:i w:val="false"/>
          <w:color w:val="000000"/>
          <w:sz w:val="28"/>
        </w:rPr>
        <w:t xml:space="preserve">
    урановой              2015            тре-  тре-   тре-  тре- </w:t>
      </w:r>
      <w:r>
        <w:br/>
      </w:r>
      <w:r>
        <w:rPr>
          <w:rFonts w:ascii="Times New Roman"/>
          <w:b w:val="false"/>
          <w:i w:val="false"/>
          <w:color w:val="000000"/>
          <w:sz w:val="28"/>
        </w:rPr>
        <w:t xml:space="preserve">
    промышленности        гг.             бует- бует-  бует- бует- </w:t>
      </w:r>
      <w:r>
        <w:br/>
      </w:r>
      <w:r>
        <w:rPr>
          <w:rFonts w:ascii="Times New Roman"/>
          <w:b w:val="false"/>
          <w:i w:val="false"/>
          <w:color w:val="000000"/>
          <w:sz w:val="28"/>
        </w:rPr>
        <w:t xml:space="preserve">
    Республики Казахстан                  ся    ся     ся    ся </w:t>
      </w:r>
      <w:r>
        <w:br/>
      </w:r>
      <w:r>
        <w:rPr>
          <w:rFonts w:ascii="Times New Roman"/>
          <w:b w:val="false"/>
          <w:i w:val="false"/>
          <w:color w:val="000000"/>
          <w:sz w:val="28"/>
        </w:rPr>
        <w:t xml:space="preserve">
    на 2004-2015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2004 </w:t>
      </w:r>
      <w:r>
        <w:br/>
      </w:r>
      <w:r>
        <w:rPr>
          <w:rFonts w:ascii="Times New Roman"/>
          <w:b w:val="false"/>
          <w:i w:val="false"/>
          <w:color w:val="000000"/>
          <w:sz w:val="28"/>
        </w:rPr>
        <w:t xml:space="preserve">
    года N 78)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72  Программа по энерго-  2005- МЭМР, </w:t>
      </w:r>
      <w:r>
        <w:br/>
      </w:r>
      <w:r>
        <w:rPr>
          <w:rFonts w:ascii="Times New Roman"/>
          <w:b w:val="false"/>
          <w:i w:val="false"/>
          <w:color w:val="000000"/>
          <w:sz w:val="28"/>
        </w:rPr>
        <w:t xml:space="preserve">
    сбережению на 2005-   2007  МООС, </w:t>
      </w:r>
      <w:r>
        <w:br/>
      </w:r>
      <w:r>
        <w:rPr>
          <w:rFonts w:ascii="Times New Roman"/>
          <w:b w:val="false"/>
          <w:i w:val="false"/>
          <w:color w:val="000000"/>
          <w:sz w:val="28"/>
        </w:rPr>
        <w:t xml:space="preserve">
    2015 годы (I этап -   гг.   МТК, </w:t>
      </w:r>
      <w:r>
        <w:br/>
      </w:r>
      <w:r>
        <w:rPr>
          <w:rFonts w:ascii="Times New Roman"/>
          <w:b w:val="false"/>
          <w:i w:val="false"/>
          <w:color w:val="000000"/>
          <w:sz w:val="28"/>
        </w:rPr>
        <w:t xml:space="preserve">
    2005-2007 годы)             акимы </w:t>
      </w:r>
      <w:r>
        <w:br/>
      </w:r>
      <w:r>
        <w:rPr>
          <w:rFonts w:ascii="Times New Roman"/>
          <w:b w:val="false"/>
          <w:i w:val="false"/>
          <w:color w:val="000000"/>
          <w:sz w:val="28"/>
        </w:rPr>
        <w:t xml:space="preserve">
    (разрабатывается в          облас- </w:t>
      </w:r>
      <w:r>
        <w:br/>
      </w:r>
      <w:r>
        <w:rPr>
          <w:rFonts w:ascii="Times New Roman"/>
          <w:b w:val="false"/>
          <w:i w:val="false"/>
          <w:color w:val="000000"/>
          <w:sz w:val="28"/>
        </w:rPr>
        <w:t xml:space="preserve">
    соответствии с              тей, гг. </w:t>
      </w:r>
      <w:r>
        <w:br/>
      </w:r>
      <w:r>
        <w:rPr>
          <w:rFonts w:ascii="Times New Roman"/>
          <w:b w:val="false"/>
          <w:i w:val="false"/>
          <w:color w:val="000000"/>
          <w:sz w:val="28"/>
        </w:rPr>
        <w:t xml:space="preserve">
    пунктом 2.2.1. Плана        Астаны </w:t>
      </w:r>
      <w:r>
        <w:br/>
      </w:r>
      <w:r>
        <w:rPr>
          <w:rFonts w:ascii="Times New Roman"/>
          <w:b w:val="false"/>
          <w:i w:val="false"/>
          <w:color w:val="000000"/>
          <w:sz w:val="28"/>
        </w:rPr>
        <w:t xml:space="preserve">
    мероприятий по              и Алматы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w:t>
      </w:r>
      <w:r>
        <w:br/>
      </w:r>
      <w:r>
        <w:rPr>
          <w:rFonts w:ascii="Times New Roman"/>
          <w:b w:val="false"/>
          <w:i w:val="false"/>
          <w:color w:val="000000"/>
          <w:sz w:val="28"/>
        </w:rPr>
        <w:t xml:space="preserve">
  73  Программа развития    2006- МЭМР </w:t>
      </w:r>
      <w:r>
        <w:br/>
      </w:r>
      <w:r>
        <w:rPr>
          <w:rFonts w:ascii="Times New Roman"/>
          <w:b w:val="false"/>
          <w:i w:val="false"/>
          <w:color w:val="000000"/>
          <w:sz w:val="28"/>
        </w:rPr>
        <w:t xml:space="preserve">
    атомной энергетики    2030 </w:t>
      </w:r>
      <w:r>
        <w:br/>
      </w:r>
      <w:r>
        <w:rPr>
          <w:rFonts w:ascii="Times New Roman"/>
          <w:b w:val="false"/>
          <w:i w:val="false"/>
          <w:color w:val="000000"/>
          <w:sz w:val="28"/>
        </w:rPr>
        <w:t xml:space="preserve">
    в Республике          гг. </w:t>
      </w:r>
      <w:r>
        <w:br/>
      </w:r>
      <w:r>
        <w:rPr>
          <w:rFonts w:ascii="Times New Roman"/>
          <w:b w:val="false"/>
          <w:i w:val="false"/>
          <w:color w:val="000000"/>
          <w:sz w:val="28"/>
        </w:rPr>
        <w:t xml:space="preserve">
    Казахстан на 2006- </w:t>
      </w:r>
      <w:r>
        <w:br/>
      </w:r>
      <w:r>
        <w:rPr>
          <w:rFonts w:ascii="Times New Roman"/>
          <w:b w:val="false"/>
          <w:i w:val="false"/>
          <w:color w:val="000000"/>
          <w:sz w:val="28"/>
        </w:rPr>
        <w:t xml:space="preserve">
    2030 годы (I этап -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пунктом 2.2.2.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65                                   342,9    2575,7  503,9 </w:t>
      </w:r>
      <w:r>
        <w:br/>
      </w:r>
      <w:r>
        <w:rPr>
          <w:rFonts w:ascii="Times New Roman"/>
          <w:b w:val="false"/>
          <w:i w:val="false"/>
          <w:color w:val="000000"/>
          <w:sz w:val="28"/>
        </w:rPr>
        <w:t xml:space="preserve">
66 </w:t>
      </w:r>
      <w:r>
        <w:br/>
      </w:r>
      <w:r>
        <w:rPr>
          <w:rFonts w:ascii="Times New Roman"/>
          <w:b w:val="false"/>
          <w:i w:val="false"/>
          <w:color w:val="000000"/>
          <w:sz w:val="28"/>
        </w:rPr>
        <w:t xml:space="preserve">
67 </w:t>
      </w:r>
      <w:r>
        <w:br/>
      </w:r>
      <w:r>
        <w:rPr>
          <w:rFonts w:ascii="Times New Roman"/>
          <w:b w:val="false"/>
          <w:i w:val="false"/>
          <w:color w:val="000000"/>
          <w:sz w:val="28"/>
        </w:rPr>
        <w:t xml:space="preserve">
68 </w:t>
      </w:r>
      <w:r>
        <w:br/>
      </w:r>
      <w:r>
        <w:rPr>
          <w:rFonts w:ascii="Times New Roman"/>
          <w:b w:val="false"/>
          <w:i w:val="false"/>
          <w:color w:val="000000"/>
          <w:sz w:val="28"/>
        </w:rPr>
        <w:t xml:space="preserve">
69                                             600,0  2200,0  4550,0 </w:t>
      </w:r>
      <w:r>
        <w:br/>
      </w:r>
      <w:r>
        <w:rPr>
          <w:rFonts w:ascii="Times New Roman"/>
          <w:b w:val="false"/>
          <w:i w:val="false"/>
          <w:color w:val="000000"/>
          <w:sz w:val="28"/>
        </w:rPr>
        <w:t xml:space="preserve">
70 </w:t>
      </w:r>
      <w:r>
        <w:br/>
      </w:r>
      <w:r>
        <w:rPr>
          <w:rFonts w:ascii="Times New Roman"/>
          <w:b w:val="false"/>
          <w:i w:val="false"/>
          <w:color w:val="000000"/>
          <w:sz w:val="28"/>
        </w:rPr>
        <w:t xml:space="preserve">
71 </w:t>
      </w:r>
      <w:r>
        <w:br/>
      </w:r>
      <w:r>
        <w:rPr>
          <w:rFonts w:ascii="Times New Roman"/>
          <w:b w:val="false"/>
          <w:i w:val="false"/>
          <w:color w:val="000000"/>
          <w:sz w:val="28"/>
        </w:rPr>
        <w:t xml:space="preserve">
72 </w:t>
      </w:r>
      <w:r>
        <w:br/>
      </w:r>
      <w:r>
        <w:rPr>
          <w:rFonts w:ascii="Times New Roman"/>
          <w:b w:val="false"/>
          <w:i w:val="false"/>
          <w:color w:val="000000"/>
          <w:sz w:val="28"/>
        </w:rPr>
        <w:t xml:space="preserve">
73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юстиции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74  Программа по          2002-  МЮ, МОН,  Не    Не     Не </w:t>
      </w:r>
      <w:r>
        <w:br/>
      </w:r>
      <w:r>
        <w:rPr>
          <w:rFonts w:ascii="Times New Roman"/>
          <w:b w:val="false"/>
          <w:i w:val="false"/>
          <w:color w:val="000000"/>
          <w:sz w:val="28"/>
        </w:rPr>
        <w:t xml:space="preserve">
    реализации Концепции  2006   МВД,МИД,  тре-  тре-   тре- </w:t>
      </w:r>
      <w:r>
        <w:br/>
      </w:r>
      <w:r>
        <w:rPr>
          <w:rFonts w:ascii="Times New Roman"/>
          <w:b w:val="false"/>
          <w:i w:val="false"/>
          <w:color w:val="000000"/>
          <w:sz w:val="28"/>
        </w:rPr>
        <w:t xml:space="preserve">
    охраны прав интел-    гг.    МСХ,      бует- бует-  бует- </w:t>
      </w:r>
      <w:r>
        <w:br/>
      </w:r>
      <w:r>
        <w:rPr>
          <w:rFonts w:ascii="Times New Roman"/>
          <w:b w:val="false"/>
          <w:i w:val="false"/>
          <w:color w:val="000000"/>
          <w:sz w:val="28"/>
        </w:rPr>
        <w:t xml:space="preserve">
    лектуальной собст-           МКИС,     ся    ся     ся </w:t>
      </w:r>
      <w:r>
        <w:br/>
      </w:r>
      <w:r>
        <w:rPr>
          <w:rFonts w:ascii="Times New Roman"/>
          <w:b w:val="false"/>
          <w:i w:val="false"/>
          <w:color w:val="000000"/>
          <w:sz w:val="28"/>
        </w:rPr>
        <w:t xml:space="preserve">
    венности                     МИТ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мая 2002 года </w:t>
      </w:r>
      <w:r>
        <w:br/>
      </w:r>
      <w:r>
        <w:rPr>
          <w:rFonts w:ascii="Times New Roman"/>
          <w:b w:val="false"/>
          <w:i w:val="false"/>
          <w:color w:val="000000"/>
          <w:sz w:val="28"/>
        </w:rPr>
        <w:t xml:space="preserve">
    N 591) </w:t>
      </w:r>
    </w:p>
    <w:p>
      <w:pPr>
        <w:spacing w:after="0"/>
        <w:ind w:left="0"/>
        <w:jc w:val="both"/>
      </w:pPr>
      <w:r>
        <w:rPr>
          <w:rFonts w:ascii="Times New Roman"/>
          <w:b w:val="false"/>
          <w:i w:val="false"/>
          <w:color w:val="000000"/>
          <w:sz w:val="28"/>
        </w:rPr>
        <w:t xml:space="preserve">75  Программа даль-      2004-  МЮ, МОН, 2866,6 2147,4 3047,85  </w:t>
      </w:r>
      <w:r>
        <w:br/>
      </w:r>
      <w:r>
        <w:rPr>
          <w:rFonts w:ascii="Times New Roman"/>
          <w:b w:val="false"/>
          <w:i w:val="false"/>
          <w:color w:val="000000"/>
          <w:sz w:val="28"/>
        </w:rPr>
        <w:t xml:space="preserve">
    нейшего развития     2006   МЗ, МИТ,                     </w:t>
      </w:r>
      <w:r>
        <w:br/>
      </w:r>
      <w:r>
        <w:rPr>
          <w:rFonts w:ascii="Times New Roman"/>
          <w:b w:val="false"/>
          <w:i w:val="false"/>
          <w:color w:val="000000"/>
          <w:sz w:val="28"/>
        </w:rPr>
        <w:t xml:space="preserve">
    уголовно-исполни-    гг.    МВД, МИД, </w:t>
      </w:r>
      <w:r>
        <w:br/>
      </w:r>
      <w:r>
        <w:rPr>
          <w:rFonts w:ascii="Times New Roman"/>
          <w:b w:val="false"/>
          <w:i w:val="false"/>
          <w:color w:val="000000"/>
          <w:sz w:val="28"/>
        </w:rPr>
        <w:t xml:space="preserve">
    тельной системы             МФ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2003 </w:t>
      </w:r>
      <w:r>
        <w:br/>
      </w:r>
      <w:r>
        <w:rPr>
          <w:rFonts w:ascii="Times New Roman"/>
          <w:b w:val="false"/>
          <w:i w:val="false"/>
          <w:color w:val="000000"/>
          <w:sz w:val="28"/>
        </w:rPr>
        <w:t xml:space="preserve">
    года N 1376)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  76  Программа по          2005-  МЮ,МВД,        65,0   66,5   66,5   </w:t>
      </w:r>
      <w:r>
        <w:br/>
      </w:r>
      <w:r>
        <w:rPr>
          <w:rFonts w:ascii="Times New Roman"/>
          <w:b w:val="false"/>
          <w:i w:val="false"/>
          <w:color w:val="000000"/>
          <w:sz w:val="28"/>
        </w:rPr>
        <w:t xml:space="preserve">
    праворазъяснительной  2007   МКИС, </w:t>
      </w:r>
      <w:r>
        <w:br/>
      </w:r>
      <w:r>
        <w:rPr>
          <w:rFonts w:ascii="Times New Roman"/>
          <w:b w:val="false"/>
          <w:i w:val="false"/>
          <w:color w:val="000000"/>
          <w:sz w:val="28"/>
        </w:rPr>
        <w:t xml:space="preserve">
    работе, формированию  гг.    МОН, </w:t>
      </w:r>
      <w:r>
        <w:br/>
      </w:r>
      <w:r>
        <w:rPr>
          <w:rFonts w:ascii="Times New Roman"/>
          <w:b w:val="false"/>
          <w:i w:val="false"/>
          <w:color w:val="000000"/>
          <w:sz w:val="28"/>
        </w:rPr>
        <w:t xml:space="preserve">
    правовой культуры,           ВС </w:t>
      </w:r>
      <w:r>
        <w:br/>
      </w:r>
      <w:r>
        <w:rPr>
          <w:rFonts w:ascii="Times New Roman"/>
          <w:b w:val="false"/>
          <w:i w:val="false"/>
          <w:color w:val="000000"/>
          <w:sz w:val="28"/>
        </w:rPr>
        <w:t xml:space="preserve">
    правовому обеспечению        (по сог- </w:t>
      </w:r>
      <w:r>
        <w:br/>
      </w:r>
      <w:r>
        <w:rPr>
          <w:rFonts w:ascii="Times New Roman"/>
          <w:b w:val="false"/>
          <w:i w:val="false"/>
          <w:color w:val="000000"/>
          <w:sz w:val="28"/>
        </w:rPr>
        <w:t xml:space="preserve">
    и воспитанию на 2005-        ласованию), </w:t>
      </w:r>
      <w:r>
        <w:br/>
      </w:r>
      <w:r>
        <w:rPr>
          <w:rFonts w:ascii="Times New Roman"/>
          <w:b w:val="false"/>
          <w:i w:val="false"/>
          <w:color w:val="000000"/>
          <w:sz w:val="28"/>
        </w:rPr>
        <w:t xml:space="preserve">
    2007 годы (поручение         ГП (по </w:t>
      </w:r>
      <w:r>
        <w:br/>
      </w:r>
      <w:r>
        <w:rPr>
          <w:rFonts w:ascii="Times New Roman"/>
          <w:b w:val="false"/>
          <w:i w:val="false"/>
          <w:color w:val="000000"/>
          <w:sz w:val="28"/>
        </w:rPr>
        <w:t xml:space="preserve">
    Президента Республики        согласо- </w:t>
      </w:r>
      <w:r>
        <w:br/>
      </w:r>
      <w:r>
        <w:rPr>
          <w:rFonts w:ascii="Times New Roman"/>
          <w:b w:val="false"/>
          <w:i w:val="false"/>
          <w:color w:val="000000"/>
          <w:sz w:val="28"/>
        </w:rPr>
        <w:t xml:space="preserve">
    Казахстан от 14 мая          ванию) </w:t>
      </w:r>
      <w:r>
        <w:br/>
      </w:r>
      <w:r>
        <w:rPr>
          <w:rFonts w:ascii="Times New Roman"/>
          <w:b w:val="false"/>
          <w:i w:val="false"/>
          <w:color w:val="000000"/>
          <w:sz w:val="28"/>
        </w:rPr>
        <w:t xml:space="preserve">
    2003 года N 622к)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74 </w:t>
      </w:r>
      <w:r>
        <w:br/>
      </w:r>
      <w:r>
        <w:rPr>
          <w:rFonts w:ascii="Times New Roman"/>
          <w:b w:val="false"/>
          <w:i w:val="false"/>
          <w:color w:val="000000"/>
          <w:sz w:val="28"/>
        </w:rPr>
        <w:t xml:space="preserve">
75 </w:t>
      </w:r>
      <w:r>
        <w:br/>
      </w:r>
      <w:r>
        <w:rPr>
          <w:rFonts w:ascii="Times New Roman"/>
          <w:b w:val="false"/>
          <w:i w:val="false"/>
          <w:color w:val="000000"/>
          <w:sz w:val="28"/>
        </w:rPr>
        <w:t xml:space="preserve">
76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государственным </w:t>
      </w:r>
      <w:r>
        <w:br/>
      </w:r>
      <w:r>
        <w:rPr>
          <w:rFonts w:ascii="Times New Roman"/>
          <w:b w:val="false"/>
          <w:i w:val="false"/>
          <w:color w:val="000000"/>
          <w:sz w:val="28"/>
        </w:rPr>
        <w:t>
</w:t>
      </w:r>
      <w:r>
        <w:rPr>
          <w:rFonts w:ascii="Times New Roman"/>
          <w:b/>
          <w:i w:val="false"/>
          <w:color w:val="000000"/>
          <w:sz w:val="28"/>
        </w:rPr>
        <w:t xml:space="preserve">      закупкам     </w:t>
      </w:r>
    </w:p>
    <w:p>
      <w:pPr>
        <w:spacing w:after="0"/>
        <w:ind w:left="0"/>
        <w:jc w:val="both"/>
      </w:pPr>
      <w:r>
        <w:rPr>
          <w:rFonts w:ascii="Times New Roman"/>
          <w:b w:val="false"/>
          <w:i w:val="false"/>
          <w:color w:val="000000"/>
          <w:sz w:val="28"/>
        </w:rPr>
        <w:t xml:space="preserve">77   </w:t>
      </w:r>
      <w:r>
        <w:rPr>
          <w:rFonts w:ascii="Times New Roman"/>
          <w:b w:val="false"/>
          <w:i w:val="false"/>
          <w:color w:val="ff0000"/>
          <w:sz w:val="28"/>
        </w:rPr>
        <w:t xml:space="preserve">(глава и строка 77 исключены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информатизации и связи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78  </w:t>
      </w:r>
      <w:r>
        <w:rPr>
          <w:rFonts w:ascii="Times New Roman"/>
          <w:b w:val="false"/>
          <w:i w:val="false"/>
          <w:color w:val="ff0000"/>
          <w:sz w:val="28"/>
        </w:rPr>
        <w:t xml:space="preserve">(строка 78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Программа развития     2003- АИС,    5814,3  3917,5 </w:t>
      </w:r>
      <w:r>
        <w:br/>
      </w:r>
      <w:r>
        <w:rPr>
          <w:rFonts w:ascii="Times New Roman"/>
          <w:b w:val="false"/>
          <w:i w:val="false"/>
          <w:color w:val="000000"/>
          <w:sz w:val="28"/>
        </w:rPr>
        <w:t xml:space="preserve">
   отрасли телекоммуни-   2005  другие </w:t>
      </w:r>
      <w:r>
        <w:br/>
      </w:r>
      <w:r>
        <w:rPr>
          <w:rFonts w:ascii="Times New Roman"/>
          <w:b w:val="false"/>
          <w:i w:val="false"/>
          <w:color w:val="000000"/>
          <w:sz w:val="28"/>
        </w:rPr>
        <w:t xml:space="preserve">
   каций Республики       гг.   заинте- </w:t>
      </w:r>
      <w:r>
        <w:br/>
      </w:r>
      <w:r>
        <w:rPr>
          <w:rFonts w:ascii="Times New Roman"/>
          <w:b w:val="false"/>
          <w:i w:val="false"/>
          <w:color w:val="000000"/>
          <w:sz w:val="28"/>
        </w:rPr>
        <w:t xml:space="preserve">
   Казахстан на 2003-2005       ресован-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ные го- </w:t>
      </w:r>
      <w:r>
        <w:br/>
      </w:r>
      <w:r>
        <w:rPr>
          <w:rFonts w:ascii="Times New Roman"/>
          <w:b w:val="false"/>
          <w:i w:val="false"/>
          <w:color w:val="000000"/>
          <w:sz w:val="28"/>
        </w:rPr>
        <w:t xml:space="preserve">
   Правительства                сударст- </w:t>
      </w:r>
      <w:r>
        <w:br/>
      </w:r>
      <w:r>
        <w:rPr>
          <w:rFonts w:ascii="Times New Roman"/>
          <w:b w:val="false"/>
          <w:i w:val="false"/>
          <w:color w:val="000000"/>
          <w:sz w:val="28"/>
        </w:rPr>
        <w:t xml:space="preserve">
   Республики Казахстан         венные  </w:t>
      </w:r>
      <w:r>
        <w:br/>
      </w:r>
      <w:r>
        <w:rPr>
          <w:rFonts w:ascii="Times New Roman"/>
          <w:b w:val="false"/>
          <w:i w:val="false"/>
          <w:color w:val="000000"/>
          <w:sz w:val="28"/>
        </w:rPr>
        <w:t xml:space="preserve">
   от 18 февраля                органы </w:t>
      </w:r>
      <w:r>
        <w:br/>
      </w:r>
      <w:r>
        <w:rPr>
          <w:rFonts w:ascii="Times New Roman"/>
          <w:b w:val="false"/>
          <w:i w:val="false"/>
          <w:color w:val="000000"/>
          <w:sz w:val="28"/>
        </w:rPr>
        <w:t xml:space="preserve">
   2003 года N 168) </w:t>
      </w:r>
    </w:p>
    <w:p>
      <w:pPr>
        <w:spacing w:after="0"/>
        <w:ind w:left="0"/>
        <w:jc w:val="both"/>
      </w:pPr>
      <w:r>
        <w:rPr>
          <w:rFonts w:ascii="Times New Roman"/>
          <w:b w:val="false"/>
          <w:i w:val="false"/>
          <w:color w:val="000000"/>
          <w:sz w:val="28"/>
        </w:rPr>
        <w:t xml:space="preserve">79-1 Государственная    2005-  АИС,    4500,0  </w:t>
      </w:r>
      <w:r>
        <w:br/>
      </w:r>
      <w:r>
        <w:rPr>
          <w:rFonts w:ascii="Times New Roman"/>
          <w:b w:val="false"/>
          <w:i w:val="false"/>
          <w:color w:val="000000"/>
          <w:sz w:val="28"/>
        </w:rPr>
        <w:t xml:space="preserve">
    программа фор-      2007   другие         25300,0 </w:t>
      </w:r>
      <w:r>
        <w:br/>
      </w:r>
      <w:r>
        <w:rPr>
          <w:rFonts w:ascii="Times New Roman"/>
          <w:b w:val="false"/>
          <w:i w:val="false"/>
          <w:color w:val="000000"/>
          <w:sz w:val="28"/>
        </w:rPr>
        <w:t xml:space="preserve">
    мирования           гг.    заинте-              22100,0 </w:t>
      </w:r>
      <w:r>
        <w:br/>
      </w:r>
      <w:r>
        <w:rPr>
          <w:rFonts w:ascii="Times New Roman"/>
          <w:b w:val="false"/>
          <w:i w:val="false"/>
          <w:color w:val="000000"/>
          <w:sz w:val="28"/>
        </w:rPr>
        <w:t xml:space="preserve">
    "электронного              ресо- </w:t>
      </w:r>
      <w:r>
        <w:br/>
      </w:r>
      <w:r>
        <w:rPr>
          <w:rFonts w:ascii="Times New Roman"/>
          <w:b w:val="false"/>
          <w:i w:val="false"/>
          <w:color w:val="000000"/>
          <w:sz w:val="28"/>
        </w:rPr>
        <w:t xml:space="preserve">
    правительства"             ванные </w:t>
      </w:r>
      <w:r>
        <w:br/>
      </w:r>
      <w:r>
        <w:rPr>
          <w:rFonts w:ascii="Times New Roman"/>
          <w:b w:val="false"/>
          <w:i w:val="false"/>
          <w:color w:val="000000"/>
          <w:sz w:val="28"/>
        </w:rPr>
        <w:t xml:space="preserve">
    в Республике               госу- </w:t>
      </w:r>
      <w:r>
        <w:br/>
      </w:r>
      <w:r>
        <w:rPr>
          <w:rFonts w:ascii="Times New Roman"/>
          <w:b w:val="false"/>
          <w:i w:val="false"/>
          <w:color w:val="000000"/>
          <w:sz w:val="28"/>
        </w:rPr>
        <w:t xml:space="preserve">
    Казахстан на               дарст- </w:t>
      </w:r>
      <w:r>
        <w:br/>
      </w:r>
      <w:r>
        <w:rPr>
          <w:rFonts w:ascii="Times New Roman"/>
          <w:b w:val="false"/>
          <w:i w:val="false"/>
          <w:color w:val="000000"/>
          <w:sz w:val="28"/>
        </w:rPr>
        <w:t xml:space="preserve">
    на 2005-2007               венные </w:t>
      </w:r>
      <w:r>
        <w:br/>
      </w:r>
      <w:r>
        <w:rPr>
          <w:rFonts w:ascii="Times New Roman"/>
          <w:b w:val="false"/>
          <w:i w:val="false"/>
          <w:color w:val="000000"/>
          <w:sz w:val="28"/>
        </w:rPr>
        <w:t xml:space="preserve">
    годы (Указ                 органы </w:t>
      </w:r>
      <w:r>
        <w:br/>
      </w:r>
      <w:r>
        <w:rPr>
          <w:rFonts w:ascii="Times New Roman"/>
          <w:b w:val="false"/>
          <w:i w:val="false"/>
          <w:color w:val="000000"/>
          <w:sz w:val="28"/>
        </w:rPr>
        <w:t xml:space="preserve">
    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10 ноября </w:t>
      </w:r>
      <w:r>
        <w:br/>
      </w:r>
      <w:r>
        <w:rPr>
          <w:rFonts w:ascii="Times New Roman"/>
          <w:b w:val="false"/>
          <w:i w:val="false"/>
          <w:color w:val="000000"/>
          <w:sz w:val="28"/>
        </w:rPr>
        <w:t>
    2004 года  </w:t>
      </w:r>
      <w:r>
        <w:rPr>
          <w:rFonts w:ascii="Times New Roman"/>
          <w:b w:val="false"/>
          <w:i w:val="false"/>
          <w:color w:val="000000"/>
          <w:sz w:val="28"/>
        </w:rPr>
        <w:t xml:space="preserve">N 1471 </w:t>
      </w:r>
      <w:r>
        <w:rPr>
          <w:rFonts w:ascii="Times New Roman"/>
          <w:b w:val="false"/>
          <w:i w:val="false"/>
          <w:color w:val="000000"/>
          <w:sz w:val="28"/>
        </w:rPr>
        <w:t xml:space="preserve">,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8 декабря </w:t>
      </w:r>
      <w:r>
        <w:br/>
      </w:r>
      <w:r>
        <w:rPr>
          <w:rFonts w:ascii="Times New Roman"/>
          <w:b w:val="false"/>
          <w:i w:val="false"/>
          <w:color w:val="000000"/>
          <w:sz w:val="28"/>
        </w:rPr>
        <w:t xml:space="preserve">
    2004 года </w:t>
      </w:r>
      <w:r>
        <w:br/>
      </w:r>
      <w:r>
        <w:rPr>
          <w:rFonts w:ascii="Times New Roman"/>
          <w:b w:val="false"/>
          <w:i w:val="false"/>
          <w:color w:val="000000"/>
          <w:sz w:val="28"/>
        </w:rPr>
        <w:t>
</w:t>
      </w:r>
      <w:r>
        <w:rPr>
          <w:rFonts w:ascii="Times New Roman"/>
          <w:b w:val="false"/>
          <w:i w:val="false"/>
          <w:color w:val="000000"/>
          <w:sz w:val="28"/>
        </w:rPr>
        <w:t xml:space="preserve">     N 1286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80  </w:t>
      </w:r>
      <w:r>
        <w:rPr>
          <w:rFonts w:ascii="Times New Roman"/>
          <w:b w:val="false"/>
          <w:i w:val="false"/>
          <w:color w:val="ff0000"/>
          <w:sz w:val="28"/>
        </w:rPr>
        <w:t xml:space="preserve">(строка 80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81 Программа развития     2005-   АИС           1445,0  1972,0 </w:t>
      </w:r>
      <w:r>
        <w:br/>
      </w:r>
      <w:r>
        <w:rPr>
          <w:rFonts w:ascii="Times New Roman"/>
          <w:b w:val="false"/>
          <w:i w:val="false"/>
          <w:color w:val="000000"/>
          <w:sz w:val="28"/>
        </w:rPr>
        <w:t xml:space="preserve">
   почтово-сберегательной 2010                                2362,0 </w:t>
      </w:r>
      <w:r>
        <w:br/>
      </w:r>
      <w:r>
        <w:rPr>
          <w:rFonts w:ascii="Times New Roman"/>
          <w:b w:val="false"/>
          <w:i w:val="false"/>
          <w:color w:val="000000"/>
          <w:sz w:val="28"/>
        </w:rPr>
        <w:t xml:space="preserve">
   системы на 2005-2010   гг. </w:t>
      </w:r>
      <w:r>
        <w:br/>
      </w:r>
      <w:r>
        <w:rPr>
          <w:rFonts w:ascii="Times New Roman"/>
          <w:b w:val="false"/>
          <w:i w:val="false"/>
          <w:color w:val="000000"/>
          <w:sz w:val="28"/>
        </w:rPr>
        <w:t xml:space="preserve">
   годы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w:t>
      </w:r>
      <w:r>
        <w:br/>
      </w:r>
      <w:r>
        <w:rPr>
          <w:rFonts w:ascii="Times New Roman"/>
          <w:b w:val="false"/>
          <w:i w:val="false"/>
          <w:color w:val="000000"/>
          <w:sz w:val="28"/>
        </w:rPr>
        <w:t xml:space="preserve">
   Казахстан "О почте" </w:t>
      </w:r>
      <w:r>
        <w:br/>
      </w:r>
      <w:r>
        <w:rPr>
          <w:rFonts w:ascii="Times New Roman"/>
          <w:b w:val="false"/>
          <w:i w:val="false"/>
          <w:color w:val="000000"/>
          <w:sz w:val="28"/>
        </w:rPr>
        <w:t xml:space="preserve">
   от 8 февраля 2003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82 Программа развития     2006-   АИС </w:t>
      </w:r>
      <w:r>
        <w:br/>
      </w:r>
      <w:r>
        <w:rPr>
          <w:rFonts w:ascii="Times New Roman"/>
          <w:b w:val="false"/>
          <w:i w:val="false"/>
          <w:color w:val="000000"/>
          <w:sz w:val="28"/>
        </w:rPr>
        <w:t xml:space="preserve">
   отрасли телекоммуни-   2008 </w:t>
      </w:r>
      <w:r>
        <w:br/>
      </w:r>
      <w:r>
        <w:rPr>
          <w:rFonts w:ascii="Times New Roman"/>
          <w:b w:val="false"/>
          <w:i w:val="false"/>
          <w:color w:val="000000"/>
          <w:sz w:val="28"/>
        </w:rPr>
        <w:t xml:space="preserve">
   каций Республики       гг. </w:t>
      </w:r>
      <w:r>
        <w:br/>
      </w:r>
      <w:r>
        <w:rPr>
          <w:rFonts w:ascii="Times New Roman"/>
          <w:b w:val="false"/>
          <w:i w:val="false"/>
          <w:color w:val="000000"/>
          <w:sz w:val="28"/>
        </w:rPr>
        <w:t xml:space="preserve">
   Казахстан на 2006- </w:t>
      </w:r>
      <w:r>
        <w:br/>
      </w:r>
      <w:r>
        <w:rPr>
          <w:rFonts w:ascii="Times New Roman"/>
          <w:b w:val="false"/>
          <w:i w:val="false"/>
          <w:color w:val="000000"/>
          <w:sz w:val="28"/>
        </w:rPr>
        <w:t xml:space="preserve">
   2008 года (разра- </w:t>
      </w:r>
      <w:r>
        <w:br/>
      </w:r>
      <w:r>
        <w:rPr>
          <w:rFonts w:ascii="Times New Roman"/>
          <w:b w:val="false"/>
          <w:i w:val="false"/>
          <w:color w:val="000000"/>
          <w:sz w:val="28"/>
        </w:rPr>
        <w:t xml:space="preserve">
   батывается в соот- </w:t>
      </w:r>
      <w:r>
        <w:br/>
      </w:r>
      <w:r>
        <w:rPr>
          <w:rFonts w:ascii="Times New Roman"/>
          <w:b w:val="false"/>
          <w:i w:val="false"/>
          <w:color w:val="000000"/>
          <w:sz w:val="28"/>
        </w:rPr>
        <w:t xml:space="preserve">
   ветствии с пунктом </w:t>
      </w:r>
      <w:r>
        <w:br/>
      </w:r>
      <w:r>
        <w:rPr>
          <w:rFonts w:ascii="Times New Roman"/>
          <w:b w:val="false"/>
          <w:i w:val="false"/>
          <w:color w:val="000000"/>
          <w:sz w:val="28"/>
        </w:rPr>
        <w:t xml:space="preserve">
   4.13. Плана мероприя- </w:t>
      </w:r>
      <w:r>
        <w:br/>
      </w:r>
      <w:r>
        <w:rPr>
          <w:rFonts w:ascii="Times New Roman"/>
          <w:b w:val="false"/>
          <w:i w:val="false"/>
          <w:color w:val="000000"/>
          <w:sz w:val="28"/>
        </w:rPr>
        <w:t xml:space="preserve">
   тий по реализации </w:t>
      </w:r>
      <w:r>
        <w:br/>
      </w:r>
      <w:r>
        <w:rPr>
          <w:rFonts w:ascii="Times New Roman"/>
          <w:b w:val="false"/>
          <w:i w:val="false"/>
          <w:color w:val="000000"/>
          <w:sz w:val="28"/>
        </w:rPr>
        <w:t xml:space="preserve">
   Программы Правитель- </w:t>
      </w:r>
      <w:r>
        <w:br/>
      </w:r>
      <w:r>
        <w:rPr>
          <w:rFonts w:ascii="Times New Roman"/>
          <w:b w:val="false"/>
          <w:i w:val="false"/>
          <w:color w:val="000000"/>
          <w:sz w:val="28"/>
        </w:rPr>
        <w:t xml:space="preserve">
   ства Республики </w:t>
      </w:r>
      <w:r>
        <w:br/>
      </w:r>
      <w:r>
        <w:rPr>
          <w:rFonts w:ascii="Times New Roman"/>
          <w:b w:val="false"/>
          <w:i w:val="false"/>
          <w:color w:val="000000"/>
          <w:sz w:val="28"/>
        </w:rPr>
        <w:t xml:space="preserve">
   Казахстан на 2003- </w:t>
      </w:r>
      <w:r>
        <w:br/>
      </w:r>
      <w:r>
        <w:rPr>
          <w:rFonts w:ascii="Times New Roman"/>
          <w:b w:val="false"/>
          <w:i w:val="false"/>
          <w:color w:val="000000"/>
          <w:sz w:val="28"/>
        </w:rPr>
        <w:t xml:space="preserve">
   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78  </w:t>
      </w:r>
      <w:r>
        <w:rPr>
          <w:rFonts w:ascii="Times New Roman"/>
          <w:b w:val="false"/>
          <w:i w:val="false"/>
          <w:color w:val="ff0000"/>
          <w:sz w:val="28"/>
        </w:rPr>
        <w:t xml:space="preserve">(строка 78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79 </w:t>
      </w:r>
      <w:r>
        <w:br/>
      </w:r>
      <w:r>
        <w:rPr>
          <w:rFonts w:ascii="Times New Roman"/>
          <w:b w:val="false"/>
          <w:i w:val="false"/>
          <w:color w:val="000000"/>
          <w:sz w:val="28"/>
        </w:rPr>
        <w:t xml:space="preserve">
79-1       </w:t>
      </w:r>
      <w:r>
        <w:br/>
      </w:r>
      <w:r>
        <w:rPr>
          <w:rFonts w:ascii="Times New Roman"/>
          <w:b w:val="false"/>
          <w:i w:val="false"/>
          <w:color w:val="000000"/>
          <w:sz w:val="28"/>
        </w:rPr>
        <w:t xml:space="preserve">
80  </w:t>
      </w:r>
      <w:r>
        <w:rPr>
          <w:rFonts w:ascii="Times New Roman"/>
          <w:b w:val="false"/>
          <w:i w:val="false"/>
          <w:color w:val="ff0000"/>
          <w:sz w:val="28"/>
        </w:rPr>
        <w:t xml:space="preserve">(строка 80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81 </w:t>
      </w:r>
      <w:r>
        <w:br/>
      </w:r>
      <w:r>
        <w:rPr>
          <w:rFonts w:ascii="Times New Roman"/>
          <w:b w:val="false"/>
          <w:i w:val="false"/>
          <w:color w:val="000000"/>
          <w:sz w:val="28"/>
        </w:rPr>
        <w:t xml:space="preserve">
82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статистике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83 Программа совершенст-  1999-  АС,      Не     Не     </w:t>
      </w:r>
      <w:r>
        <w:br/>
      </w:r>
      <w:r>
        <w:rPr>
          <w:rFonts w:ascii="Times New Roman"/>
          <w:b w:val="false"/>
          <w:i w:val="false"/>
          <w:color w:val="000000"/>
          <w:sz w:val="28"/>
        </w:rPr>
        <w:t xml:space="preserve">
   вования государствен-  2005   Нацбанк  тре-   тре- </w:t>
      </w:r>
      <w:r>
        <w:br/>
      </w:r>
      <w:r>
        <w:rPr>
          <w:rFonts w:ascii="Times New Roman"/>
          <w:b w:val="false"/>
          <w:i w:val="false"/>
          <w:color w:val="000000"/>
          <w:sz w:val="28"/>
        </w:rPr>
        <w:t xml:space="preserve">
   ной статистики в       гг.    (по      бует-  бует- </w:t>
      </w:r>
      <w:r>
        <w:br/>
      </w:r>
      <w:r>
        <w:rPr>
          <w:rFonts w:ascii="Times New Roman"/>
          <w:b w:val="false"/>
          <w:i w:val="false"/>
          <w:color w:val="000000"/>
          <w:sz w:val="28"/>
        </w:rPr>
        <w:t xml:space="preserve">
   Республике Казахстан          согла-   ся     ся </w:t>
      </w:r>
      <w:r>
        <w:br/>
      </w:r>
      <w:r>
        <w:rPr>
          <w:rFonts w:ascii="Times New Roman"/>
          <w:b w:val="false"/>
          <w:i w:val="false"/>
          <w:color w:val="000000"/>
          <w:sz w:val="28"/>
        </w:rPr>
        <w:t xml:space="preserve">
   на 1999-2005 годы             сованию),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минис- </w:t>
      </w:r>
      <w:r>
        <w:br/>
      </w:r>
      <w:r>
        <w:rPr>
          <w:rFonts w:ascii="Times New Roman"/>
          <w:b w:val="false"/>
          <w:i w:val="false"/>
          <w:color w:val="000000"/>
          <w:sz w:val="28"/>
        </w:rPr>
        <w:t xml:space="preserve">
   Правительства                 терства </w:t>
      </w:r>
      <w:r>
        <w:br/>
      </w:r>
      <w:r>
        <w:rPr>
          <w:rFonts w:ascii="Times New Roman"/>
          <w:b w:val="false"/>
          <w:i w:val="false"/>
          <w:color w:val="000000"/>
          <w:sz w:val="28"/>
        </w:rPr>
        <w:t xml:space="preserve">
   Республики Казахстан          и агент-  </w:t>
      </w:r>
      <w:r>
        <w:br/>
      </w:r>
      <w:r>
        <w:rPr>
          <w:rFonts w:ascii="Times New Roman"/>
          <w:b w:val="false"/>
          <w:i w:val="false"/>
          <w:color w:val="000000"/>
          <w:sz w:val="28"/>
        </w:rPr>
        <w:t xml:space="preserve">
   от 19 ноября 1998 года        ства  </w:t>
      </w:r>
      <w:r>
        <w:br/>
      </w:r>
      <w:r>
        <w:rPr>
          <w:rFonts w:ascii="Times New Roman"/>
          <w:b w:val="false"/>
          <w:i w:val="false"/>
          <w:color w:val="000000"/>
          <w:sz w:val="28"/>
        </w:rPr>
        <w:t xml:space="preserve">
   N 1180)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84 Программа совершенст-  2006-   АС  </w:t>
      </w:r>
      <w:r>
        <w:br/>
      </w:r>
      <w:r>
        <w:rPr>
          <w:rFonts w:ascii="Times New Roman"/>
          <w:b w:val="false"/>
          <w:i w:val="false"/>
          <w:color w:val="000000"/>
          <w:sz w:val="28"/>
        </w:rPr>
        <w:t xml:space="preserve">
   вования государствен-  2008   </w:t>
      </w:r>
      <w:r>
        <w:br/>
      </w:r>
      <w:r>
        <w:rPr>
          <w:rFonts w:ascii="Times New Roman"/>
          <w:b w:val="false"/>
          <w:i w:val="false"/>
          <w:color w:val="000000"/>
          <w:sz w:val="28"/>
        </w:rPr>
        <w:t xml:space="preserve">
   ной статистики         гг.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2006-2008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7.1.14.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83 </w:t>
      </w:r>
      <w:r>
        <w:br/>
      </w:r>
      <w:r>
        <w:rPr>
          <w:rFonts w:ascii="Times New Roman"/>
          <w:b w:val="false"/>
          <w:i w:val="false"/>
          <w:color w:val="000000"/>
          <w:sz w:val="28"/>
        </w:rPr>
        <w:t xml:space="preserve">
84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Агентство таможенного контроля Республики Казахстан </w:t>
      </w:r>
      <w:r>
        <w:br/>
      </w:r>
      <w:r>
        <w:rPr>
          <w:rFonts w:ascii="Times New Roman"/>
          <w:b w:val="false"/>
          <w:i w:val="false"/>
          <w:color w:val="000000"/>
          <w:sz w:val="28"/>
        </w:rPr>
        <w:t xml:space="preserve">
85  </w:t>
      </w:r>
      <w:r>
        <w:rPr>
          <w:rFonts w:ascii="Times New Roman"/>
          <w:b w:val="false"/>
          <w:i w:val="false"/>
          <w:color w:val="ff0000"/>
          <w:sz w:val="28"/>
        </w:rPr>
        <w:t xml:space="preserve">(глава и строка 85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туризму и спорту </w:t>
      </w:r>
      <w:r>
        <w:br/>
      </w:r>
      <w:r>
        <w:rPr>
          <w:rFonts w:ascii="Times New Roman"/>
          <w:b w:val="false"/>
          <w:i w:val="false"/>
          <w:color w:val="000000"/>
          <w:sz w:val="28"/>
        </w:rPr>
        <w:t xml:space="preserve">
86-89  </w:t>
      </w:r>
      <w:r>
        <w:rPr>
          <w:rFonts w:ascii="Times New Roman"/>
          <w:b w:val="false"/>
          <w:i w:val="false"/>
          <w:color w:val="ff0000"/>
          <w:sz w:val="28"/>
        </w:rPr>
        <w:t xml:space="preserve">(глава и строки 86-89 исключены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управлению  </w:t>
      </w:r>
      <w:r>
        <w:br/>
      </w:r>
      <w:r>
        <w:rPr>
          <w:rFonts w:ascii="Times New Roman"/>
          <w:b w:val="false"/>
          <w:i w:val="false"/>
          <w:color w:val="000000"/>
          <w:sz w:val="28"/>
        </w:rPr>
        <w:t>
</w:t>
      </w:r>
      <w:r>
        <w:rPr>
          <w:rFonts w:ascii="Times New Roman"/>
          <w:b/>
          <w:i w:val="false"/>
          <w:color w:val="000000"/>
          <w:sz w:val="28"/>
        </w:rPr>
        <w:t xml:space="preserve">      земельными ресурсами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       90 Программа по рацио-    2005- АЗР,     1474,669 1905,685 1274,964 </w:t>
      </w:r>
      <w:r>
        <w:br/>
      </w:r>
      <w:r>
        <w:rPr>
          <w:rFonts w:ascii="Times New Roman"/>
          <w:b w:val="false"/>
          <w:i w:val="false"/>
          <w:color w:val="000000"/>
          <w:sz w:val="28"/>
        </w:rPr>
        <w:t xml:space="preserve">
   нальному использованию 2007  МСХ </w:t>
      </w:r>
      <w:r>
        <w:br/>
      </w:r>
      <w:r>
        <w:rPr>
          <w:rFonts w:ascii="Times New Roman"/>
          <w:b w:val="false"/>
          <w:i w:val="false"/>
          <w:color w:val="000000"/>
          <w:sz w:val="28"/>
        </w:rPr>
        <w:t xml:space="preserve">
   земель сельскохозяй-   гг. </w:t>
      </w:r>
      <w:r>
        <w:br/>
      </w:r>
      <w:r>
        <w:rPr>
          <w:rFonts w:ascii="Times New Roman"/>
          <w:b w:val="false"/>
          <w:i w:val="false"/>
          <w:color w:val="000000"/>
          <w:sz w:val="28"/>
        </w:rPr>
        <w:t xml:space="preserve">
   ственного назначения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3.1. Плана мероприятий  </w:t>
      </w:r>
      <w:r>
        <w:br/>
      </w:r>
      <w:r>
        <w:rPr>
          <w:rFonts w:ascii="Times New Roman"/>
          <w:b w:val="false"/>
          <w:i w:val="false"/>
          <w:color w:val="000000"/>
          <w:sz w:val="28"/>
        </w:rPr>
        <w:t xml:space="preserve">
   по реализации Программы </w:t>
      </w:r>
      <w:r>
        <w:br/>
      </w:r>
      <w:r>
        <w:rPr>
          <w:rFonts w:ascii="Times New Roman"/>
          <w:b w:val="false"/>
          <w:i w:val="false"/>
          <w:color w:val="000000"/>
          <w:sz w:val="28"/>
        </w:rPr>
        <w:t xml:space="preserve">
   Правительства Респуб- </w:t>
      </w:r>
      <w:r>
        <w:br/>
      </w:r>
      <w:r>
        <w:rPr>
          <w:rFonts w:ascii="Times New Roman"/>
          <w:b w:val="false"/>
          <w:i w:val="false"/>
          <w:color w:val="000000"/>
          <w:sz w:val="28"/>
        </w:rPr>
        <w:t xml:space="preserve">
   лики Казахстан на </w:t>
      </w:r>
      <w:r>
        <w:br/>
      </w:r>
      <w:r>
        <w:rPr>
          <w:rFonts w:ascii="Times New Roman"/>
          <w:b w:val="false"/>
          <w:i w:val="false"/>
          <w:color w:val="000000"/>
          <w:sz w:val="28"/>
        </w:rPr>
        <w:t xml:space="preserve">
   2003-2006 годы) </w:t>
      </w:r>
    </w:p>
    <w:p>
      <w:pPr>
        <w:spacing w:after="0"/>
        <w:ind w:left="0"/>
        <w:jc w:val="both"/>
      </w:pPr>
      <w:r>
        <w:rPr>
          <w:rFonts w:ascii="Times New Roman"/>
          <w:b w:val="false"/>
          <w:i w:val="false"/>
          <w:color w:val="000000"/>
          <w:sz w:val="28"/>
        </w:rPr>
        <w:t xml:space="preserve">91 Программа развития     2005- АЗР      214,412 225,132 236,387 </w:t>
      </w:r>
      <w:r>
        <w:br/>
      </w:r>
      <w:r>
        <w:rPr>
          <w:rFonts w:ascii="Times New Roman"/>
          <w:b w:val="false"/>
          <w:i w:val="false"/>
          <w:color w:val="000000"/>
          <w:sz w:val="28"/>
        </w:rPr>
        <w:t xml:space="preserve">
   геодезии и карто-      2007  </w:t>
      </w:r>
      <w:r>
        <w:br/>
      </w:r>
      <w:r>
        <w:rPr>
          <w:rFonts w:ascii="Times New Roman"/>
          <w:b w:val="false"/>
          <w:i w:val="false"/>
          <w:color w:val="000000"/>
          <w:sz w:val="28"/>
        </w:rPr>
        <w:t xml:space="preserve">
   графии в Республике    гг. </w:t>
      </w:r>
      <w:r>
        <w:br/>
      </w:r>
      <w:r>
        <w:rPr>
          <w:rFonts w:ascii="Times New Roman"/>
          <w:b w:val="false"/>
          <w:i w:val="false"/>
          <w:color w:val="000000"/>
          <w:sz w:val="28"/>
        </w:rPr>
        <w:t xml:space="preserve">
   Казахстан на 2005- </w:t>
      </w:r>
      <w:r>
        <w:br/>
      </w:r>
      <w:r>
        <w:rPr>
          <w:rFonts w:ascii="Times New Roman"/>
          <w:b w:val="false"/>
          <w:i w:val="false"/>
          <w:color w:val="000000"/>
          <w:sz w:val="28"/>
        </w:rPr>
        <w:t xml:space="preserve">
   2007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3.11.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2003-2006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90 </w:t>
      </w:r>
      <w:r>
        <w:br/>
      </w:r>
      <w:r>
        <w:rPr>
          <w:rFonts w:ascii="Times New Roman"/>
          <w:b w:val="false"/>
          <w:i w:val="false"/>
          <w:color w:val="000000"/>
          <w:sz w:val="28"/>
        </w:rPr>
        <w:t xml:space="preserve">
91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миграции и демографии </w:t>
      </w:r>
    </w:p>
    <w:p>
      <w:pPr>
        <w:spacing w:after="0"/>
        <w:ind w:left="0"/>
        <w:jc w:val="both"/>
      </w:pPr>
      <w:r>
        <w:rPr>
          <w:rFonts w:ascii="Times New Roman"/>
          <w:b w:val="false"/>
          <w:i w:val="false"/>
          <w:color w:val="000000"/>
          <w:sz w:val="28"/>
        </w:rPr>
        <w:t xml:space="preserve">92  </w:t>
      </w:r>
      <w:r>
        <w:rPr>
          <w:rFonts w:ascii="Times New Roman"/>
          <w:b w:val="false"/>
          <w:i w:val="false"/>
          <w:color w:val="ff0000"/>
          <w:sz w:val="28"/>
        </w:rPr>
        <w:t xml:space="preserve">(глава и строка 92 исключены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по чрезвычайным ситуациям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w:t>
      </w:r>
      <w:r>
        <w:rPr>
          <w:rFonts w:ascii="Times New Roman"/>
          <w:b w:val="false"/>
          <w:i w:val="false"/>
          <w:color w:val="ff0000"/>
          <w:sz w:val="28"/>
        </w:rPr>
        <w:t xml:space="preserve">(параграф и строка 93 исключены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94 Государственная        2005- МЧС      2191,46 1793,156 </w:t>
      </w:r>
      <w:r>
        <w:br/>
      </w:r>
      <w:r>
        <w:rPr>
          <w:rFonts w:ascii="Times New Roman"/>
          <w:b w:val="false"/>
          <w:i w:val="false"/>
          <w:color w:val="000000"/>
          <w:sz w:val="28"/>
        </w:rPr>
        <w:t xml:space="preserve">
   программа предупреж-   2010                          1882,738 </w:t>
      </w:r>
      <w:r>
        <w:br/>
      </w:r>
      <w:r>
        <w:rPr>
          <w:rFonts w:ascii="Times New Roman"/>
          <w:b w:val="false"/>
          <w:i w:val="false"/>
          <w:color w:val="000000"/>
          <w:sz w:val="28"/>
        </w:rPr>
        <w:t xml:space="preserve">
   дения и ликвидации     гг. </w:t>
      </w:r>
      <w:r>
        <w:br/>
      </w:r>
      <w:r>
        <w:rPr>
          <w:rFonts w:ascii="Times New Roman"/>
          <w:b w:val="false"/>
          <w:i w:val="false"/>
          <w:color w:val="000000"/>
          <w:sz w:val="28"/>
        </w:rPr>
        <w:t xml:space="preserve">
   чрезвычайных ситуаций </w:t>
      </w:r>
      <w:r>
        <w:br/>
      </w:r>
      <w:r>
        <w:rPr>
          <w:rFonts w:ascii="Times New Roman"/>
          <w:b w:val="false"/>
          <w:i w:val="false"/>
          <w:color w:val="000000"/>
          <w:sz w:val="28"/>
        </w:rPr>
        <w:t xml:space="preserve">
   природного и техноген- </w:t>
      </w:r>
      <w:r>
        <w:br/>
      </w:r>
      <w:r>
        <w:rPr>
          <w:rFonts w:ascii="Times New Roman"/>
          <w:b w:val="false"/>
          <w:i w:val="false"/>
          <w:color w:val="000000"/>
          <w:sz w:val="28"/>
        </w:rPr>
        <w:t xml:space="preserve">
   ного характера на </w:t>
      </w:r>
      <w:r>
        <w:br/>
      </w:r>
      <w:r>
        <w:rPr>
          <w:rFonts w:ascii="Times New Roman"/>
          <w:b w:val="false"/>
          <w:i w:val="false"/>
          <w:color w:val="000000"/>
          <w:sz w:val="28"/>
        </w:rPr>
        <w:t xml:space="preserve">
   2005-2010 годы (разра- </w:t>
      </w:r>
      <w:r>
        <w:br/>
      </w:r>
      <w:r>
        <w:rPr>
          <w:rFonts w:ascii="Times New Roman"/>
          <w:b w:val="false"/>
          <w:i w:val="false"/>
          <w:color w:val="000000"/>
          <w:sz w:val="28"/>
        </w:rPr>
        <w:t xml:space="preserve">
   батывается в соответ- </w:t>
      </w:r>
      <w:r>
        <w:br/>
      </w:r>
      <w:r>
        <w:rPr>
          <w:rFonts w:ascii="Times New Roman"/>
          <w:b w:val="false"/>
          <w:i w:val="false"/>
          <w:color w:val="000000"/>
          <w:sz w:val="28"/>
        </w:rPr>
        <w:t xml:space="preserve">
   ствии с пунктом 10.18.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93  </w:t>
      </w:r>
      <w:r>
        <w:rPr>
          <w:rFonts w:ascii="Times New Roman"/>
          <w:b w:val="false"/>
          <w:i w:val="false"/>
          <w:color w:val="ff0000"/>
          <w:sz w:val="28"/>
        </w:rPr>
        <w:t xml:space="preserve">(строка 93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94        10986,33* 10291,53* 6071,93*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регулированию и </w:t>
      </w:r>
      <w:r>
        <w:br/>
      </w:r>
      <w:r>
        <w:rPr>
          <w:rFonts w:ascii="Times New Roman"/>
          <w:b w:val="false"/>
          <w:i w:val="false"/>
          <w:color w:val="000000"/>
          <w:sz w:val="28"/>
        </w:rPr>
        <w:t>
</w:t>
      </w:r>
      <w:r>
        <w:rPr>
          <w:rFonts w:ascii="Times New Roman"/>
          <w:b/>
          <w:i w:val="false"/>
          <w:color w:val="000000"/>
          <w:sz w:val="28"/>
        </w:rPr>
        <w:t xml:space="preserve">      надзору финансовых рынков и финансовых организаций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95 Программа развития     2004- АРНФРФО        500,00 436,20 </w:t>
      </w:r>
      <w:r>
        <w:br/>
      </w:r>
      <w:r>
        <w:rPr>
          <w:rFonts w:ascii="Times New Roman"/>
          <w:b w:val="false"/>
          <w:i w:val="false"/>
          <w:color w:val="000000"/>
          <w:sz w:val="28"/>
        </w:rPr>
        <w:t xml:space="preserve">
   страхового рынка       2006  (по  </w:t>
      </w:r>
      <w:r>
        <w:br/>
      </w:r>
      <w:r>
        <w:rPr>
          <w:rFonts w:ascii="Times New Roman"/>
          <w:b w:val="false"/>
          <w:i w:val="false"/>
          <w:color w:val="000000"/>
          <w:sz w:val="28"/>
        </w:rPr>
        <w:t xml:space="preserve">
   Республики Казахстан   гг.   согла- </w:t>
      </w:r>
      <w:r>
        <w:br/>
      </w:r>
      <w:r>
        <w:rPr>
          <w:rFonts w:ascii="Times New Roman"/>
          <w:b w:val="false"/>
          <w:i w:val="false"/>
          <w:color w:val="000000"/>
          <w:sz w:val="28"/>
        </w:rPr>
        <w:t xml:space="preserve">
   на 2004-2006 годы            сованию)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июля 2004 года </w:t>
      </w:r>
      <w:r>
        <w:br/>
      </w:r>
      <w:r>
        <w:rPr>
          <w:rFonts w:ascii="Times New Roman"/>
          <w:b w:val="false"/>
          <w:i w:val="false"/>
          <w:color w:val="000000"/>
          <w:sz w:val="28"/>
        </w:rPr>
        <w:t xml:space="preserve">
   N 729) </w:t>
      </w:r>
    </w:p>
    <w:p>
      <w:pPr>
        <w:spacing w:after="0"/>
        <w:ind w:left="0"/>
        <w:jc w:val="both"/>
      </w:pPr>
      <w:r>
        <w:rPr>
          <w:rFonts w:ascii="Times New Roman"/>
          <w:b w:val="false"/>
          <w:i w:val="false"/>
          <w:color w:val="000000"/>
          <w:sz w:val="28"/>
        </w:rPr>
        <w:t xml:space="preserve">     Разрабатываемые государственные и отраслевые  </w:t>
      </w:r>
      <w:r>
        <w:br/>
      </w:r>
      <w:r>
        <w:rPr>
          <w:rFonts w:ascii="Times New Roman"/>
          <w:b w:val="false"/>
          <w:i w:val="false"/>
          <w:color w:val="000000"/>
          <w:sz w:val="28"/>
        </w:rPr>
        <w:t xml:space="preserve">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95-1 Программа развития   2005-  АРНФРФО 35,688   </w:t>
      </w:r>
      <w:r>
        <w:br/>
      </w:r>
      <w:r>
        <w:rPr>
          <w:rFonts w:ascii="Times New Roman"/>
          <w:b w:val="false"/>
          <w:i w:val="false"/>
          <w:color w:val="000000"/>
          <w:sz w:val="28"/>
        </w:rPr>
        <w:t xml:space="preserve">
    накопительной         2007г. (по            182,5 </w:t>
      </w:r>
      <w:r>
        <w:br/>
      </w:r>
      <w:r>
        <w:rPr>
          <w:rFonts w:ascii="Times New Roman"/>
          <w:b w:val="false"/>
          <w:i w:val="false"/>
          <w:color w:val="000000"/>
          <w:sz w:val="28"/>
        </w:rPr>
        <w:t xml:space="preserve">
    пенсионной системы           согла- </w:t>
      </w:r>
      <w:r>
        <w:br/>
      </w:r>
      <w:r>
        <w:rPr>
          <w:rFonts w:ascii="Times New Roman"/>
          <w:b w:val="false"/>
          <w:i w:val="false"/>
          <w:color w:val="000000"/>
          <w:sz w:val="28"/>
        </w:rPr>
        <w:t xml:space="preserve">
    Республики Казахстан         сованию), </w:t>
      </w:r>
      <w:r>
        <w:br/>
      </w:r>
      <w:r>
        <w:rPr>
          <w:rFonts w:ascii="Times New Roman"/>
          <w:b w:val="false"/>
          <w:i w:val="false"/>
          <w:color w:val="000000"/>
          <w:sz w:val="28"/>
        </w:rPr>
        <w:t xml:space="preserve">
    на 2005-2007 годы            МТСЗН, </w:t>
      </w:r>
      <w:r>
        <w:br/>
      </w:r>
      <w:r>
        <w:rPr>
          <w:rFonts w:ascii="Times New Roman"/>
          <w:b w:val="false"/>
          <w:i w:val="false"/>
          <w:color w:val="000000"/>
          <w:sz w:val="28"/>
        </w:rPr>
        <w:t xml:space="preserve">
    (разрабатывается             МФ, </w:t>
      </w:r>
      <w:r>
        <w:br/>
      </w:r>
      <w:r>
        <w:rPr>
          <w:rFonts w:ascii="Times New Roman"/>
          <w:b w:val="false"/>
          <w:i w:val="false"/>
          <w:color w:val="000000"/>
          <w:sz w:val="28"/>
        </w:rPr>
        <w:t xml:space="preserve">
    в соответствии               МЭБП </w:t>
      </w:r>
      <w:r>
        <w:br/>
      </w:r>
      <w:r>
        <w:rPr>
          <w:rFonts w:ascii="Times New Roman"/>
          <w:b w:val="false"/>
          <w:i w:val="false"/>
          <w:color w:val="000000"/>
          <w:sz w:val="28"/>
        </w:rPr>
        <w:t xml:space="preserve">
    с поручением </w:t>
      </w:r>
      <w:r>
        <w:br/>
      </w:r>
      <w:r>
        <w:rPr>
          <w:rFonts w:ascii="Times New Roman"/>
          <w:b w:val="false"/>
          <w:i w:val="false"/>
          <w:color w:val="000000"/>
          <w:sz w:val="28"/>
        </w:rPr>
        <w:t xml:space="preserve">
    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12 августа </w:t>
      </w:r>
      <w:r>
        <w:br/>
      </w:r>
      <w:r>
        <w:rPr>
          <w:rFonts w:ascii="Times New Roman"/>
          <w:b w:val="false"/>
          <w:i w:val="false"/>
          <w:color w:val="000000"/>
          <w:sz w:val="28"/>
        </w:rPr>
        <w:t xml:space="preserve">
    2004 года N 3274, </w:t>
      </w:r>
      <w:r>
        <w:br/>
      </w:r>
      <w:r>
        <w:rPr>
          <w:rFonts w:ascii="Times New Roman"/>
          <w:b w:val="false"/>
          <w:i w:val="false"/>
          <w:color w:val="000000"/>
          <w:sz w:val="28"/>
        </w:rPr>
        <w:t xml:space="preserve">
    распоряжением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сентября </w:t>
      </w:r>
      <w:r>
        <w:br/>
      </w:r>
      <w:r>
        <w:rPr>
          <w:rFonts w:ascii="Times New Roman"/>
          <w:b w:val="false"/>
          <w:i w:val="false"/>
          <w:color w:val="000000"/>
          <w:sz w:val="28"/>
        </w:rPr>
        <w:t>
    2004 года  </w:t>
      </w:r>
      <w:r>
        <w:rPr>
          <w:rFonts w:ascii="Times New Roman"/>
          <w:b w:val="false"/>
          <w:i w:val="false"/>
          <w:color w:val="000000"/>
          <w:sz w:val="28"/>
        </w:rPr>
        <w:t xml:space="preserve">N 281-р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95 </w:t>
      </w:r>
      <w:r>
        <w:br/>
      </w:r>
      <w:r>
        <w:rPr>
          <w:rFonts w:ascii="Times New Roman"/>
          <w:b w:val="false"/>
          <w:i w:val="false"/>
          <w:color w:val="000000"/>
          <w:sz w:val="28"/>
        </w:rPr>
        <w:t xml:space="preserve">
95-1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борьбе с экономической  </w:t>
      </w:r>
      <w:r>
        <w:br/>
      </w:r>
      <w:r>
        <w:rPr>
          <w:rFonts w:ascii="Times New Roman"/>
          <w:b w:val="false"/>
          <w:i w:val="false"/>
          <w:color w:val="000000"/>
          <w:sz w:val="28"/>
        </w:rPr>
        <w:t>
</w:t>
      </w:r>
      <w:r>
        <w:rPr>
          <w:rFonts w:ascii="Times New Roman"/>
          <w:b/>
          <w:i w:val="false"/>
          <w:color w:val="000000"/>
          <w:sz w:val="28"/>
        </w:rPr>
        <w:t xml:space="preserve">      и коррупционной преступностью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96 Программа борьбы с     2005- АБЭКП,           </w:t>
      </w:r>
      <w:r>
        <w:br/>
      </w:r>
      <w:r>
        <w:rPr>
          <w:rFonts w:ascii="Times New Roman"/>
          <w:b w:val="false"/>
          <w:i w:val="false"/>
          <w:color w:val="000000"/>
          <w:sz w:val="28"/>
        </w:rPr>
        <w:t xml:space="preserve">
   правонарушениями в     2007  другие </w:t>
      </w:r>
      <w:r>
        <w:br/>
      </w:r>
      <w:r>
        <w:rPr>
          <w:rFonts w:ascii="Times New Roman"/>
          <w:b w:val="false"/>
          <w:i w:val="false"/>
          <w:color w:val="000000"/>
          <w:sz w:val="28"/>
        </w:rPr>
        <w:t xml:space="preserve">
   сфере экономики на     гг.   заинте- </w:t>
      </w:r>
      <w:r>
        <w:br/>
      </w:r>
      <w:r>
        <w:rPr>
          <w:rFonts w:ascii="Times New Roman"/>
          <w:b w:val="false"/>
          <w:i w:val="false"/>
          <w:color w:val="000000"/>
          <w:sz w:val="28"/>
        </w:rPr>
        <w:t xml:space="preserve">
   2005-2007 годы               ресо- </w:t>
      </w:r>
      <w:r>
        <w:br/>
      </w:r>
      <w:r>
        <w:rPr>
          <w:rFonts w:ascii="Times New Roman"/>
          <w:b w:val="false"/>
          <w:i w:val="false"/>
          <w:color w:val="000000"/>
          <w:sz w:val="28"/>
        </w:rPr>
        <w:t xml:space="preserve">
   (разрабатывается в           ванные </w:t>
      </w:r>
      <w:r>
        <w:br/>
      </w:r>
      <w:r>
        <w:rPr>
          <w:rFonts w:ascii="Times New Roman"/>
          <w:b w:val="false"/>
          <w:i w:val="false"/>
          <w:color w:val="000000"/>
          <w:sz w:val="28"/>
        </w:rPr>
        <w:t xml:space="preserve">
   соответствии с               госу- </w:t>
      </w:r>
      <w:r>
        <w:br/>
      </w:r>
      <w:r>
        <w:rPr>
          <w:rFonts w:ascii="Times New Roman"/>
          <w:b w:val="false"/>
          <w:i w:val="false"/>
          <w:color w:val="000000"/>
          <w:sz w:val="28"/>
        </w:rPr>
        <w:t xml:space="preserve">
   пунктом 10.13 Плана          дарст- </w:t>
      </w:r>
      <w:r>
        <w:br/>
      </w:r>
      <w:r>
        <w:rPr>
          <w:rFonts w:ascii="Times New Roman"/>
          <w:b w:val="false"/>
          <w:i w:val="false"/>
          <w:color w:val="000000"/>
          <w:sz w:val="28"/>
        </w:rPr>
        <w:t xml:space="preserve">
   мероприятий по               венные </w:t>
      </w:r>
      <w:r>
        <w:br/>
      </w:r>
      <w:r>
        <w:rPr>
          <w:rFonts w:ascii="Times New Roman"/>
          <w:b w:val="false"/>
          <w:i w:val="false"/>
          <w:color w:val="000000"/>
          <w:sz w:val="28"/>
        </w:rPr>
        <w:t xml:space="preserve">
   реализации Программы         органы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96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Национальный Банк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97 Программа развития     2002-  Нацбанк  Не     Не </w:t>
      </w:r>
      <w:r>
        <w:br/>
      </w:r>
      <w:r>
        <w:rPr>
          <w:rFonts w:ascii="Times New Roman"/>
          <w:b w:val="false"/>
          <w:i w:val="false"/>
          <w:color w:val="000000"/>
          <w:sz w:val="28"/>
        </w:rPr>
        <w:t xml:space="preserve">
   Национальной меж-      2005   (по      тре-   тре- </w:t>
      </w:r>
      <w:r>
        <w:br/>
      </w:r>
      <w:r>
        <w:rPr>
          <w:rFonts w:ascii="Times New Roman"/>
          <w:b w:val="false"/>
          <w:i w:val="false"/>
          <w:color w:val="000000"/>
          <w:sz w:val="28"/>
        </w:rPr>
        <w:t xml:space="preserve">
   банковской системы     гг.    согла-   бует-  бует- </w:t>
      </w:r>
      <w:r>
        <w:br/>
      </w:r>
      <w:r>
        <w:rPr>
          <w:rFonts w:ascii="Times New Roman"/>
          <w:b w:val="false"/>
          <w:i w:val="false"/>
          <w:color w:val="000000"/>
          <w:sz w:val="28"/>
        </w:rPr>
        <w:t xml:space="preserve">
   платежных карточек            сованию) ся     ся </w:t>
      </w:r>
      <w:r>
        <w:br/>
      </w:r>
      <w:r>
        <w:rPr>
          <w:rFonts w:ascii="Times New Roman"/>
          <w:b w:val="false"/>
          <w:i w:val="false"/>
          <w:color w:val="000000"/>
          <w:sz w:val="28"/>
        </w:rPr>
        <w:t xml:space="preserve">
   на основе микро- </w:t>
      </w:r>
      <w:r>
        <w:br/>
      </w:r>
      <w:r>
        <w:rPr>
          <w:rFonts w:ascii="Times New Roman"/>
          <w:b w:val="false"/>
          <w:i w:val="false"/>
          <w:color w:val="000000"/>
          <w:sz w:val="28"/>
        </w:rPr>
        <w:t xml:space="preserve">
   процессорных карточек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июля 2002 года </w:t>
      </w:r>
      <w:r>
        <w:br/>
      </w:r>
      <w:r>
        <w:rPr>
          <w:rFonts w:ascii="Times New Roman"/>
          <w:b w:val="false"/>
          <w:i w:val="false"/>
          <w:color w:val="000000"/>
          <w:sz w:val="28"/>
        </w:rPr>
        <w:t xml:space="preserve">
   N 713)     </w:t>
      </w:r>
      <w:r>
        <w:br/>
      </w:r>
      <w:r>
        <w:rPr>
          <w:rFonts w:ascii="Times New Roman"/>
          <w:b w:val="false"/>
          <w:i w:val="false"/>
          <w:color w:val="000000"/>
          <w:sz w:val="28"/>
        </w:rPr>
        <w:t>
 </w:t>
      </w:r>
      <w:r>
        <w:br/>
      </w:r>
      <w:r>
        <w:rPr>
          <w:rFonts w:ascii="Times New Roman"/>
          <w:b w:val="false"/>
          <w:i w:val="false"/>
          <w:color w:val="000000"/>
          <w:sz w:val="28"/>
        </w:rPr>
        <w:t xml:space="preserve">
  98 Программа либерали-    2005-  Нацбанк         Не     Не     Не    </w:t>
      </w:r>
      <w:r>
        <w:br/>
      </w:r>
      <w:r>
        <w:rPr>
          <w:rFonts w:ascii="Times New Roman"/>
          <w:b w:val="false"/>
          <w:i w:val="false"/>
          <w:color w:val="000000"/>
          <w:sz w:val="28"/>
        </w:rPr>
        <w:t xml:space="preserve">
   зации валютного        2007   (по             тре-   тре-   тре- </w:t>
      </w:r>
      <w:r>
        <w:br/>
      </w:r>
      <w:r>
        <w:rPr>
          <w:rFonts w:ascii="Times New Roman"/>
          <w:b w:val="false"/>
          <w:i w:val="false"/>
          <w:color w:val="000000"/>
          <w:sz w:val="28"/>
        </w:rPr>
        <w:t xml:space="preserve">
   режима в Республике    гг.    согла-          бует-  бует-  бует </w:t>
      </w:r>
      <w:r>
        <w:br/>
      </w:r>
      <w:r>
        <w:rPr>
          <w:rFonts w:ascii="Times New Roman"/>
          <w:b w:val="false"/>
          <w:i w:val="false"/>
          <w:color w:val="000000"/>
          <w:sz w:val="28"/>
        </w:rPr>
        <w:t xml:space="preserve">
   Казахстан на 2005-            сованию)        ся     ся     ся </w:t>
      </w:r>
      <w:r>
        <w:br/>
      </w:r>
      <w:r>
        <w:rPr>
          <w:rFonts w:ascii="Times New Roman"/>
          <w:b w:val="false"/>
          <w:i w:val="false"/>
          <w:color w:val="000000"/>
          <w:sz w:val="28"/>
        </w:rPr>
        <w:t xml:space="preserve">
   2007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2004 года </w:t>
      </w:r>
      <w:r>
        <w:br/>
      </w:r>
      <w:r>
        <w:rPr>
          <w:rFonts w:ascii="Times New Roman"/>
          <w:b w:val="false"/>
          <w:i w:val="false"/>
          <w:color w:val="000000"/>
          <w:sz w:val="28"/>
        </w:rPr>
        <w:t xml:space="preserve">
   N 705)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97 </w:t>
      </w:r>
      <w:r>
        <w:br/>
      </w:r>
      <w:r>
        <w:rPr>
          <w:rFonts w:ascii="Times New Roman"/>
          <w:b w:val="false"/>
          <w:i w:val="false"/>
          <w:color w:val="000000"/>
          <w:sz w:val="28"/>
        </w:rPr>
        <w:t xml:space="preserve">
98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Аким г. Астаны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99  Государственная       2001-  Аким 62501,4 41037,2    </w:t>
      </w:r>
      <w:r>
        <w:br/>
      </w:r>
      <w:r>
        <w:rPr>
          <w:rFonts w:ascii="Times New Roman"/>
          <w:b w:val="false"/>
          <w:i w:val="false"/>
          <w:color w:val="000000"/>
          <w:sz w:val="28"/>
        </w:rPr>
        <w:t xml:space="preserve">
    программа социально-  2005   г. </w:t>
      </w:r>
      <w:r>
        <w:br/>
      </w:r>
      <w:r>
        <w:rPr>
          <w:rFonts w:ascii="Times New Roman"/>
          <w:b w:val="false"/>
          <w:i w:val="false"/>
          <w:color w:val="000000"/>
          <w:sz w:val="28"/>
        </w:rPr>
        <w:t xml:space="preserve">
    экономического разви- гг.    Астаны </w:t>
      </w:r>
      <w:r>
        <w:br/>
      </w:r>
      <w:r>
        <w:rPr>
          <w:rFonts w:ascii="Times New Roman"/>
          <w:b w:val="false"/>
          <w:i w:val="false"/>
          <w:color w:val="000000"/>
          <w:sz w:val="28"/>
        </w:rPr>
        <w:t xml:space="preserve">
    тия города Астаны </w:t>
      </w:r>
      <w:r>
        <w:br/>
      </w:r>
      <w:r>
        <w:rPr>
          <w:rFonts w:ascii="Times New Roman"/>
          <w:b w:val="false"/>
          <w:i w:val="false"/>
          <w:color w:val="000000"/>
          <w:sz w:val="28"/>
        </w:rPr>
        <w:t xml:space="preserve">
    на период до 2005 </w:t>
      </w:r>
      <w:r>
        <w:br/>
      </w:r>
      <w:r>
        <w:rPr>
          <w:rFonts w:ascii="Times New Roman"/>
          <w:b w:val="false"/>
          <w:i w:val="false"/>
          <w:color w:val="000000"/>
          <w:sz w:val="28"/>
        </w:rPr>
        <w:t xml:space="preserve">
    года "Рассвет Астаны - </w:t>
      </w:r>
      <w:r>
        <w:br/>
      </w:r>
      <w:r>
        <w:rPr>
          <w:rFonts w:ascii="Times New Roman"/>
          <w:b w:val="false"/>
          <w:i w:val="false"/>
          <w:color w:val="000000"/>
          <w:sz w:val="28"/>
        </w:rPr>
        <w:t xml:space="preserve">
    рассвет Казахстана"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марта 2001 </w:t>
      </w:r>
      <w:r>
        <w:br/>
      </w:r>
      <w:r>
        <w:rPr>
          <w:rFonts w:ascii="Times New Roman"/>
          <w:b w:val="false"/>
          <w:i w:val="false"/>
          <w:color w:val="000000"/>
          <w:sz w:val="28"/>
        </w:rPr>
        <w:t xml:space="preserve">
    года N 574)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99   4640*  1919,8  2107,2  2360,1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Аким г. Алматы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w:t>
      </w:r>
      <w:r>
        <w:br/>
      </w:r>
      <w:r>
        <w:rPr>
          <w:rFonts w:ascii="Times New Roman"/>
          <w:b w:val="false"/>
          <w:i w:val="false"/>
          <w:color w:val="000000"/>
          <w:sz w:val="28"/>
        </w:rPr>
        <w:t>
</w:t>
      </w:r>
      <w:r>
        <w:rPr>
          <w:rFonts w:ascii="Times New Roman"/>
          <w:b w:val="false"/>
          <w:i/>
          <w:color w:val="000000"/>
          <w:sz w:val="28"/>
        </w:rPr>
        <w:t xml:space="preserve">      (секторальные) программы </w:t>
      </w:r>
    </w:p>
    <w:p>
      <w:pPr>
        <w:spacing w:after="0"/>
        <w:ind w:left="0"/>
        <w:jc w:val="both"/>
      </w:pPr>
      <w:r>
        <w:rPr>
          <w:rFonts w:ascii="Times New Roman"/>
          <w:b w:val="false"/>
          <w:i w:val="false"/>
          <w:color w:val="000000"/>
          <w:sz w:val="28"/>
        </w:rPr>
        <w:t xml:space="preserve">100 Государственная       2003-  Аким   10938,9 17962,6     </w:t>
      </w:r>
      <w:r>
        <w:br/>
      </w:r>
      <w:r>
        <w:rPr>
          <w:rFonts w:ascii="Times New Roman"/>
          <w:b w:val="false"/>
          <w:i w:val="false"/>
          <w:color w:val="000000"/>
          <w:sz w:val="28"/>
        </w:rPr>
        <w:t xml:space="preserve">
    программа развития    2010   г.                    31943,5 </w:t>
      </w:r>
      <w:r>
        <w:br/>
      </w:r>
      <w:r>
        <w:rPr>
          <w:rFonts w:ascii="Times New Roman"/>
          <w:b w:val="false"/>
          <w:i w:val="false"/>
          <w:color w:val="000000"/>
          <w:sz w:val="28"/>
        </w:rPr>
        <w:t xml:space="preserve">
    города Астаны на      гг.    Алматы,                    28720,6  </w:t>
      </w:r>
      <w:r>
        <w:br/>
      </w:r>
      <w:r>
        <w:rPr>
          <w:rFonts w:ascii="Times New Roman"/>
          <w:b w:val="false"/>
          <w:i w:val="false"/>
          <w:color w:val="000000"/>
          <w:sz w:val="28"/>
        </w:rPr>
        <w:t xml:space="preserve">
    2003-2010 года               МЭБП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февраля 2003 </w:t>
      </w:r>
      <w:r>
        <w:br/>
      </w:r>
      <w:r>
        <w:rPr>
          <w:rFonts w:ascii="Times New Roman"/>
          <w:b w:val="false"/>
          <w:i w:val="false"/>
          <w:color w:val="000000"/>
          <w:sz w:val="28"/>
        </w:rPr>
        <w:t xml:space="preserve">
    года N 1019)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100 3924,8* 2694,0* 3021,0* 3519,0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Научно-технические программы </w:t>
      </w:r>
      <w:r>
        <w:br/>
      </w:r>
      <w:r>
        <w:rPr>
          <w:rFonts w:ascii="Times New Roman"/>
          <w:b w:val="false"/>
          <w:i w:val="false"/>
          <w:color w:val="000000"/>
          <w:sz w:val="28"/>
        </w:rPr>
        <w:t>
</w:t>
      </w:r>
      <w:r>
        <w:rPr>
          <w:rFonts w:ascii="Times New Roman"/>
          <w:b/>
          <w:i w:val="false"/>
          <w:color w:val="000000"/>
          <w:sz w:val="28"/>
        </w:rPr>
        <w:t xml:space="preserve">      Министерство индустрии и торговли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научно-технические программы </w:t>
      </w:r>
    </w:p>
    <w:p>
      <w:pPr>
        <w:spacing w:after="0"/>
        <w:ind w:left="0"/>
        <w:jc w:val="both"/>
      </w:pPr>
      <w:r>
        <w:rPr>
          <w:rFonts w:ascii="Times New Roman"/>
          <w:b w:val="false"/>
          <w:i w:val="false"/>
          <w:color w:val="000000"/>
          <w:sz w:val="28"/>
        </w:rPr>
        <w:t xml:space="preserve">101 Республиканская       2001-  МИТ     130,3  136,75 </w:t>
      </w:r>
      <w:r>
        <w:br/>
      </w:r>
      <w:r>
        <w:rPr>
          <w:rFonts w:ascii="Times New Roman"/>
          <w:b w:val="false"/>
          <w:i w:val="false"/>
          <w:color w:val="000000"/>
          <w:sz w:val="28"/>
        </w:rPr>
        <w:t xml:space="preserve">
    целевая научно-       2005 </w:t>
      </w:r>
      <w:r>
        <w:br/>
      </w:r>
      <w:r>
        <w:rPr>
          <w:rFonts w:ascii="Times New Roman"/>
          <w:b w:val="false"/>
          <w:i w:val="false"/>
          <w:color w:val="000000"/>
          <w:sz w:val="28"/>
        </w:rPr>
        <w:t xml:space="preserve">
    техническая программа гг. </w:t>
      </w:r>
      <w:r>
        <w:br/>
      </w:r>
      <w:r>
        <w:rPr>
          <w:rFonts w:ascii="Times New Roman"/>
          <w:b w:val="false"/>
          <w:i w:val="false"/>
          <w:color w:val="000000"/>
          <w:sz w:val="28"/>
        </w:rPr>
        <w:t xml:space="preserve">
    "Научно-технические </w:t>
      </w:r>
      <w:r>
        <w:br/>
      </w:r>
      <w:r>
        <w:rPr>
          <w:rFonts w:ascii="Times New Roman"/>
          <w:b w:val="false"/>
          <w:i w:val="false"/>
          <w:color w:val="000000"/>
          <w:sz w:val="28"/>
        </w:rPr>
        <w:t xml:space="preserve">
    проблемы развития </w:t>
      </w:r>
      <w:r>
        <w:br/>
      </w:r>
      <w:r>
        <w:rPr>
          <w:rFonts w:ascii="Times New Roman"/>
          <w:b w:val="false"/>
          <w:i w:val="false"/>
          <w:color w:val="000000"/>
          <w:sz w:val="28"/>
        </w:rPr>
        <w:t xml:space="preserve">
    машиностроения и </w:t>
      </w:r>
      <w:r>
        <w:br/>
      </w:r>
      <w:r>
        <w:rPr>
          <w:rFonts w:ascii="Times New Roman"/>
          <w:b w:val="false"/>
          <w:i w:val="false"/>
          <w:color w:val="000000"/>
          <w:sz w:val="28"/>
        </w:rPr>
        <w:t xml:space="preserve">
    создания высоко- </w:t>
      </w:r>
      <w:r>
        <w:br/>
      </w:r>
      <w:r>
        <w:rPr>
          <w:rFonts w:ascii="Times New Roman"/>
          <w:b w:val="false"/>
          <w:i w:val="false"/>
          <w:color w:val="000000"/>
          <w:sz w:val="28"/>
        </w:rPr>
        <w:t xml:space="preserve">
    эффективных машин  </w:t>
      </w:r>
      <w:r>
        <w:br/>
      </w:r>
      <w:r>
        <w:rPr>
          <w:rFonts w:ascii="Times New Roman"/>
          <w:b w:val="false"/>
          <w:i w:val="false"/>
          <w:color w:val="000000"/>
          <w:sz w:val="28"/>
        </w:rPr>
        <w:t xml:space="preserve">
    и оборудования на </w:t>
      </w:r>
      <w:r>
        <w:br/>
      </w:r>
      <w:r>
        <w:rPr>
          <w:rFonts w:ascii="Times New Roman"/>
          <w:b w:val="false"/>
          <w:i w:val="false"/>
          <w:color w:val="000000"/>
          <w:sz w:val="28"/>
        </w:rPr>
        <w:t xml:space="preserve">
    2001-2005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марта 2001 </w:t>
      </w:r>
      <w:r>
        <w:br/>
      </w:r>
      <w:r>
        <w:rPr>
          <w:rFonts w:ascii="Times New Roman"/>
          <w:b w:val="false"/>
          <w:i w:val="false"/>
          <w:color w:val="000000"/>
          <w:sz w:val="28"/>
        </w:rPr>
        <w:t xml:space="preserve">
    года N 353) </w:t>
      </w:r>
      <w:r>
        <w:br/>
      </w:r>
      <w:r>
        <w:rPr>
          <w:rFonts w:ascii="Times New Roman"/>
          <w:b w:val="false"/>
          <w:i w:val="false"/>
          <w:color w:val="000000"/>
          <w:sz w:val="28"/>
        </w:rPr>
        <w:t>
 </w:t>
      </w:r>
      <w:r>
        <w:br/>
      </w:r>
      <w:r>
        <w:rPr>
          <w:rFonts w:ascii="Times New Roman"/>
          <w:b w:val="false"/>
          <w:i w:val="false"/>
          <w:color w:val="000000"/>
          <w:sz w:val="28"/>
        </w:rPr>
        <w:t xml:space="preserve">
  102 Республиканская       2001-  МИТ      155,0 162,75    </w:t>
      </w:r>
      <w:r>
        <w:br/>
      </w:r>
      <w:r>
        <w:rPr>
          <w:rFonts w:ascii="Times New Roman"/>
          <w:b w:val="false"/>
          <w:i w:val="false"/>
          <w:color w:val="000000"/>
          <w:sz w:val="28"/>
        </w:rPr>
        <w:t xml:space="preserve">
    целевая научно-тех-   2005 </w:t>
      </w:r>
      <w:r>
        <w:br/>
      </w:r>
      <w:r>
        <w:rPr>
          <w:rFonts w:ascii="Times New Roman"/>
          <w:b w:val="false"/>
          <w:i w:val="false"/>
          <w:color w:val="000000"/>
          <w:sz w:val="28"/>
        </w:rPr>
        <w:t xml:space="preserve">
    ническая программа    гг. </w:t>
      </w:r>
      <w:r>
        <w:br/>
      </w:r>
      <w:r>
        <w:rPr>
          <w:rFonts w:ascii="Times New Roman"/>
          <w:b w:val="false"/>
          <w:i w:val="false"/>
          <w:color w:val="000000"/>
          <w:sz w:val="28"/>
        </w:rPr>
        <w:t xml:space="preserve">
    "Разработка, созда- </w:t>
      </w:r>
      <w:r>
        <w:br/>
      </w:r>
      <w:r>
        <w:rPr>
          <w:rFonts w:ascii="Times New Roman"/>
          <w:b w:val="false"/>
          <w:i w:val="false"/>
          <w:color w:val="000000"/>
          <w:sz w:val="28"/>
        </w:rPr>
        <w:t xml:space="preserve">
    ние и развитие радио- </w:t>
      </w:r>
      <w:r>
        <w:br/>
      </w:r>
      <w:r>
        <w:rPr>
          <w:rFonts w:ascii="Times New Roman"/>
          <w:b w:val="false"/>
          <w:i w:val="false"/>
          <w:color w:val="000000"/>
          <w:sz w:val="28"/>
        </w:rPr>
        <w:t xml:space="preserve">
    электронных приборов </w:t>
      </w:r>
      <w:r>
        <w:br/>
      </w:r>
      <w:r>
        <w:rPr>
          <w:rFonts w:ascii="Times New Roman"/>
          <w:b w:val="false"/>
          <w:i w:val="false"/>
          <w:color w:val="000000"/>
          <w:sz w:val="28"/>
        </w:rPr>
        <w:t xml:space="preserve">
    и средств для инфор- </w:t>
      </w:r>
      <w:r>
        <w:br/>
      </w:r>
      <w:r>
        <w:rPr>
          <w:rFonts w:ascii="Times New Roman"/>
          <w:b w:val="false"/>
          <w:i w:val="false"/>
          <w:color w:val="000000"/>
          <w:sz w:val="28"/>
        </w:rPr>
        <w:t xml:space="preserve">
    мационно-телекоммуни- </w:t>
      </w:r>
      <w:r>
        <w:br/>
      </w:r>
      <w:r>
        <w:rPr>
          <w:rFonts w:ascii="Times New Roman"/>
          <w:b w:val="false"/>
          <w:i w:val="false"/>
          <w:color w:val="000000"/>
          <w:sz w:val="28"/>
        </w:rPr>
        <w:t xml:space="preserve">
    кационных систем" на </w:t>
      </w:r>
      <w:r>
        <w:br/>
      </w:r>
      <w:r>
        <w:rPr>
          <w:rFonts w:ascii="Times New Roman"/>
          <w:b w:val="false"/>
          <w:i w:val="false"/>
          <w:color w:val="000000"/>
          <w:sz w:val="28"/>
        </w:rPr>
        <w:t xml:space="preserve">
    2001-2005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2000 </w:t>
      </w:r>
      <w:r>
        <w:br/>
      </w:r>
      <w:r>
        <w:rPr>
          <w:rFonts w:ascii="Times New Roman"/>
          <w:b w:val="false"/>
          <w:i w:val="false"/>
          <w:color w:val="000000"/>
          <w:sz w:val="28"/>
        </w:rPr>
        <w:t xml:space="preserve">
    года N 1956) </w:t>
      </w:r>
      <w:r>
        <w:br/>
      </w:r>
      <w:r>
        <w:rPr>
          <w:rFonts w:ascii="Times New Roman"/>
          <w:b w:val="false"/>
          <w:i w:val="false"/>
          <w:color w:val="000000"/>
          <w:sz w:val="28"/>
        </w:rPr>
        <w:t>
 </w:t>
      </w:r>
      <w:r>
        <w:br/>
      </w:r>
      <w:r>
        <w:rPr>
          <w:rFonts w:ascii="Times New Roman"/>
          <w:b w:val="false"/>
          <w:i w:val="false"/>
          <w:color w:val="000000"/>
          <w:sz w:val="28"/>
        </w:rPr>
        <w:t xml:space="preserve">
  103 Научно-техническая    2004-  МИТ   46,11 48,4 50,82 </w:t>
      </w:r>
      <w:r>
        <w:br/>
      </w:r>
      <w:r>
        <w:rPr>
          <w:rFonts w:ascii="Times New Roman"/>
          <w:b w:val="false"/>
          <w:i w:val="false"/>
          <w:color w:val="000000"/>
          <w:sz w:val="28"/>
        </w:rPr>
        <w:t xml:space="preserve">
    программа проведения  2006 </w:t>
      </w:r>
      <w:r>
        <w:br/>
      </w:r>
      <w:r>
        <w:rPr>
          <w:rFonts w:ascii="Times New Roman"/>
          <w:b w:val="false"/>
          <w:i w:val="false"/>
          <w:color w:val="000000"/>
          <w:sz w:val="28"/>
        </w:rPr>
        <w:t xml:space="preserve">
    научных исследований  гг. </w:t>
      </w:r>
      <w:r>
        <w:br/>
      </w:r>
      <w:r>
        <w:rPr>
          <w:rFonts w:ascii="Times New Roman"/>
          <w:b w:val="false"/>
          <w:i w:val="false"/>
          <w:color w:val="000000"/>
          <w:sz w:val="28"/>
        </w:rPr>
        <w:t xml:space="preserve">
    и технических разра- </w:t>
      </w:r>
      <w:r>
        <w:br/>
      </w:r>
      <w:r>
        <w:rPr>
          <w:rFonts w:ascii="Times New Roman"/>
          <w:b w:val="false"/>
          <w:i w:val="false"/>
          <w:color w:val="000000"/>
          <w:sz w:val="28"/>
        </w:rPr>
        <w:t xml:space="preserve">
    боток в области защиты </w:t>
      </w:r>
      <w:r>
        <w:br/>
      </w:r>
      <w:r>
        <w:rPr>
          <w:rFonts w:ascii="Times New Roman"/>
          <w:b w:val="false"/>
          <w:i w:val="false"/>
          <w:color w:val="000000"/>
          <w:sz w:val="28"/>
        </w:rPr>
        <w:t xml:space="preserve">
    информации на 2004- </w:t>
      </w:r>
      <w:r>
        <w:br/>
      </w:r>
      <w:r>
        <w:rPr>
          <w:rFonts w:ascii="Times New Roman"/>
          <w:b w:val="false"/>
          <w:i w:val="false"/>
          <w:color w:val="000000"/>
          <w:sz w:val="28"/>
        </w:rPr>
        <w:t xml:space="preserve">
    2006 годы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февраля 2004 </w:t>
      </w:r>
      <w:r>
        <w:br/>
      </w:r>
      <w:r>
        <w:rPr>
          <w:rFonts w:ascii="Times New Roman"/>
          <w:b w:val="false"/>
          <w:i w:val="false"/>
          <w:color w:val="000000"/>
          <w:sz w:val="28"/>
        </w:rPr>
        <w:t xml:space="preserve">
    года N 177)               </w:t>
      </w:r>
      <w:r>
        <w:br/>
      </w:r>
      <w:r>
        <w:rPr>
          <w:rFonts w:ascii="Times New Roman"/>
          <w:b w:val="false"/>
          <w:i w:val="false"/>
          <w:color w:val="000000"/>
          <w:sz w:val="28"/>
        </w:rPr>
        <w:t>
 </w:t>
      </w:r>
      <w:r>
        <w:br/>
      </w:r>
      <w:r>
        <w:rPr>
          <w:rFonts w:ascii="Times New Roman"/>
          <w:b w:val="false"/>
          <w:i w:val="false"/>
          <w:color w:val="000000"/>
          <w:sz w:val="28"/>
        </w:rPr>
        <w:t xml:space="preserve">
  104 Научно-техническая    2004-  МИТ      222,6  233,8   244,3 </w:t>
      </w:r>
      <w:r>
        <w:br/>
      </w:r>
      <w:r>
        <w:rPr>
          <w:rFonts w:ascii="Times New Roman"/>
          <w:b w:val="false"/>
          <w:i w:val="false"/>
          <w:color w:val="000000"/>
          <w:sz w:val="28"/>
        </w:rPr>
        <w:t xml:space="preserve">
    программа "Научно- </w:t>
      </w:r>
      <w:r>
        <w:br/>
      </w:r>
      <w:r>
        <w:rPr>
          <w:rFonts w:ascii="Times New Roman"/>
          <w:b w:val="false"/>
          <w:i w:val="false"/>
          <w:color w:val="000000"/>
          <w:sz w:val="28"/>
        </w:rPr>
        <w:t xml:space="preserve">
    техническое обеспе- </w:t>
      </w:r>
      <w:r>
        <w:br/>
      </w:r>
      <w:r>
        <w:rPr>
          <w:rFonts w:ascii="Times New Roman"/>
          <w:b w:val="false"/>
          <w:i w:val="false"/>
          <w:color w:val="000000"/>
          <w:sz w:val="28"/>
        </w:rPr>
        <w:t xml:space="preserve">
    чение устойчивого </w:t>
      </w:r>
      <w:r>
        <w:br/>
      </w:r>
      <w:r>
        <w:rPr>
          <w:rFonts w:ascii="Times New Roman"/>
          <w:b w:val="false"/>
          <w:i w:val="false"/>
          <w:color w:val="000000"/>
          <w:sz w:val="28"/>
        </w:rPr>
        <w:t xml:space="preserve">
    функционирования </w:t>
      </w:r>
      <w:r>
        <w:br/>
      </w:r>
      <w:r>
        <w:rPr>
          <w:rFonts w:ascii="Times New Roman"/>
          <w:b w:val="false"/>
          <w:i w:val="false"/>
          <w:color w:val="000000"/>
          <w:sz w:val="28"/>
        </w:rPr>
        <w:t xml:space="preserve">
    и стратегических </w:t>
      </w:r>
      <w:r>
        <w:br/>
      </w:r>
      <w:r>
        <w:rPr>
          <w:rFonts w:ascii="Times New Roman"/>
          <w:b w:val="false"/>
          <w:i w:val="false"/>
          <w:color w:val="000000"/>
          <w:sz w:val="28"/>
        </w:rPr>
        <w:t xml:space="preserve">
    приоритетов развития </w:t>
      </w:r>
      <w:r>
        <w:br/>
      </w:r>
      <w:r>
        <w:rPr>
          <w:rFonts w:ascii="Times New Roman"/>
          <w:b w:val="false"/>
          <w:i w:val="false"/>
          <w:color w:val="000000"/>
          <w:sz w:val="28"/>
        </w:rPr>
        <w:t xml:space="preserve">
    горно-металлургичес- </w:t>
      </w:r>
      <w:r>
        <w:br/>
      </w:r>
      <w:r>
        <w:rPr>
          <w:rFonts w:ascii="Times New Roman"/>
          <w:b w:val="false"/>
          <w:i w:val="false"/>
          <w:color w:val="000000"/>
          <w:sz w:val="28"/>
        </w:rPr>
        <w:t xml:space="preserve">
    кого комплекса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2004-2006 годы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февраля 2004 </w:t>
      </w:r>
      <w:r>
        <w:br/>
      </w:r>
      <w:r>
        <w:rPr>
          <w:rFonts w:ascii="Times New Roman"/>
          <w:b w:val="false"/>
          <w:i w:val="false"/>
          <w:color w:val="000000"/>
          <w:sz w:val="28"/>
        </w:rPr>
        <w:t xml:space="preserve">
    года N 187 дсп)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101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104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научно-технические программы </w:t>
      </w:r>
    </w:p>
    <w:p>
      <w:pPr>
        <w:spacing w:after="0"/>
        <w:ind w:left="0"/>
        <w:jc w:val="both"/>
      </w:pPr>
      <w:r>
        <w:rPr>
          <w:rFonts w:ascii="Times New Roman"/>
          <w:b w:val="false"/>
          <w:i w:val="false"/>
          <w:color w:val="000000"/>
          <w:sz w:val="28"/>
        </w:rPr>
        <w:t xml:space="preserve">105 Республиканская       2001-   МОН   142,46 144,83     </w:t>
      </w:r>
      <w:r>
        <w:br/>
      </w:r>
      <w:r>
        <w:rPr>
          <w:rFonts w:ascii="Times New Roman"/>
          <w:b w:val="false"/>
          <w:i w:val="false"/>
          <w:color w:val="000000"/>
          <w:sz w:val="28"/>
        </w:rPr>
        <w:t xml:space="preserve">
    научно-техническая    2005 </w:t>
      </w:r>
      <w:r>
        <w:br/>
      </w:r>
      <w:r>
        <w:rPr>
          <w:rFonts w:ascii="Times New Roman"/>
          <w:b w:val="false"/>
          <w:i w:val="false"/>
          <w:color w:val="000000"/>
          <w:sz w:val="28"/>
        </w:rPr>
        <w:t xml:space="preserve">
    программа "Научно-    гг. </w:t>
      </w:r>
      <w:r>
        <w:br/>
      </w:r>
      <w:r>
        <w:rPr>
          <w:rFonts w:ascii="Times New Roman"/>
          <w:b w:val="false"/>
          <w:i w:val="false"/>
          <w:color w:val="000000"/>
          <w:sz w:val="28"/>
        </w:rPr>
        <w:t xml:space="preserve">
    техническое обеспе- </w:t>
      </w:r>
      <w:r>
        <w:br/>
      </w:r>
      <w:r>
        <w:rPr>
          <w:rFonts w:ascii="Times New Roman"/>
          <w:b w:val="false"/>
          <w:i w:val="false"/>
          <w:color w:val="000000"/>
          <w:sz w:val="28"/>
        </w:rPr>
        <w:t xml:space="preserve">
    чение и организация </w:t>
      </w:r>
      <w:r>
        <w:br/>
      </w:r>
      <w:r>
        <w:rPr>
          <w:rFonts w:ascii="Times New Roman"/>
          <w:b w:val="false"/>
          <w:i w:val="false"/>
          <w:color w:val="000000"/>
          <w:sz w:val="28"/>
        </w:rPr>
        <w:t xml:space="preserve">
    производства био- </w:t>
      </w:r>
      <w:r>
        <w:br/>
      </w:r>
      <w:r>
        <w:rPr>
          <w:rFonts w:ascii="Times New Roman"/>
          <w:b w:val="false"/>
          <w:i w:val="false"/>
          <w:color w:val="000000"/>
          <w:sz w:val="28"/>
        </w:rPr>
        <w:t xml:space="preserve">
    технологической </w:t>
      </w:r>
      <w:r>
        <w:br/>
      </w:r>
      <w:r>
        <w:rPr>
          <w:rFonts w:ascii="Times New Roman"/>
          <w:b w:val="false"/>
          <w:i w:val="false"/>
          <w:color w:val="000000"/>
          <w:sz w:val="28"/>
        </w:rPr>
        <w:t xml:space="preserve">
    продукции в Респуб- </w:t>
      </w:r>
      <w:r>
        <w:br/>
      </w:r>
      <w:r>
        <w:rPr>
          <w:rFonts w:ascii="Times New Roman"/>
          <w:b w:val="false"/>
          <w:i w:val="false"/>
          <w:color w:val="000000"/>
          <w:sz w:val="28"/>
        </w:rPr>
        <w:t xml:space="preserve">
    лике Казахстан на </w:t>
      </w:r>
      <w:r>
        <w:br/>
      </w:r>
      <w:r>
        <w:rPr>
          <w:rFonts w:ascii="Times New Roman"/>
          <w:b w:val="false"/>
          <w:i w:val="false"/>
          <w:color w:val="000000"/>
          <w:sz w:val="28"/>
        </w:rPr>
        <w:t xml:space="preserve">
    2001-2005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2001 </w:t>
      </w:r>
      <w:r>
        <w:br/>
      </w:r>
      <w:r>
        <w:rPr>
          <w:rFonts w:ascii="Times New Roman"/>
          <w:b w:val="false"/>
          <w:i w:val="false"/>
          <w:color w:val="000000"/>
          <w:sz w:val="28"/>
        </w:rPr>
        <w:t xml:space="preserve">
    года N 871) </w:t>
      </w:r>
      <w:r>
        <w:br/>
      </w:r>
      <w:r>
        <w:rPr>
          <w:rFonts w:ascii="Times New Roman"/>
          <w:b w:val="false"/>
          <w:i w:val="false"/>
          <w:color w:val="000000"/>
          <w:sz w:val="28"/>
        </w:rPr>
        <w:t>
 </w:t>
      </w:r>
      <w:r>
        <w:br/>
      </w:r>
      <w:r>
        <w:rPr>
          <w:rFonts w:ascii="Times New Roman"/>
          <w:b w:val="false"/>
          <w:i w:val="false"/>
          <w:color w:val="000000"/>
          <w:sz w:val="28"/>
        </w:rPr>
        <w:t xml:space="preserve">
  106 Программа научно-     2003-  МОН      74,9   78,6 </w:t>
      </w:r>
      <w:r>
        <w:br/>
      </w:r>
      <w:r>
        <w:rPr>
          <w:rFonts w:ascii="Times New Roman"/>
          <w:b w:val="false"/>
          <w:i w:val="false"/>
          <w:color w:val="000000"/>
          <w:sz w:val="28"/>
        </w:rPr>
        <w:t xml:space="preserve">
    технического обес-    2005 </w:t>
      </w:r>
      <w:r>
        <w:br/>
      </w:r>
      <w:r>
        <w:rPr>
          <w:rFonts w:ascii="Times New Roman"/>
          <w:b w:val="false"/>
          <w:i w:val="false"/>
          <w:color w:val="000000"/>
          <w:sz w:val="28"/>
        </w:rPr>
        <w:t xml:space="preserve">
    печения создания      гг. </w:t>
      </w:r>
      <w:r>
        <w:br/>
      </w:r>
      <w:r>
        <w:rPr>
          <w:rFonts w:ascii="Times New Roman"/>
          <w:b w:val="false"/>
          <w:i w:val="false"/>
          <w:color w:val="000000"/>
          <w:sz w:val="28"/>
        </w:rPr>
        <w:t xml:space="preserve">
    производств четвер- </w:t>
      </w:r>
      <w:r>
        <w:br/>
      </w:r>
      <w:r>
        <w:rPr>
          <w:rFonts w:ascii="Times New Roman"/>
          <w:b w:val="false"/>
          <w:i w:val="false"/>
          <w:color w:val="000000"/>
          <w:sz w:val="28"/>
        </w:rPr>
        <w:t xml:space="preserve">
    того и пятого пере- </w:t>
      </w:r>
      <w:r>
        <w:br/>
      </w:r>
      <w:r>
        <w:rPr>
          <w:rFonts w:ascii="Times New Roman"/>
          <w:b w:val="false"/>
          <w:i w:val="false"/>
          <w:color w:val="000000"/>
          <w:sz w:val="28"/>
        </w:rPr>
        <w:t xml:space="preserve">
    делов в металлурги- </w:t>
      </w:r>
      <w:r>
        <w:br/>
      </w:r>
      <w:r>
        <w:rPr>
          <w:rFonts w:ascii="Times New Roman"/>
          <w:b w:val="false"/>
          <w:i w:val="false"/>
          <w:color w:val="000000"/>
          <w:sz w:val="28"/>
        </w:rPr>
        <w:t xml:space="preserve">
    ческом комплексе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2003 </w:t>
      </w:r>
      <w:r>
        <w:br/>
      </w:r>
      <w:r>
        <w:rPr>
          <w:rFonts w:ascii="Times New Roman"/>
          <w:b w:val="false"/>
          <w:i w:val="false"/>
          <w:color w:val="000000"/>
          <w:sz w:val="28"/>
        </w:rPr>
        <w:t xml:space="preserve">
    года N 243) </w:t>
      </w:r>
      <w:r>
        <w:br/>
      </w:r>
      <w:r>
        <w:rPr>
          <w:rFonts w:ascii="Times New Roman"/>
          <w:b w:val="false"/>
          <w:i w:val="false"/>
          <w:color w:val="000000"/>
          <w:sz w:val="28"/>
        </w:rPr>
        <w:t>
 </w:t>
      </w:r>
      <w:r>
        <w:br/>
      </w:r>
      <w:r>
        <w:rPr>
          <w:rFonts w:ascii="Times New Roman"/>
          <w:b w:val="false"/>
          <w:i w:val="false"/>
          <w:color w:val="000000"/>
          <w:sz w:val="28"/>
        </w:rPr>
        <w:t xml:space="preserve">
  107 Программа научно-     2003-  МОН      184,0  192,0 </w:t>
      </w:r>
      <w:r>
        <w:br/>
      </w:r>
      <w:r>
        <w:rPr>
          <w:rFonts w:ascii="Times New Roman"/>
          <w:b w:val="false"/>
          <w:i w:val="false"/>
          <w:color w:val="000000"/>
          <w:sz w:val="28"/>
        </w:rPr>
        <w:t xml:space="preserve">
    технического обес-    2005 </w:t>
      </w:r>
      <w:r>
        <w:br/>
      </w:r>
      <w:r>
        <w:rPr>
          <w:rFonts w:ascii="Times New Roman"/>
          <w:b w:val="false"/>
          <w:i w:val="false"/>
          <w:color w:val="000000"/>
          <w:sz w:val="28"/>
        </w:rPr>
        <w:t xml:space="preserve">
    печения инновацион-   гг. </w:t>
      </w:r>
      <w:r>
        <w:br/>
      </w:r>
      <w:r>
        <w:rPr>
          <w:rFonts w:ascii="Times New Roman"/>
          <w:b w:val="false"/>
          <w:i w:val="false"/>
          <w:color w:val="000000"/>
          <w:sz w:val="28"/>
        </w:rPr>
        <w:t xml:space="preserve">
    ных производств на </w:t>
      </w:r>
      <w:r>
        <w:br/>
      </w:r>
      <w:r>
        <w:rPr>
          <w:rFonts w:ascii="Times New Roman"/>
          <w:b w:val="false"/>
          <w:i w:val="false"/>
          <w:color w:val="000000"/>
          <w:sz w:val="28"/>
        </w:rPr>
        <w:t xml:space="preserve">
    2003-2005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2003 </w:t>
      </w:r>
      <w:r>
        <w:br/>
      </w:r>
      <w:r>
        <w:rPr>
          <w:rFonts w:ascii="Times New Roman"/>
          <w:b w:val="false"/>
          <w:i w:val="false"/>
          <w:color w:val="000000"/>
          <w:sz w:val="28"/>
        </w:rPr>
        <w:t xml:space="preserve">
    года N 263) </w:t>
      </w:r>
      <w:r>
        <w:br/>
      </w:r>
      <w:r>
        <w:rPr>
          <w:rFonts w:ascii="Times New Roman"/>
          <w:b w:val="false"/>
          <w:i w:val="false"/>
          <w:color w:val="000000"/>
          <w:sz w:val="28"/>
        </w:rPr>
        <w:t>
 </w:t>
      </w:r>
      <w:r>
        <w:br/>
      </w:r>
      <w:r>
        <w:rPr>
          <w:rFonts w:ascii="Times New Roman"/>
          <w:b w:val="false"/>
          <w:i w:val="false"/>
          <w:color w:val="000000"/>
          <w:sz w:val="28"/>
        </w:rPr>
        <w:t xml:space="preserve">
  108 Республиканская       2002-  МОН      110,0  115,4  120,5     </w:t>
      </w:r>
      <w:r>
        <w:br/>
      </w:r>
      <w:r>
        <w:rPr>
          <w:rFonts w:ascii="Times New Roman"/>
          <w:b w:val="false"/>
          <w:i w:val="false"/>
          <w:color w:val="000000"/>
          <w:sz w:val="28"/>
        </w:rPr>
        <w:t xml:space="preserve">
    научно-техническая    2006 </w:t>
      </w:r>
      <w:r>
        <w:br/>
      </w:r>
      <w:r>
        <w:rPr>
          <w:rFonts w:ascii="Times New Roman"/>
          <w:b w:val="false"/>
          <w:i w:val="false"/>
          <w:color w:val="000000"/>
          <w:sz w:val="28"/>
        </w:rPr>
        <w:t xml:space="preserve">
    программа "Разра-     гг. </w:t>
      </w:r>
      <w:r>
        <w:br/>
      </w:r>
      <w:r>
        <w:rPr>
          <w:rFonts w:ascii="Times New Roman"/>
          <w:b w:val="false"/>
          <w:i w:val="false"/>
          <w:color w:val="000000"/>
          <w:sz w:val="28"/>
        </w:rPr>
        <w:t xml:space="preserve">
    ботка и внедрение </w:t>
      </w:r>
      <w:r>
        <w:br/>
      </w:r>
      <w:r>
        <w:rPr>
          <w:rFonts w:ascii="Times New Roman"/>
          <w:b w:val="false"/>
          <w:i w:val="false"/>
          <w:color w:val="000000"/>
          <w:sz w:val="28"/>
        </w:rPr>
        <w:t xml:space="preserve">
    в производство </w:t>
      </w:r>
      <w:r>
        <w:br/>
      </w:r>
      <w:r>
        <w:rPr>
          <w:rFonts w:ascii="Times New Roman"/>
          <w:b w:val="false"/>
          <w:i w:val="false"/>
          <w:color w:val="000000"/>
          <w:sz w:val="28"/>
        </w:rPr>
        <w:t xml:space="preserve">
    оригинальных фито- </w:t>
      </w:r>
      <w:r>
        <w:br/>
      </w:r>
      <w:r>
        <w:rPr>
          <w:rFonts w:ascii="Times New Roman"/>
          <w:b w:val="false"/>
          <w:i w:val="false"/>
          <w:color w:val="000000"/>
          <w:sz w:val="28"/>
        </w:rPr>
        <w:t xml:space="preserve">
    препаратов для </w:t>
      </w:r>
      <w:r>
        <w:br/>
      </w:r>
      <w:r>
        <w:rPr>
          <w:rFonts w:ascii="Times New Roman"/>
          <w:b w:val="false"/>
          <w:i w:val="false"/>
          <w:color w:val="000000"/>
          <w:sz w:val="28"/>
        </w:rPr>
        <w:t xml:space="preserve">
    развития фармацев- </w:t>
      </w:r>
      <w:r>
        <w:br/>
      </w:r>
      <w:r>
        <w:rPr>
          <w:rFonts w:ascii="Times New Roman"/>
          <w:b w:val="false"/>
          <w:i w:val="false"/>
          <w:color w:val="000000"/>
          <w:sz w:val="28"/>
        </w:rPr>
        <w:t xml:space="preserve">
    тической промышлен- </w:t>
      </w:r>
      <w:r>
        <w:br/>
      </w:r>
      <w:r>
        <w:rPr>
          <w:rFonts w:ascii="Times New Roman"/>
          <w:b w:val="false"/>
          <w:i w:val="false"/>
          <w:color w:val="000000"/>
          <w:sz w:val="28"/>
        </w:rPr>
        <w:t xml:space="preserve">
    ности Республики </w:t>
      </w:r>
      <w:r>
        <w:br/>
      </w:r>
      <w:r>
        <w:rPr>
          <w:rFonts w:ascii="Times New Roman"/>
          <w:b w:val="false"/>
          <w:i w:val="false"/>
          <w:color w:val="000000"/>
          <w:sz w:val="28"/>
        </w:rPr>
        <w:t xml:space="preserve">
    Казахстан" на 2002- </w:t>
      </w:r>
      <w:r>
        <w:br/>
      </w:r>
      <w:r>
        <w:rPr>
          <w:rFonts w:ascii="Times New Roman"/>
          <w:b w:val="false"/>
          <w:i w:val="false"/>
          <w:color w:val="000000"/>
          <w:sz w:val="28"/>
        </w:rPr>
        <w:t xml:space="preserve">
    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июля 2001 </w:t>
      </w:r>
      <w:r>
        <w:br/>
      </w:r>
      <w:r>
        <w:rPr>
          <w:rFonts w:ascii="Times New Roman"/>
          <w:b w:val="false"/>
          <w:i w:val="false"/>
          <w:color w:val="000000"/>
          <w:sz w:val="28"/>
        </w:rPr>
        <w:t xml:space="preserve">
    года N 996) </w:t>
      </w:r>
      <w:r>
        <w:br/>
      </w:r>
      <w:r>
        <w:rPr>
          <w:rFonts w:ascii="Times New Roman"/>
          <w:b w:val="false"/>
          <w:i w:val="false"/>
          <w:color w:val="000000"/>
          <w:sz w:val="28"/>
        </w:rPr>
        <w:t>
 </w:t>
      </w:r>
      <w:r>
        <w:br/>
      </w:r>
      <w:r>
        <w:rPr>
          <w:rFonts w:ascii="Times New Roman"/>
          <w:b w:val="false"/>
          <w:i w:val="false"/>
          <w:color w:val="000000"/>
          <w:sz w:val="28"/>
        </w:rPr>
        <w:t xml:space="preserve">
  109 Программа формиро-    2003-  МОН      200,00 </w:t>
      </w:r>
      <w:r>
        <w:br/>
      </w:r>
      <w:r>
        <w:rPr>
          <w:rFonts w:ascii="Times New Roman"/>
          <w:b w:val="false"/>
          <w:i w:val="false"/>
          <w:color w:val="000000"/>
          <w:sz w:val="28"/>
        </w:rPr>
        <w:t xml:space="preserve">
    вания и развития      2005 </w:t>
      </w:r>
      <w:r>
        <w:br/>
      </w:r>
      <w:r>
        <w:rPr>
          <w:rFonts w:ascii="Times New Roman"/>
          <w:b w:val="false"/>
          <w:i w:val="false"/>
          <w:color w:val="000000"/>
          <w:sz w:val="28"/>
        </w:rPr>
        <w:t xml:space="preserve">
    биотехнологического   гг. </w:t>
      </w:r>
      <w:r>
        <w:br/>
      </w:r>
      <w:r>
        <w:rPr>
          <w:rFonts w:ascii="Times New Roman"/>
          <w:b w:val="false"/>
          <w:i w:val="false"/>
          <w:color w:val="000000"/>
          <w:sz w:val="28"/>
        </w:rPr>
        <w:t xml:space="preserve">
    производства на </w:t>
      </w:r>
      <w:r>
        <w:br/>
      </w:r>
      <w:r>
        <w:rPr>
          <w:rFonts w:ascii="Times New Roman"/>
          <w:b w:val="false"/>
          <w:i w:val="false"/>
          <w:color w:val="000000"/>
          <w:sz w:val="28"/>
        </w:rPr>
        <w:t xml:space="preserve">
    открытом акционерном </w:t>
      </w:r>
      <w:r>
        <w:br/>
      </w:r>
      <w:r>
        <w:rPr>
          <w:rFonts w:ascii="Times New Roman"/>
          <w:b w:val="false"/>
          <w:i w:val="false"/>
          <w:color w:val="000000"/>
          <w:sz w:val="28"/>
        </w:rPr>
        <w:t xml:space="preserve">
    обществе "Технопарк </w:t>
      </w:r>
      <w:r>
        <w:br/>
      </w:r>
      <w:r>
        <w:rPr>
          <w:rFonts w:ascii="Times New Roman"/>
          <w:b w:val="false"/>
          <w:i w:val="false"/>
          <w:color w:val="000000"/>
          <w:sz w:val="28"/>
        </w:rPr>
        <w:t xml:space="preserve">
    научно-производст- </w:t>
      </w:r>
      <w:r>
        <w:br/>
      </w:r>
      <w:r>
        <w:rPr>
          <w:rFonts w:ascii="Times New Roman"/>
          <w:b w:val="false"/>
          <w:i w:val="false"/>
          <w:color w:val="000000"/>
          <w:sz w:val="28"/>
        </w:rPr>
        <w:t xml:space="preserve">
    венного объединения </w:t>
      </w:r>
      <w:r>
        <w:br/>
      </w:r>
      <w:r>
        <w:rPr>
          <w:rFonts w:ascii="Times New Roman"/>
          <w:b w:val="false"/>
          <w:i w:val="false"/>
          <w:color w:val="000000"/>
          <w:sz w:val="28"/>
        </w:rPr>
        <w:t xml:space="preserve">
    "Прогресс" в городе </w:t>
      </w:r>
      <w:r>
        <w:br/>
      </w:r>
      <w:r>
        <w:rPr>
          <w:rFonts w:ascii="Times New Roman"/>
          <w:b w:val="false"/>
          <w:i w:val="false"/>
          <w:color w:val="000000"/>
          <w:sz w:val="28"/>
        </w:rPr>
        <w:t xml:space="preserve">
    Степногорске на </w:t>
      </w:r>
      <w:r>
        <w:br/>
      </w:r>
      <w:r>
        <w:rPr>
          <w:rFonts w:ascii="Times New Roman"/>
          <w:b w:val="false"/>
          <w:i w:val="false"/>
          <w:color w:val="000000"/>
          <w:sz w:val="28"/>
        </w:rPr>
        <w:t xml:space="preserve">
    2003-2005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марта 2003 </w:t>
      </w:r>
      <w:r>
        <w:br/>
      </w:r>
      <w:r>
        <w:rPr>
          <w:rFonts w:ascii="Times New Roman"/>
          <w:b w:val="false"/>
          <w:i w:val="false"/>
          <w:color w:val="000000"/>
          <w:sz w:val="28"/>
        </w:rPr>
        <w:t xml:space="preserve">
    года N 277)  </w:t>
      </w:r>
      <w:r>
        <w:br/>
      </w:r>
      <w:r>
        <w:rPr>
          <w:rFonts w:ascii="Times New Roman"/>
          <w:b w:val="false"/>
          <w:i w:val="false"/>
          <w:color w:val="000000"/>
          <w:sz w:val="28"/>
        </w:rPr>
        <w:t>
 </w:t>
      </w:r>
      <w:r>
        <w:br/>
      </w:r>
      <w:r>
        <w:rPr>
          <w:rFonts w:ascii="Times New Roman"/>
          <w:b w:val="false"/>
          <w:i w:val="false"/>
          <w:color w:val="000000"/>
          <w:sz w:val="28"/>
        </w:rPr>
        <w:t xml:space="preserve">
  110  </w:t>
      </w:r>
      <w:r>
        <w:rPr>
          <w:rFonts w:ascii="Times New Roman"/>
          <w:b w:val="false"/>
          <w:i w:val="false"/>
          <w:color w:val="ff0000"/>
          <w:sz w:val="28"/>
        </w:rPr>
        <w:t xml:space="preserve">(строка 110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111 Научно-техническая    2004-  МОН   60,00  63,94  65,8 </w:t>
      </w:r>
      <w:r>
        <w:br/>
      </w:r>
      <w:r>
        <w:rPr>
          <w:rFonts w:ascii="Times New Roman"/>
          <w:b w:val="false"/>
          <w:i w:val="false"/>
          <w:color w:val="000000"/>
          <w:sz w:val="28"/>
        </w:rPr>
        <w:t xml:space="preserve">
    программа "Научно-    2006 </w:t>
      </w:r>
      <w:r>
        <w:br/>
      </w:r>
      <w:r>
        <w:rPr>
          <w:rFonts w:ascii="Times New Roman"/>
          <w:b w:val="false"/>
          <w:i w:val="false"/>
          <w:color w:val="000000"/>
          <w:sz w:val="28"/>
        </w:rPr>
        <w:t xml:space="preserve">
    техническое обеспе-   гг. </w:t>
      </w:r>
      <w:r>
        <w:br/>
      </w:r>
      <w:r>
        <w:rPr>
          <w:rFonts w:ascii="Times New Roman"/>
          <w:b w:val="false"/>
          <w:i w:val="false"/>
          <w:color w:val="000000"/>
          <w:sz w:val="28"/>
        </w:rPr>
        <w:t xml:space="preserve">
    чение мониторинга и </w:t>
      </w:r>
      <w:r>
        <w:br/>
      </w:r>
      <w:r>
        <w:rPr>
          <w:rFonts w:ascii="Times New Roman"/>
          <w:b w:val="false"/>
          <w:i w:val="false"/>
          <w:color w:val="000000"/>
          <w:sz w:val="28"/>
        </w:rPr>
        <w:t xml:space="preserve">
    генетического карти- </w:t>
      </w:r>
      <w:r>
        <w:br/>
      </w:r>
      <w:r>
        <w:rPr>
          <w:rFonts w:ascii="Times New Roman"/>
          <w:b w:val="false"/>
          <w:i w:val="false"/>
          <w:color w:val="000000"/>
          <w:sz w:val="28"/>
        </w:rPr>
        <w:t xml:space="preserve">
    рования возбудите- </w:t>
      </w:r>
      <w:r>
        <w:br/>
      </w:r>
      <w:r>
        <w:rPr>
          <w:rFonts w:ascii="Times New Roman"/>
          <w:b w:val="false"/>
          <w:i w:val="false"/>
          <w:color w:val="000000"/>
          <w:sz w:val="28"/>
        </w:rPr>
        <w:t xml:space="preserve">
    лей особо опасных </w:t>
      </w:r>
      <w:r>
        <w:br/>
      </w:r>
      <w:r>
        <w:rPr>
          <w:rFonts w:ascii="Times New Roman"/>
          <w:b w:val="false"/>
          <w:i w:val="false"/>
          <w:color w:val="000000"/>
          <w:sz w:val="28"/>
        </w:rPr>
        <w:t xml:space="preserve">
    инфекций растений </w:t>
      </w:r>
      <w:r>
        <w:br/>
      </w:r>
      <w:r>
        <w:rPr>
          <w:rFonts w:ascii="Times New Roman"/>
          <w:b w:val="false"/>
          <w:i w:val="false"/>
          <w:color w:val="000000"/>
          <w:sz w:val="28"/>
        </w:rPr>
        <w:t xml:space="preserve">
    и животных для био-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февраля 2004 </w:t>
      </w:r>
      <w:r>
        <w:br/>
      </w:r>
      <w:r>
        <w:rPr>
          <w:rFonts w:ascii="Times New Roman"/>
          <w:b w:val="false"/>
          <w:i w:val="false"/>
          <w:color w:val="000000"/>
          <w:sz w:val="28"/>
        </w:rPr>
        <w:t xml:space="preserve">
    года N 135) </w:t>
      </w:r>
      <w:r>
        <w:br/>
      </w:r>
      <w:r>
        <w:rPr>
          <w:rFonts w:ascii="Times New Roman"/>
          <w:b w:val="false"/>
          <w:i w:val="false"/>
          <w:color w:val="000000"/>
          <w:sz w:val="28"/>
        </w:rPr>
        <w:t>
 </w:t>
      </w:r>
      <w:r>
        <w:br/>
      </w:r>
      <w:r>
        <w:rPr>
          <w:rFonts w:ascii="Times New Roman"/>
          <w:b w:val="false"/>
          <w:i w:val="false"/>
          <w:color w:val="000000"/>
          <w:sz w:val="28"/>
        </w:rPr>
        <w:t xml:space="preserve">
  112 Научно-техническая    2004-  МОН   164,20 308,7 577,0 578,90 </w:t>
      </w:r>
      <w:r>
        <w:br/>
      </w:r>
      <w:r>
        <w:rPr>
          <w:rFonts w:ascii="Times New Roman"/>
          <w:b w:val="false"/>
          <w:i w:val="false"/>
          <w:color w:val="000000"/>
          <w:sz w:val="28"/>
        </w:rPr>
        <w:t xml:space="preserve">
    программа "Разра-     2007 </w:t>
      </w:r>
      <w:r>
        <w:br/>
      </w:r>
      <w:r>
        <w:rPr>
          <w:rFonts w:ascii="Times New Roman"/>
          <w:b w:val="false"/>
          <w:i w:val="false"/>
          <w:color w:val="000000"/>
          <w:sz w:val="28"/>
        </w:rPr>
        <w:t xml:space="preserve">
    ботка новых противо-  гг. </w:t>
      </w:r>
      <w:r>
        <w:br/>
      </w:r>
      <w:r>
        <w:rPr>
          <w:rFonts w:ascii="Times New Roman"/>
          <w:b w:val="false"/>
          <w:i w:val="false"/>
          <w:color w:val="000000"/>
          <w:sz w:val="28"/>
        </w:rPr>
        <w:t xml:space="preserve">
    инфекционных препа- </w:t>
      </w:r>
      <w:r>
        <w:br/>
      </w:r>
      <w:r>
        <w:rPr>
          <w:rFonts w:ascii="Times New Roman"/>
          <w:b w:val="false"/>
          <w:i w:val="false"/>
          <w:color w:val="000000"/>
          <w:sz w:val="28"/>
        </w:rPr>
        <w:t xml:space="preserve">
    ратов на 2004-2007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2004 </w:t>
      </w:r>
      <w:r>
        <w:br/>
      </w:r>
      <w:r>
        <w:rPr>
          <w:rFonts w:ascii="Times New Roman"/>
          <w:b w:val="false"/>
          <w:i w:val="false"/>
          <w:color w:val="000000"/>
          <w:sz w:val="28"/>
        </w:rPr>
        <w:t xml:space="preserve">
    года N 703)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105 </w:t>
      </w:r>
      <w:r>
        <w:br/>
      </w:r>
      <w:r>
        <w:rPr>
          <w:rFonts w:ascii="Times New Roman"/>
          <w:b w:val="false"/>
          <w:i w:val="false"/>
          <w:color w:val="000000"/>
          <w:sz w:val="28"/>
        </w:rPr>
        <w:t xml:space="preserve">
106 </w:t>
      </w:r>
      <w:r>
        <w:br/>
      </w:r>
      <w:r>
        <w:rPr>
          <w:rFonts w:ascii="Times New Roman"/>
          <w:b w:val="false"/>
          <w:i w:val="false"/>
          <w:color w:val="000000"/>
          <w:sz w:val="28"/>
        </w:rPr>
        <w:t xml:space="preserve">
107 </w:t>
      </w:r>
      <w:r>
        <w:br/>
      </w:r>
      <w:r>
        <w:rPr>
          <w:rFonts w:ascii="Times New Roman"/>
          <w:b w:val="false"/>
          <w:i w:val="false"/>
          <w:color w:val="000000"/>
          <w:sz w:val="28"/>
        </w:rPr>
        <w:t xml:space="preserve">
108 </w:t>
      </w:r>
      <w:r>
        <w:br/>
      </w:r>
      <w:r>
        <w:rPr>
          <w:rFonts w:ascii="Times New Roman"/>
          <w:b w:val="false"/>
          <w:i w:val="false"/>
          <w:color w:val="000000"/>
          <w:sz w:val="28"/>
        </w:rPr>
        <w:t xml:space="preserve">
109 </w:t>
      </w:r>
      <w:r>
        <w:br/>
      </w:r>
      <w:r>
        <w:rPr>
          <w:rFonts w:ascii="Times New Roman"/>
          <w:b w:val="false"/>
          <w:i w:val="false"/>
          <w:color w:val="000000"/>
          <w:sz w:val="28"/>
        </w:rPr>
        <w:t xml:space="preserve">
110  </w:t>
      </w:r>
      <w:r>
        <w:rPr>
          <w:rFonts w:ascii="Times New Roman"/>
          <w:b w:val="false"/>
          <w:i w:val="false"/>
          <w:color w:val="ff0000"/>
          <w:sz w:val="28"/>
        </w:rPr>
        <w:t xml:space="preserve">(строка 110 исключена -  </w:t>
      </w:r>
      <w:r>
        <w:rPr>
          <w:rFonts w:ascii="Times New Roman"/>
          <w:b w:val="false"/>
          <w:i w:val="false"/>
          <w:color w:val="000000"/>
          <w:sz w:val="28"/>
        </w:rPr>
        <w:t xml:space="preserve">N 1433 </w:t>
      </w:r>
      <w:r>
        <w:rPr>
          <w:rFonts w:ascii="Times New Roman"/>
          <w:b w:val="false"/>
          <w:i w:val="false"/>
          <w:color w:val="ff0000"/>
          <w:sz w:val="28"/>
        </w:rPr>
        <w:t xml:space="preserve">от 30.12.2004 г.) </w:t>
      </w:r>
      <w:r>
        <w:br/>
      </w:r>
      <w:r>
        <w:rPr>
          <w:rFonts w:ascii="Times New Roman"/>
          <w:b w:val="false"/>
          <w:i w:val="false"/>
          <w:color w:val="000000"/>
          <w:sz w:val="28"/>
        </w:rPr>
        <w:t xml:space="preserve">
111 </w:t>
      </w:r>
      <w:r>
        <w:br/>
      </w:r>
      <w:r>
        <w:rPr>
          <w:rFonts w:ascii="Times New Roman"/>
          <w:b w:val="false"/>
          <w:i w:val="false"/>
          <w:color w:val="000000"/>
          <w:sz w:val="28"/>
        </w:rPr>
        <w:t xml:space="preserve">
112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Министерство энергетики и минеральных ресурсов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Действующие научно-технические программы </w:t>
      </w:r>
    </w:p>
    <w:p>
      <w:pPr>
        <w:spacing w:after="0"/>
        <w:ind w:left="0"/>
        <w:jc w:val="both"/>
      </w:pPr>
      <w:r>
        <w:rPr>
          <w:rFonts w:ascii="Times New Roman"/>
          <w:b w:val="false"/>
          <w:i w:val="false"/>
          <w:color w:val="000000"/>
          <w:sz w:val="28"/>
        </w:rPr>
        <w:t xml:space="preserve">113 Научно-техническая    2004-  МЭМР     498,0  522,9  546,4 </w:t>
      </w:r>
      <w:r>
        <w:br/>
      </w:r>
      <w:r>
        <w:rPr>
          <w:rFonts w:ascii="Times New Roman"/>
          <w:b w:val="false"/>
          <w:i w:val="false"/>
          <w:color w:val="000000"/>
          <w:sz w:val="28"/>
        </w:rPr>
        <w:t xml:space="preserve">
    программа "Развитие   2008 </w:t>
      </w:r>
      <w:r>
        <w:br/>
      </w:r>
      <w:r>
        <w:rPr>
          <w:rFonts w:ascii="Times New Roman"/>
          <w:b w:val="false"/>
          <w:i w:val="false"/>
          <w:color w:val="000000"/>
          <w:sz w:val="28"/>
        </w:rPr>
        <w:t xml:space="preserve">
    атомной энергетики    гг.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на 2004- </w:t>
      </w:r>
      <w:r>
        <w:br/>
      </w:r>
      <w:r>
        <w:rPr>
          <w:rFonts w:ascii="Times New Roman"/>
          <w:b w:val="false"/>
          <w:i w:val="false"/>
          <w:color w:val="000000"/>
          <w:sz w:val="28"/>
        </w:rPr>
        <w:t xml:space="preserve">
    2008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апреля 2004 </w:t>
      </w:r>
      <w:r>
        <w:br/>
      </w:r>
      <w:r>
        <w:rPr>
          <w:rFonts w:ascii="Times New Roman"/>
          <w:b w:val="false"/>
          <w:i w:val="false"/>
          <w:color w:val="000000"/>
          <w:sz w:val="28"/>
        </w:rPr>
        <w:t xml:space="preserve">
    года N 405)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    прочие источники </w:t>
      </w:r>
      <w:r>
        <w:br/>
      </w:r>
      <w:r>
        <w:rPr>
          <w:rFonts w:ascii="Times New Roman"/>
          <w:b w:val="false"/>
          <w:i w:val="false"/>
          <w:color w:val="000000"/>
          <w:sz w:val="28"/>
        </w:rPr>
        <w:t xml:space="preserve">
N !---------------------------------------------------------------- </w:t>
      </w:r>
      <w:r>
        <w:br/>
      </w:r>
      <w:r>
        <w:rPr>
          <w:rFonts w:ascii="Times New Roman"/>
          <w:b w:val="false"/>
          <w:i w:val="false"/>
          <w:color w:val="000000"/>
          <w:sz w:val="28"/>
        </w:rPr>
        <w:t xml:space="preserve">
п/п!2004 г.! 2005г.! 2006г.! 2007г.! 2004 г.! 2005г.! 2006г.! 2007г.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113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|2004г.|2005г.|2006г.|2007г.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Примечание: объемы финансирования из местных бюджетов будут </w:t>
      </w:r>
      <w:r>
        <w:br/>
      </w:r>
      <w:r>
        <w:rPr>
          <w:rFonts w:ascii="Times New Roman"/>
          <w:b w:val="false"/>
          <w:i w:val="false"/>
          <w:color w:val="000000"/>
          <w:sz w:val="28"/>
        </w:rPr>
        <w:t xml:space="preserve">
            определены в установленном порядке после рассмотрения </w:t>
      </w:r>
      <w:r>
        <w:br/>
      </w:r>
      <w:r>
        <w:rPr>
          <w:rFonts w:ascii="Times New Roman"/>
          <w:b w:val="false"/>
          <w:i w:val="false"/>
          <w:color w:val="000000"/>
          <w:sz w:val="28"/>
        </w:rPr>
        <w:t xml:space="preserve">
            местными представительными органами </w:t>
      </w:r>
      <w:r>
        <w:br/>
      </w:r>
      <w:r>
        <w:rPr>
          <w:rFonts w:ascii="Times New Roman"/>
          <w:b w:val="false"/>
          <w:i w:val="false"/>
          <w:color w:val="000000"/>
          <w:sz w:val="28"/>
        </w:rPr>
        <w:t>
 </w:t>
      </w:r>
      <w:r>
        <w:br/>
      </w:r>
      <w:r>
        <w:rPr>
          <w:rFonts w:ascii="Times New Roman"/>
          <w:b w:val="false"/>
          <w:i w:val="false"/>
          <w:color w:val="000000"/>
          <w:sz w:val="28"/>
        </w:rPr>
        <w:t xml:space="preserve">
                          Всего           329243,37 </w:t>
      </w:r>
      <w:r>
        <w:br/>
      </w:r>
      <w:r>
        <w:rPr>
          <w:rFonts w:ascii="Times New Roman"/>
          <w:b w:val="false"/>
          <w:i w:val="false"/>
          <w:color w:val="000000"/>
          <w:sz w:val="28"/>
        </w:rPr>
        <w:t xml:space="preserve">
                                              701688,49 </w:t>
      </w:r>
      <w:r>
        <w:br/>
      </w:r>
      <w:r>
        <w:rPr>
          <w:rFonts w:ascii="Times New Roman"/>
          <w:b w:val="false"/>
          <w:i w:val="false"/>
          <w:color w:val="000000"/>
          <w:sz w:val="28"/>
        </w:rPr>
        <w:t xml:space="preserve">
                                                     637163,61 </w:t>
      </w:r>
      <w:r>
        <w:br/>
      </w:r>
      <w:r>
        <w:rPr>
          <w:rFonts w:ascii="Times New Roman"/>
          <w:b w:val="false"/>
          <w:i w:val="false"/>
          <w:color w:val="000000"/>
          <w:sz w:val="28"/>
        </w:rPr>
        <w:t xml:space="preserve">
                                                          540455,50 </w:t>
      </w:r>
      <w:r>
        <w:br/>
      </w:r>
      <w:r>
        <w:rPr>
          <w:rFonts w:ascii="Times New Roman"/>
          <w:b w:val="false"/>
          <w:i w:val="false"/>
          <w:color w:val="000000"/>
          <w:sz w:val="28"/>
        </w:rPr>
        <w:t xml:space="preserve">
                        Государственные 267547,76 </w:t>
      </w:r>
      <w:r>
        <w:br/>
      </w:r>
      <w:r>
        <w:rPr>
          <w:rFonts w:ascii="Times New Roman"/>
          <w:b w:val="false"/>
          <w:i w:val="false"/>
          <w:color w:val="000000"/>
          <w:sz w:val="28"/>
        </w:rPr>
        <w:t xml:space="preserve">
                                              376687,62 </w:t>
      </w:r>
      <w:r>
        <w:br/>
      </w:r>
      <w:r>
        <w:rPr>
          <w:rFonts w:ascii="Times New Roman"/>
          <w:b w:val="false"/>
          <w:i w:val="false"/>
          <w:color w:val="000000"/>
          <w:sz w:val="28"/>
        </w:rPr>
        <w:t xml:space="preserve">
                                                     299012,43 </w:t>
      </w:r>
      <w:r>
        <w:br/>
      </w:r>
      <w:r>
        <w:rPr>
          <w:rFonts w:ascii="Times New Roman"/>
          <w:b w:val="false"/>
          <w:i w:val="false"/>
          <w:color w:val="000000"/>
          <w:sz w:val="28"/>
        </w:rPr>
        <w:t xml:space="preserve">
                                                          211315,40 </w:t>
      </w:r>
      <w:r>
        <w:br/>
      </w:r>
      <w:r>
        <w:rPr>
          <w:rFonts w:ascii="Times New Roman"/>
          <w:b w:val="false"/>
          <w:i w:val="false"/>
          <w:color w:val="000000"/>
          <w:sz w:val="28"/>
        </w:rPr>
        <w:t xml:space="preserve">
                        отраслевых      61695,61 </w:t>
      </w:r>
      <w:r>
        <w:br/>
      </w:r>
      <w:r>
        <w:rPr>
          <w:rFonts w:ascii="Times New Roman"/>
          <w:b w:val="false"/>
          <w:i w:val="false"/>
          <w:color w:val="000000"/>
          <w:sz w:val="28"/>
        </w:rPr>
        <w:t xml:space="preserve">
                        (секторальных)        325000,87 </w:t>
      </w:r>
      <w:r>
        <w:br/>
      </w:r>
      <w:r>
        <w:rPr>
          <w:rFonts w:ascii="Times New Roman"/>
          <w:b w:val="false"/>
          <w:i w:val="false"/>
          <w:color w:val="000000"/>
          <w:sz w:val="28"/>
        </w:rPr>
        <w:t xml:space="preserve">
                                                     338151,17 </w:t>
      </w:r>
      <w:r>
        <w:br/>
      </w:r>
      <w:r>
        <w:rPr>
          <w:rFonts w:ascii="Times New Roman"/>
          <w:b w:val="false"/>
          <w:i w:val="false"/>
          <w:color w:val="000000"/>
          <w:sz w:val="28"/>
        </w:rPr>
        <w:t xml:space="preserve">
                                                          329140,10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действующих     328933,37 </w:t>
      </w:r>
      <w:r>
        <w:br/>
      </w:r>
      <w:r>
        <w:rPr>
          <w:rFonts w:ascii="Times New Roman"/>
          <w:b w:val="false"/>
          <w:i w:val="false"/>
          <w:color w:val="000000"/>
          <w:sz w:val="28"/>
        </w:rPr>
        <w:t xml:space="preserve">
                                              377734,78 </w:t>
      </w:r>
      <w:r>
        <w:br/>
      </w:r>
      <w:r>
        <w:rPr>
          <w:rFonts w:ascii="Times New Roman"/>
          <w:b w:val="false"/>
          <w:i w:val="false"/>
          <w:color w:val="000000"/>
          <w:sz w:val="28"/>
        </w:rPr>
        <w:t xml:space="preserve">
                                                     229579,03 </w:t>
      </w:r>
      <w:r>
        <w:br/>
      </w:r>
      <w:r>
        <w:rPr>
          <w:rFonts w:ascii="Times New Roman"/>
          <w:b w:val="false"/>
          <w:i w:val="false"/>
          <w:color w:val="000000"/>
          <w:sz w:val="28"/>
        </w:rPr>
        <w:t xml:space="preserve">
                                                          113539,73 </w:t>
      </w:r>
      <w:r>
        <w:br/>
      </w:r>
      <w:r>
        <w:rPr>
          <w:rFonts w:ascii="Times New Roman"/>
          <w:b w:val="false"/>
          <w:i w:val="false"/>
          <w:color w:val="000000"/>
          <w:sz w:val="28"/>
        </w:rPr>
        <w:t xml:space="preserve">
                        в т.ч.: </w:t>
      </w:r>
      <w:r>
        <w:br/>
      </w:r>
      <w:r>
        <w:rPr>
          <w:rFonts w:ascii="Times New Roman"/>
          <w:b w:val="false"/>
          <w:i w:val="false"/>
          <w:color w:val="000000"/>
          <w:sz w:val="28"/>
        </w:rPr>
        <w:t xml:space="preserve">
                        государственных 267547,76 </w:t>
      </w:r>
      <w:r>
        <w:br/>
      </w:r>
      <w:r>
        <w:rPr>
          <w:rFonts w:ascii="Times New Roman"/>
          <w:b w:val="false"/>
          <w:i w:val="false"/>
          <w:color w:val="000000"/>
          <w:sz w:val="28"/>
        </w:rPr>
        <w:t xml:space="preserve">
                                              314417,17 </w:t>
      </w:r>
      <w:r>
        <w:br/>
      </w:r>
      <w:r>
        <w:rPr>
          <w:rFonts w:ascii="Times New Roman"/>
          <w:b w:val="false"/>
          <w:i w:val="false"/>
          <w:color w:val="000000"/>
          <w:sz w:val="28"/>
        </w:rPr>
        <w:t xml:space="preserve">
                                                     181971,64 </w:t>
      </w:r>
      <w:r>
        <w:br/>
      </w:r>
      <w:r>
        <w:rPr>
          <w:rFonts w:ascii="Times New Roman"/>
          <w:b w:val="false"/>
          <w:i w:val="false"/>
          <w:color w:val="000000"/>
          <w:sz w:val="28"/>
        </w:rPr>
        <w:t xml:space="preserve">
                                                          104069,16 </w:t>
      </w:r>
      <w:r>
        <w:br/>
      </w:r>
      <w:r>
        <w:rPr>
          <w:rFonts w:ascii="Times New Roman"/>
          <w:b w:val="false"/>
          <w:i w:val="false"/>
          <w:color w:val="000000"/>
          <w:sz w:val="28"/>
        </w:rPr>
        <w:t xml:space="preserve">
                        отраслевых      61385,61 </w:t>
      </w:r>
      <w:r>
        <w:br/>
      </w:r>
      <w:r>
        <w:rPr>
          <w:rFonts w:ascii="Times New Roman"/>
          <w:b w:val="false"/>
          <w:i w:val="false"/>
          <w:color w:val="000000"/>
          <w:sz w:val="28"/>
        </w:rPr>
        <w:t xml:space="preserve">
                        (секторальных)        63317,61 </w:t>
      </w:r>
      <w:r>
        <w:br/>
      </w:r>
      <w:r>
        <w:rPr>
          <w:rFonts w:ascii="Times New Roman"/>
          <w:b w:val="false"/>
          <w:i w:val="false"/>
          <w:color w:val="000000"/>
          <w:sz w:val="28"/>
        </w:rPr>
        <w:t xml:space="preserve">
                                                     47607,39 </w:t>
      </w:r>
      <w:r>
        <w:br/>
      </w:r>
      <w:r>
        <w:rPr>
          <w:rFonts w:ascii="Times New Roman"/>
          <w:b w:val="false"/>
          <w:i w:val="false"/>
          <w:color w:val="000000"/>
          <w:sz w:val="28"/>
        </w:rPr>
        <w:t xml:space="preserve">
                                                           9470,57 </w:t>
      </w:r>
      <w:r>
        <w:br/>
      </w:r>
      <w:r>
        <w:rPr>
          <w:rFonts w:ascii="Times New Roman"/>
          <w:b w:val="false"/>
          <w:i w:val="false"/>
          <w:color w:val="000000"/>
          <w:sz w:val="28"/>
        </w:rPr>
        <w:t xml:space="preserve">
                        разрабатываемых   310,00 </w:t>
      </w:r>
      <w:r>
        <w:br/>
      </w:r>
      <w:r>
        <w:rPr>
          <w:rFonts w:ascii="Times New Roman"/>
          <w:b w:val="false"/>
          <w:i w:val="false"/>
          <w:color w:val="000000"/>
          <w:sz w:val="28"/>
        </w:rPr>
        <w:t xml:space="preserve">
                                              323953,71 </w:t>
      </w:r>
      <w:r>
        <w:br/>
      </w:r>
      <w:r>
        <w:rPr>
          <w:rFonts w:ascii="Times New Roman"/>
          <w:b w:val="false"/>
          <w:i w:val="false"/>
          <w:color w:val="000000"/>
          <w:sz w:val="28"/>
        </w:rPr>
        <w:t xml:space="preserve">
                                                     407584,58 </w:t>
      </w:r>
      <w:r>
        <w:br/>
      </w:r>
      <w:r>
        <w:rPr>
          <w:rFonts w:ascii="Times New Roman"/>
          <w:b w:val="false"/>
          <w:i w:val="false"/>
          <w:color w:val="000000"/>
          <w:sz w:val="28"/>
        </w:rPr>
        <w:t xml:space="preserve">
                                                           426915,77 </w:t>
      </w:r>
      <w:r>
        <w:br/>
      </w:r>
      <w:r>
        <w:rPr>
          <w:rFonts w:ascii="Times New Roman"/>
          <w:b w:val="false"/>
          <w:i w:val="false"/>
          <w:color w:val="000000"/>
          <w:sz w:val="28"/>
        </w:rPr>
        <w:t xml:space="preserve">
                        в т.ч.: </w:t>
      </w:r>
      <w:r>
        <w:br/>
      </w:r>
      <w:r>
        <w:rPr>
          <w:rFonts w:ascii="Times New Roman"/>
          <w:b w:val="false"/>
          <w:i w:val="false"/>
          <w:color w:val="000000"/>
          <w:sz w:val="28"/>
        </w:rPr>
        <w:t xml:space="preserve">
                        государственных     - </w:t>
      </w:r>
      <w:r>
        <w:br/>
      </w:r>
      <w:r>
        <w:rPr>
          <w:rFonts w:ascii="Times New Roman"/>
          <w:b w:val="false"/>
          <w:i w:val="false"/>
          <w:color w:val="000000"/>
          <w:sz w:val="28"/>
        </w:rPr>
        <w:t xml:space="preserve">
                                              62270,45 </w:t>
      </w:r>
      <w:r>
        <w:br/>
      </w:r>
      <w:r>
        <w:rPr>
          <w:rFonts w:ascii="Times New Roman"/>
          <w:b w:val="false"/>
          <w:i w:val="false"/>
          <w:color w:val="000000"/>
          <w:sz w:val="28"/>
        </w:rPr>
        <w:t xml:space="preserve">
                                                    117040,80 </w:t>
      </w:r>
      <w:r>
        <w:br/>
      </w:r>
      <w:r>
        <w:rPr>
          <w:rFonts w:ascii="Times New Roman"/>
          <w:b w:val="false"/>
          <w:i w:val="false"/>
          <w:color w:val="000000"/>
          <w:sz w:val="28"/>
        </w:rPr>
        <w:t xml:space="preserve">
                                                           107246,24 </w:t>
      </w:r>
      <w:r>
        <w:br/>
      </w:r>
      <w:r>
        <w:rPr>
          <w:rFonts w:ascii="Times New Roman"/>
          <w:b w:val="false"/>
          <w:i w:val="false"/>
          <w:color w:val="000000"/>
          <w:sz w:val="28"/>
        </w:rPr>
        <w:t xml:space="preserve">
                        отраслевых        310,00 </w:t>
      </w:r>
      <w:r>
        <w:br/>
      </w:r>
      <w:r>
        <w:rPr>
          <w:rFonts w:ascii="Times New Roman"/>
          <w:b w:val="false"/>
          <w:i w:val="false"/>
          <w:color w:val="000000"/>
          <w:sz w:val="28"/>
        </w:rPr>
        <w:t xml:space="preserve">
                        (секторальных)        261683,26 </w:t>
      </w:r>
      <w:r>
        <w:br/>
      </w:r>
      <w:r>
        <w:rPr>
          <w:rFonts w:ascii="Times New Roman"/>
          <w:b w:val="false"/>
          <w:i w:val="false"/>
          <w:color w:val="000000"/>
          <w:sz w:val="28"/>
        </w:rPr>
        <w:t xml:space="preserve">
                                                     290543,78 </w:t>
      </w:r>
      <w:r>
        <w:br/>
      </w:r>
      <w:r>
        <w:rPr>
          <w:rFonts w:ascii="Times New Roman"/>
          <w:b w:val="false"/>
          <w:i w:val="false"/>
          <w:color w:val="000000"/>
          <w:sz w:val="28"/>
        </w:rPr>
        <w:t xml:space="preserve">
                                                           319669,53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местные бюджеты            </w:t>
      </w:r>
      <w:r>
        <w:br/>
      </w:r>
      <w:r>
        <w:rPr>
          <w:rFonts w:ascii="Times New Roman"/>
          <w:b w:val="false"/>
          <w:i w:val="false"/>
          <w:color w:val="000000"/>
          <w:sz w:val="28"/>
        </w:rPr>
        <w:t xml:space="preserve">
                      !--------------------------------------------- </w:t>
      </w:r>
      <w:r>
        <w:br/>
      </w:r>
      <w:r>
        <w:rPr>
          <w:rFonts w:ascii="Times New Roman"/>
          <w:b w:val="false"/>
          <w:i w:val="false"/>
          <w:color w:val="000000"/>
          <w:sz w:val="28"/>
        </w:rPr>
        <w:t xml:space="preserve">
                      !   2004 г. !   2005г.  !  2006г. !  2007г. </w:t>
      </w:r>
      <w:r>
        <w:br/>
      </w:r>
      <w:r>
        <w:rPr>
          <w:rFonts w:ascii="Times New Roman"/>
          <w:b w:val="false"/>
          <w:i w:val="false"/>
          <w:color w:val="000000"/>
          <w:sz w:val="28"/>
        </w:rPr>
        <w:t xml:space="preserve">
------------------------------------------------------------------- </w:t>
      </w:r>
      <w:r>
        <w:br/>
      </w:r>
      <w:r>
        <w:rPr>
          <w:rFonts w:ascii="Times New Roman"/>
          <w:b w:val="false"/>
          <w:i w:val="false"/>
          <w:color w:val="000000"/>
          <w:sz w:val="28"/>
        </w:rPr>
        <w:t xml:space="preserve">
    3    !    4       !    9      !    10     !    11   !   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Всего                   33078,40   76033,63   71265,01  64752,73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государственных         23832,80   66501,33   69051,73  64676,23 </w:t>
      </w:r>
      <w:r>
        <w:br/>
      </w:r>
      <w:r>
        <w:rPr>
          <w:rFonts w:ascii="Times New Roman"/>
          <w:b w:val="false"/>
          <w:i w:val="false"/>
          <w:color w:val="000000"/>
          <w:sz w:val="28"/>
        </w:rPr>
        <w:t>
 </w:t>
      </w:r>
      <w:r>
        <w:br/>
      </w:r>
      <w:r>
        <w:rPr>
          <w:rFonts w:ascii="Times New Roman"/>
          <w:b w:val="false"/>
          <w:i w:val="false"/>
          <w:color w:val="000000"/>
          <w:sz w:val="28"/>
        </w:rPr>
        <w:t xml:space="preserve">
   отраслевых               9245,60    9532,30   2213,28      76,50 </w:t>
      </w:r>
      <w:r>
        <w:br/>
      </w:r>
      <w:r>
        <w:rPr>
          <w:rFonts w:ascii="Times New Roman"/>
          <w:b w:val="false"/>
          <w:i w:val="false"/>
          <w:color w:val="000000"/>
          <w:sz w:val="28"/>
        </w:rPr>
        <w:t xml:space="preserve">
(секторальных) </w:t>
      </w:r>
      <w:r>
        <w:br/>
      </w:r>
      <w:r>
        <w:rPr>
          <w:rFonts w:ascii="Times New Roman"/>
          <w:b w:val="false"/>
          <w:i w:val="false"/>
          <w:color w:val="000000"/>
          <w:sz w:val="28"/>
        </w:rPr>
        <w:t>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действующих             33078,40   36823,80   31064,78  26318,20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государственных         23832,80   27381,00   28927,00  26318,20 </w:t>
      </w:r>
      <w:r>
        <w:br/>
      </w:r>
      <w:r>
        <w:rPr>
          <w:rFonts w:ascii="Times New Roman"/>
          <w:b w:val="false"/>
          <w:i w:val="false"/>
          <w:color w:val="000000"/>
          <w:sz w:val="28"/>
        </w:rPr>
        <w:t>
 </w:t>
      </w:r>
      <w:r>
        <w:br/>
      </w:r>
      <w:r>
        <w:rPr>
          <w:rFonts w:ascii="Times New Roman"/>
          <w:b w:val="false"/>
          <w:i w:val="false"/>
          <w:color w:val="000000"/>
          <w:sz w:val="28"/>
        </w:rPr>
        <w:t xml:space="preserve">
   отраслевых </w:t>
      </w:r>
      <w:r>
        <w:br/>
      </w:r>
      <w:r>
        <w:rPr>
          <w:rFonts w:ascii="Times New Roman"/>
          <w:b w:val="false"/>
          <w:i w:val="false"/>
          <w:color w:val="000000"/>
          <w:sz w:val="28"/>
        </w:rPr>
        <w:t xml:space="preserve">
(секторальных)           9245,60    9442,80    2137,78      - </w:t>
      </w:r>
      <w:r>
        <w:br/>
      </w:r>
      <w:r>
        <w:rPr>
          <w:rFonts w:ascii="Times New Roman"/>
          <w:b w:val="false"/>
          <w:i w:val="false"/>
          <w:color w:val="000000"/>
          <w:sz w:val="28"/>
        </w:rPr>
        <w:t>
 </w:t>
      </w:r>
      <w:r>
        <w:br/>
      </w:r>
      <w:r>
        <w:rPr>
          <w:rFonts w:ascii="Times New Roman"/>
          <w:b w:val="false"/>
          <w:i w:val="false"/>
          <w:color w:val="000000"/>
          <w:sz w:val="28"/>
        </w:rPr>
        <w:t xml:space="preserve">
   разрабатываемых             -      39209,83   40200,23  38434,53 </w:t>
      </w:r>
      <w:r>
        <w:br/>
      </w:r>
      <w:r>
        <w:rPr>
          <w:rFonts w:ascii="Times New Roman"/>
          <w:b w:val="false"/>
          <w:i w:val="false"/>
          <w:color w:val="000000"/>
          <w:sz w:val="28"/>
        </w:rPr>
        <w:t>
 </w:t>
      </w:r>
      <w:r>
        <w:br/>
      </w:r>
      <w:r>
        <w:rPr>
          <w:rFonts w:ascii="Times New Roman"/>
          <w:b w:val="false"/>
          <w:i w:val="false"/>
          <w:color w:val="000000"/>
          <w:sz w:val="28"/>
        </w:rPr>
        <w:t xml:space="preserve">
   в т.ч.: </w:t>
      </w:r>
      <w:r>
        <w:br/>
      </w:r>
      <w:r>
        <w:rPr>
          <w:rFonts w:ascii="Times New Roman"/>
          <w:b w:val="false"/>
          <w:i w:val="false"/>
          <w:color w:val="000000"/>
          <w:sz w:val="28"/>
        </w:rPr>
        <w:t xml:space="preserve">
государственных             -      39120,33   40124,73  38358,03 </w:t>
      </w:r>
      <w:r>
        <w:br/>
      </w:r>
      <w:r>
        <w:rPr>
          <w:rFonts w:ascii="Times New Roman"/>
          <w:b w:val="false"/>
          <w:i w:val="false"/>
          <w:color w:val="000000"/>
          <w:sz w:val="28"/>
        </w:rPr>
        <w:t xml:space="preserve">
отраслевых </w:t>
      </w:r>
      <w:r>
        <w:br/>
      </w:r>
      <w:r>
        <w:rPr>
          <w:rFonts w:ascii="Times New Roman"/>
          <w:b w:val="false"/>
          <w:i w:val="false"/>
          <w:color w:val="000000"/>
          <w:sz w:val="28"/>
        </w:rPr>
        <w:t xml:space="preserve">
(секторальных)              -         89,50      75,50     76,50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Предполагаемые расходы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прочие источники            </w:t>
      </w:r>
      <w:r>
        <w:br/>
      </w:r>
      <w:r>
        <w:rPr>
          <w:rFonts w:ascii="Times New Roman"/>
          <w:b w:val="false"/>
          <w:i w:val="false"/>
          <w:color w:val="000000"/>
          <w:sz w:val="28"/>
        </w:rPr>
        <w:t xml:space="preserve">
                      !--------------------------------------------- </w:t>
      </w:r>
      <w:r>
        <w:br/>
      </w:r>
      <w:r>
        <w:rPr>
          <w:rFonts w:ascii="Times New Roman"/>
          <w:b w:val="false"/>
          <w:i w:val="false"/>
          <w:color w:val="000000"/>
          <w:sz w:val="28"/>
        </w:rPr>
        <w:t xml:space="preserve">
                      !   2004 г. !   2005г.  !  2006г. !  2007г. </w:t>
      </w:r>
      <w:r>
        <w:br/>
      </w:r>
      <w:r>
        <w:rPr>
          <w:rFonts w:ascii="Times New Roman"/>
          <w:b w:val="false"/>
          <w:i w:val="false"/>
          <w:color w:val="000000"/>
          <w:sz w:val="28"/>
        </w:rPr>
        <w:t xml:space="preserve">
------------------------------------------------------------------- </w:t>
      </w:r>
      <w:r>
        <w:br/>
      </w:r>
      <w:r>
        <w:rPr>
          <w:rFonts w:ascii="Times New Roman"/>
          <w:b w:val="false"/>
          <w:i w:val="false"/>
          <w:color w:val="000000"/>
          <w:sz w:val="28"/>
        </w:rPr>
        <w:t xml:space="preserve">
    3    !    4       !    13     !    14     !    15   !   16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1373,48    17812,88    13015,88   14922,50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государственных          342,88    17125,68    10753,88   10300,00  </w:t>
      </w:r>
      <w:r>
        <w:br/>
      </w:r>
      <w:r>
        <w:rPr>
          <w:rFonts w:ascii="Times New Roman"/>
          <w:b w:val="false"/>
          <w:i w:val="false"/>
          <w:color w:val="000000"/>
          <w:sz w:val="28"/>
        </w:rPr>
        <w:t>
 </w:t>
      </w:r>
      <w:r>
        <w:br/>
      </w:r>
      <w:r>
        <w:rPr>
          <w:rFonts w:ascii="Times New Roman"/>
          <w:b w:val="false"/>
          <w:i w:val="false"/>
          <w:color w:val="000000"/>
          <w:sz w:val="28"/>
        </w:rPr>
        <w:t xml:space="preserve">
   отраслевых              1030,60      687,20     2262,00    4622,50 </w:t>
      </w:r>
      <w:r>
        <w:br/>
      </w:r>
      <w:r>
        <w:rPr>
          <w:rFonts w:ascii="Times New Roman"/>
          <w:b w:val="false"/>
          <w:i w:val="false"/>
          <w:color w:val="000000"/>
          <w:sz w:val="28"/>
        </w:rPr>
        <w:t xml:space="preserve">
(секторальных) </w:t>
      </w:r>
      <w:r>
        <w:br/>
      </w:r>
      <w:r>
        <w:rPr>
          <w:rFonts w:ascii="Times New Roman"/>
          <w:b w:val="false"/>
          <w:i w:val="false"/>
          <w:color w:val="000000"/>
          <w:sz w:val="28"/>
        </w:rPr>
        <w:t>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действующих             1373,48    17575,68    12803,88   14850,00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государственных          342,88    16975,68    10603,88   10300,00  </w:t>
      </w:r>
      <w:r>
        <w:br/>
      </w:r>
      <w:r>
        <w:rPr>
          <w:rFonts w:ascii="Times New Roman"/>
          <w:b w:val="false"/>
          <w:i w:val="false"/>
          <w:color w:val="000000"/>
          <w:sz w:val="28"/>
        </w:rPr>
        <w:t>
 </w:t>
      </w:r>
      <w:r>
        <w:br/>
      </w:r>
      <w:r>
        <w:rPr>
          <w:rFonts w:ascii="Times New Roman"/>
          <w:b w:val="false"/>
          <w:i w:val="false"/>
          <w:color w:val="000000"/>
          <w:sz w:val="28"/>
        </w:rPr>
        <w:t xml:space="preserve">
   отраслевых </w:t>
      </w:r>
      <w:r>
        <w:br/>
      </w:r>
      <w:r>
        <w:rPr>
          <w:rFonts w:ascii="Times New Roman"/>
          <w:b w:val="false"/>
          <w:i w:val="false"/>
          <w:color w:val="000000"/>
          <w:sz w:val="28"/>
        </w:rPr>
        <w:t xml:space="preserve">
(секторальных)          1030,60      600,00     2200,00    4550,00 </w:t>
      </w:r>
      <w:r>
        <w:br/>
      </w:r>
      <w:r>
        <w:rPr>
          <w:rFonts w:ascii="Times New Roman"/>
          <w:b w:val="false"/>
          <w:i w:val="false"/>
          <w:color w:val="000000"/>
          <w:sz w:val="28"/>
        </w:rPr>
        <w:t>
 </w:t>
      </w:r>
      <w:r>
        <w:br/>
      </w:r>
      <w:r>
        <w:rPr>
          <w:rFonts w:ascii="Times New Roman"/>
          <w:b w:val="false"/>
          <w:i w:val="false"/>
          <w:color w:val="000000"/>
          <w:sz w:val="28"/>
        </w:rPr>
        <w:t xml:space="preserve">
   разрабатываемых             -        237,20      212,00      72,50 </w:t>
      </w:r>
      <w:r>
        <w:br/>
      </w:r>
      <w:r>
        <w:rPr>
          <w:rFonts w:ascii="Times New Roman"/>
          <w:b w:val="false"/>
          <w:i w:val="false"/>
          <w:color w:val="000000"/>
          <w:sz w:val="28"/>
        </w:rPr>
        <w:t>
 </w:t>
      </w:r>
      <w:r>
        <w:br/>
      </w:r>
      <w:r>
        <w:rPr>
          <w:rFonts w:ascii="Times New Roman"/>
          <w:b w:val="false"/>
          <w:i w:val="false"/>
          <w:color w:val="000000"/>
          <w:sz w:val="28"/>
        </w:rPr>
        <w:t xml:space="preserve">
   в т.ч.: </w:t>
      </w:r>
      <w:r>
        <w:br/>
      </w:r>
      <w:r>
        <w:rPr>
          <w:rFonts w:ascii="Times New Roman"/>
          <w:b w:val="false"/>
          <w:i w:val="false"/>
          <w:color w:val="000000"/>
          <w:sz w:val="28"/>
        </w:rPr>
        <w:t xml:space="preserve">
государственных             -        150,00      150,00        - </w:t>
      </w:r>
      <w:r>
        <w:br/>
      </w:r>
      <w:r>
        <w:rPr>
          <w:rFonts w:ascii="Times New Roman"/>
          <w:b w:val="false"/>
          <w:i w:val="false"/>
          <w:color w:val="000000"/>
          <w:sz w:val="28"/>
        </w:rPr>
        <w:t xml:space="preserve">
отраслевых </w:t>
      </w:r>
      <w:r>
        <w:br/>
      </w:r>
      <w:r>
        <w:rPr>
          <w:rFonts w:ascii="Times New Roman"/>
          <w:b w:val="false"/>
          <w:i w:val="false"/>
          <w:color w:val="000000"/>
          <w:sz w:val="28"/>
        </w:rPr>
        <w:t xml:space="preserve">
(секторальных)              -         87,20       62,00      72,50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Программы, требующие соблюдения режима секретности (секретно)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августа 2004 года N 917  </w:t>
      </w:r>
    </w:p>
    <w:bookmarkStart w:name="z75" w:id="80"/>
    <w:p>
      <w:pPr>
        <w:spacing w:after="0"/>
        <w:ind w:left="0"/>
        <w:jc w:val="left"/>
      </w:pPr>
      <w:r>
        <w:rPr>
          <w:rFonts w:ascii="Times New Roman"/>
          <w:b/>
          <w:i w:val="false"/>
          <w:color w:val="000000"/>
        </w:rPr>
        <w:t xml:space="preserve"> 
  Раздел 5. </w:t>
      </w:r>
      <w:r>
        <w:br/>
      </w:r>
      <w:r>
        <w:rPr>
          <w:rFonts w:ascii="Times New Roman"/>
          <w:b/>
          <w:i w:val="false"/>
          <w:color w:val="000000"/>
        </w:rPr>
        <w:t xml:space="preserve">
ПЕРЕЧЕНЬ ПРИОРИТЕТНЫХ БЮДЖЕТНЫХ ИНВЕСТИЦИОННЫХ ПРОЕКТОВ </w:t>
      </w:r>
      <w:r>
        <w:br/>
      </w:r>
      <w:r>
        <w:rPr>
          <w:rFonts w:ascii="Times New Roman"/>
          <w:b/>
          <w:i w:val="false"/>
          <w:color w:val="000000"/>
        </w:rPr>
        <w:t xml:space="preserve">
(ПРОГРАММ) НА 2005-2007 ГОДЫ В РАЗРЕЗЕ ДЕЙСТВУЮЩИХ И РАЗРАБАТЫВАЕМЫХ </w:t>
      </w:r>
      <w:r>
        <w:br/>
      </w:r>
      <w:r>
        <w:rPr>
          <w:rFonts w:ascii="Times New Roman"/>
          <w:b/>
          <w:i w:val="false"/>
          <w:color w:val="000000"/>
        </w:rPr>
        <w:t xml:space="preserve">
ГОСУДАРСТВЕННЫХ И ОТРАСЛЕВЫХ (СЕКТОРАЛЬНЫХ) ПРОГРАММ  </w:t>
      </w:r>
      <w:r>
        <w:br/>
      </w:r>
      <w:r>
        <w:rPr>
          <w:rFonts w:ascii="Times New Roman"/>
          <w:b/>
          <w:i w:val="false"/>
          <w:color w:val="000000"/>
        </w:rPr>
        <w:t xml:space="preserve">
  АСТАНА, 2004 г. </w:t>
      </w:r>
    </w:p>
    <w:bookmarkEnd w:id="80"/>
    <w:p>
      <w:pPr>
        <w:spacing w:after="0"/>
        <w:ind w:left="0"/>
        <w:jc w:val="both"/>
      </w:pPr>
      <w:r>
        <w:rPr>
          <w:rFonts w:ascii="Times New Roman"/>
          <w:b/>
          <w:i w:val="false"/>
          <w:color w:val="000000"/>
          <w:sz w:val="28"/>
        </w:rPr>
        <w:t xml:space="preserve">      ПЕРЕЧЕНЬ ПРИОРИТЕТНЫХ РЕСПУБЛИКАНСКИХ БЮДЖЕТНЫХ ИНВЕСТИЦИОННЫХ </w:t>
      </w:r>
      <w:r>
        <w:br/>
      </w:r>
      <w:r>
        <w:rPr>
          <w:rFonts w:ascii="Times New Roman"/>
          <w:b w:val="false"/>
          <w:i w:val="false"/>
          <w:color w:val="000000"/>
          <w:sz w:val="28"/>
        </w:rPr>
        <w:t>
</w:t>
      </w:r>
      <w:r>
        <w:rPr>
          <w:rFonts w:ascii="Times New Roman"/>
          <w:b/>
          <w:i w:val="false"/>
          <w:color w:val="000000"/>
          <w:sz w:val="28"/>
        </w:rPr>
        <w:t xml:space="preserve">                  ПРОЕКТОВ (ПРОГРАММ) НА 2005-2007 ГОДЫ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Раздел 5 - в редакции постановления Правительства РК от 30 декабря 2004 г.  </w:t>
      </w:r>
      <w:r>
        <w:rPr>
          <w:rFonts w:ascii="Times New Roman"/>
          <w:b w:val="false"/>
          <w:i w:val="false"/>
          <w:color w:val="000000"/>
          <w:sz w:val="28"/>
        </w:rPr>
        <w:t xml:space="preserve">N 1433 </w:t>
      </w:r>
      <w:r>
        <w:rPr>
          <w:rFonts w:ascii="Times New Roman"/>
          <w:b w:val="false"/>
          <w:i w:val="false"/>
          <w:color w:val="ff0000"/>
          <w:sz w:val="28"/>
        </w:rPr>
        <w:t xml:space="preserve">.  Внесены изменения - постановлением Правительства РК от 12 апреля 2005 г.  </w:t>
      </w:r>
      <w:r>
        <w:rPr>
          <w:rFonts w:ascii="Times New Roman"/>
          <w:b w:val="false"/>
          <w:i w:val="false"/>
          <w:color w:val="000000"/>
          <w:sz w:val="28"/>
        </w:rPr>
        <w:t xml:space="preserve">N 332 </w:t>
      </w:r>
      <w:r>
        <w:rPr>
          <w:rFonts w:ascii="Times New Roman"/>
          <w:b w:val="false"/>
          <w:i w:val="false"/>
          <w:color w:val="ff0000"/>
          <w:sz w:val="28"/>
        </w:rPr>
        <w:t xml:space="preserve">; от 27 июня 2005 г.   </w:t>
      </w:r>
      <w:r>
        <w:rPr>
          <w:rFonts w:ascii="Times New Roman"/>
          <w:b w:val="false"/>
          <w:i w:val="false"/>
          <w:color w:val="000000"/>
          <w:sz w:val="28"/>
        </w:rPr>
        <w:t xml:space="preserve">N 634 </w:t>
      </w:r>
      <w:r>
        <w:rPr>
          <w:rFonts w:ascii="Times New Roman"/>
          <w:b w:val="false"/>
          <w:i w:val="false"/>
          <w:color w:val="ff0000"/>
          <w:sz w:val="28"/>
        </w:rPr>
        <w:t xml:space="preserve">; от 11 октября 2005 г.  </w:t>
      </w:r>
      <w:r>
        <w:rPr>
          <w:rFonts w:ascii="Times New Roman"/>
          <w:b w:val="false"/>
          <w:i w:val="false"/>
          <w:color w:val="000000"/>
          <w:sz w:val="28"/>
        </w:rPr>
        <w:t xml:space="preserve">N 1019 </w:t>
      </w:r>
      <w:r>
        <w:rPr>
          <w:rFonts w:ascii="Times New Roman"/>
          <w:b w:val="false"/>
          <w:i w:val="false"/>
          <w:color w:val="ff0000"/>
          <w:sz w:val="28"/>
        </w:rPr>
        <w:t xml:space="preserve">; от 22 октября 2005 года N  </w:t>
      </w:r>
      <w:r>
        <w:rPr>
          <w:rFonts w:ascii="Times New Roman"/>
          <w:b w:val="false"/>
          <w:i w:val="false"/>
          <w:color w:val="000000"/>
          <w:sz w:val="28"/>
        </w:rPr>
        <w:t xml:space="preserve">1065 </w:t>
      </w:r>
      <w:r>
        <w:rPr>
          <w:rFonts w:ascii="Times New Roman"/>
          <w:b w:val="false"/>
          <w:i w:val="false"/>
          <w:color w:val="000000"/>
          <w:sz w:val="28"/>
        </w:rPr>
        <w:t xml:space="preserve">;  </w:t>
      </w:r>
      <w:r>
        <w:rPr>
          <w:rFonts w:ascii="Times New Roman"/>
          <w:b w:val="false"/>
          <w:i w:val="false"/>
          <w:color w:val="ff0000"/>
          <w:sz w:val="28"/>
        </w:rPr>
        <w:t xml:space="preserve">от 2 декабря 2005 года N  </w:t>
      </w:r>
      <w:r>
        <w:rPr>
          <w:rFonts w:ascii="Times New Roman"/>
          <w:b w:val="false"/>
          <w:i w:val="false"/>
          <w:color w:val="000000"/>
          <w:sz w:val="28"/>
        </w:rPr>
        <w:t xml:space="preserve">1183 </w:t>
      </w:r>
      <w:r>
        <w:rPr>
          <w:rFonts w:ascii="Times New Roman"/>
          <w:b w:val="false"/>
          <w:i w:val="false"/>
          <w:color w:val="ff0000"/>
          <w:sz w:val="28"/>
        </w:rPr>
        <w:t xml:space="preserve">; от 6 декабря 2005 года N  </w:t>
      </w:r>
      <w:r>
        <w:rPr>
          <w:rFonts w:ascii="Times New Roman"/>
          <w:b w:val="false"/>
          <w:i w:val="false"/>
          <w:color w:val="000000"/>
          <w:sz w:val="28"/>
        </w:rPr>
        <w:t xml:space="preserve">1202 </w:t>
      </w:r>
      <w:r>
        <w:rPr>
          <w:rFonts w:ascii="Times New Roman"/>
          <w:b w:val="false"/>
          <w:i w:val="false"/>
          <w:color w:val="ff0000"/>
          <w:sz w:val="28"/>
        </w:rPr>
        <w:t xml:space="preserve">; от 30 декабря 2005 года N  </w:t>
      </w:r>
      <w:r>
        <w:rPr>
          <w:rFonts w:ascii="Times New Roman"/>
          <w:b w:val="false"/>
          <w:i w:val="false"/>
          <w:color w:val="000000"/>
          <w:sz w:val="28"/>
        </w:rPr>
        <w:t xml:space="preserve">1322 </w:t>
      </w:r>
      <w:r>
        <w:rPr>
          <w:rFonts w:ascii="Times New Roman"/>
          <w:b w:val="false"/>
          <w:i w:val="false"/>
          <w:color w:val="ff0000"/>
          <w:sz w:val="28"/>
        </w:rPr>
        <w:t xml:space="preserve">; от 13 января 2006 года N </w:t>
      </w:r>
      <w:r>
        <w:rPr>
          <w:rFonts w:ascii="Times New Roman"/>
          <w:b w:val="false"/>
          <w:i w:val="false"/>
          <w:color w:val="000000"/>
          <w:sz w:val="28"/>
        </w:rPr>
        <w:t xml:space="preserve">39 </w:t>
      </w:r>
      <w:r>
        <w:rPr>
          <w:rFonts w:ascii="Times New Roman"/>
          <w:b w:val="false"/>
          <w:i w:val="false"/>
          <w:color w:val="ff0000"/>
          <w:sz w:val="28"/>
        </w:rPr>
        <w:t xml:space="preserve">; от 24 февраля 2006 года N  </w:t>
      </w:r>
      <w:r>
        <w:rPr>
          <w:rFonts w:ascii="Times New Roman"/>
          <w:b w:val="false"/>
          <w:i w:val="false"/>
          <w:color w:val="000000"/>
          <w:sz w:val="28"/>
        </w:rPr>
        <w:t xml:space="preserve">125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проекта  | Админист- | Период   |Общая    |до  </w:t>
      </w:r>
      <w:r>
        <w:br/>
      </w:r>
      <w:r>
        <w:rPr>
          <w:rFonts w:ascii="Times New Roman"/>
          <w:b w:val="false"/>
          <w:i w:val="false"/>
          <w:color w:val="000000"/>
          <w:sz w:val="28"/>
        </w:rPr>
        <w:t xml:space="preserve">
  |                         |  ратор    | реализа- |стоимость|2005 </w:t>
      </w:r>
      <w:r>
        <w:br/>
      </w:r>
      <w:r>
        <w:rPr>
          <w:rFonts w:ascii="Times New Roman"/>
          <w:b w:val="false"/>
          <w:i w:val="false"/>
          <w:color w:val="000000"/>
          <w:sz w:val="28"/>
        </w:rPr>
        <w:t xml:space="preserve">
  |                         |бюджетной  | ции      |         |года </w:t>
      </w:r>
      <w:r>
        <w:br/>
      </w:r>
      <w:r>
        <w:rPr>
          <w:rFonts w:ascii="Times New Roman"/>
          <w:b w:val="false"/>
          <w:i w:val="false"/>
          <w:color w:val="000000"/>
          <w:sz w:val="28"/>
        </w:rPr>
        <w:t xml:space="preserve">
  |                         |программы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"Образование" </w:t>
      </w:r>
      <w:r>
        <w:br/>
      </w:r>
      <w:r>
        <w:rPr>
          <w:rFonts w:ascii="Times New Roman"/>
          <w:b w:val="false"/>
          <w:i w:val="false"/>
          <w:color w:val="000000"/>
          <w:sz w:val="28"/>
        </w:rPr>
        <w:t>
 </w:t>
      </w:r>
      <w:r>
        <w:br/>
      </w:r>
      <w:r>
        <w:rPr>
          <w:rFonts w:ascii="Times New Roman"/>
          <w:b w:val="false"/>
          <w:i w:val="false"/>
          <w:color w:val="000000"/>
          <w:sz w:val="28"/>
        </w:rPr>
        <w:t xml:space="preserve">
  1  Подготовка специалистов    МОН       2005-2007   67809171  </w:t>
      </w:r>
      <w:r>
        <w:br/>
      </w:r>
      <w:r>
        <w:rPr>
          <w:rFonts w:ascii="Times New Roman"/>
          <w:b w:val="false"/>
          <w:i w:val="false"/>
          <w:color w:val="000000"/>
          <w:sz w:val="28"/>
        </w:rPr>
        <w:t xml:space="preserve">
   со средним, высшим и </w:t>
      </w:r>
      <w:r>
        <w:br/>
      </w:r>
      <w:r>
        <w:rPr>
          <w:rFonts w:ascii="Times New Roman"/>
          <w:b w:val="false"/>
          <w:i w:val="false"/>
          <w:color w:val="000000"/>
          <w:sz w:val="28"/>
        </w:rPr>
        <w:t xml:space="preserve">
   послевузовским профессио- </w:t>
      </w:r>
      <w:r>
        <w:br/>
      </w:r>
      <w:r>
        <w:rPr>
          <w:rFonts w:ascii="Times New Roman"/>
          <w:b w:val="false"/>
          <w:i w:val="false"/>
          <w:color w:val="000000"/>
          <w:sz w:val="28"/>
        </w:rPr>
        <w:t xml:space="preserve">
   нальным образованием </w:t>
      </w:r>
      <w:r>
        <w:br/>
      </w:r>
      <w:r>
        <w:rPr>
          <w:rFonts w:ascii="Times New Roman"/>
          <w:b w:val="false"/>
          <w:i w:val="false"/>
          <w:color w:val="000000"/>
          <w:sz w:val="28"/>
        </w:rPr>
        <w:t xml:space="preserve">
2  Подготовка специалистов в </w:t>
      </w:r>
      <w:r>
        <w:br/>
      </w:r>
      <w:r>
        <w:rPr>
          <w:rFonts w:ascii="Times New Roman"/>
          <w:b w:val="false"/>
          <w:i w:val="false"/>
          <w:color w:val="000000"/>
          <w:sz w:val="28"/>
        </w:rPr>
        <w:t xml:space="preserve">
   области здравоохранения     МЗ       2005-2007   8111501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Прогноз                      |  после </w:t>
      </w:r>
      <w:r>
        <w:br/>
      </w:r>
      <w:r>
        <w:rPr>
          <w:rFonts w:ascii="Times New Roman"/>
          <w:b w:val="false"/>
          <w:i w:val="false"/>
          <w:color w:val="000000"/>
          <w:sz w:val="28"/>
        </w:rPr>
        <w:t xml:space="preserve">
    |---------------------------------------------|  2007 года  </w:t>
      </w:r>
      <w:r>
        <w:br/>
      </w:r>
      <w:r>
        <w:rPr>
          <w:rFonts w:ascii="Times New Roman"/>
          <w:b w:val="false"/>
          <w:i w:val="false"/>
          <w:color w:val="000000"/>
          <w:sz w:val="28"/>
        </w:rPr>
        <w:t xml:space="preserve">
N   | 2005 год   |   2006 год    |      2007 год  | </w:t>
      </w:r>
      <w:r>
        <w:br/>
      </w:r>
      <w:r>
        <w:rPr>
          <w:rFonts w:ascii="Times New Roman"/>
          <w:b w:val="false"/>
          <w:i w:val="false"/>
          <w:color w:val="000000"/>
          <w:sz w:val="28"/>
        </w:rPr>
        <w:t xml:space="preserve">
--------------------------------------------------------------------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1     25495964        20672945          21640262 </w:t>
      </w:r>
      <w:r>
        <w:br/>
      </w:r>
      <w:r>
        <w:rPr>
          <w:rFonts w:ascii="Times New Roman"/>
          <w:b w:val="false"/>
          <w:i w:val="false"/>
          <w:color w:val="000000"/>
          <w:sz w:val="28"/>
        </w:rPr>
        <w:t xml:space="preserve">
2     3118968         2571447           2421086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28614932       23244392          24061348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  6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Государственная программа развития образования </w:t>
      </w:r>
      <w:r>
        <w:br/>
      </w:r>
      <w:r>
        <w:rPr>
          <w:rFonts w:ascii="Times New Roman"/>
          <w:b w:val="false"/>
          <w:i w:val="false"/>
          <w:color w:val="000000"/>
          <w:sz w:val="28"/>
        </w:rPr>
        <w:t>
</w:t>
      </w:r>
      <w:r>
        <w:rPr>
          <w:rFonts w:ascii="Times New Roman"/>
          <w:b w:val="false"/>
          <w:i/>
          <w:color w:val="000000"/>
          <w:sz w:val="28"/>
        </w:rPr>
        <w:t xml:space="preserve">в Республике Казахстан на 2005-2010 годы </w:t>
      </w:r>
      <w:r>
        <w:br/>
      </w:r>
      <w:r>
        <w:rPr>
          <w:rFonts w:ascii="Times New Roman"/>
          <w:b w:val="false"/>
          <w:i w:val="false"/>
          <w:color w:val="000000"/>
          <w:sz w:val="28"/>
        </w:rPr>
        <w:t>
 </w:t>
      </w:r>
      <w:r>
        <w:br/>
      </w:r>
      <w:r>
        <w:rPr>
          <w:rFonts w:ascii="Times New Roman"/>
          <w:b w:val="false"/>
          <w:i w:val="false"/>
          <w:color w:val="000000"/>
          <w:sz w:val="28"/>
        </w:rPr>
        <w:t xml:space="preserve">
  3  Строительство общежития </w:t>
      </w:r>
      <w:r>
        <w:br/>
      </w:r>
      <w:r>
        <w:rPr>
          <w:rFonts w:ascii="Times New Roman"/>
          <w:b w:val="false"/>
          <w:i w:val="false"/>
          <w:color w:val="000000"/>
          <w:sz w:val="28"/>
        </w:rPr>
        <w:t xml:space="preserve">
   на 500 мест Евразийского </w:t>
      </w:r>
      <w:r>
        <w:br/>
      </w:r>
      <w:r>
        <w:rPr>
          <w:rFonts w:ascii="Times New Roman"/>
          <w:b w:val="false"/>
          <w:i w:val="false"/>
          <w:color w:val="000000"/>
          <w:sz w:val="28"/>
        </w:rPr>
        <w:t xml:space="preserve">
   национального университета </w:t>
      </w:r>
      <w:r>
        <w:br/>
      </w:r>
      <w:r>
        <w:rPr>
          <w:rFonts w:ascii="Times New Roman"/>
          <w:b w:val="false"/>
          <w:i w:val="false"/>
          <w:color w:val="000000"/>
          <w:sz w:val="28"/>
        </w:rPr>
        <w:t xml:space="preserve">
   имени Л.Н.Гумилева            МОН      2004-2005     710084 494000 </w:t>
      </w:r>
      <w:r>
        <w:br/>
      </w:r>
      <w:r>
        <w:rPr>
          <w:rFonts w:ascii="Times New Roman"/>
          <w:b w:val="false"/>
          <w:i w:val="false"/>
          <w:color w:val="000000"/>
          <w:sz w:val="28"/>
        </w:rPr>
        <w:t xml:space="preserve">
4  Строительство </w:t>
      </w:r>
      <w:r>
        <w:br/>
      </w:r>
      <w:r>
        <w:rPr>
          <w:rFonts w:ascii="Times New Roman"/>
          <w:b w:val="false"/>
          <w:i w:val="false"/>
          <w:color w:val="000000"/>
          <w:sz w:val="28"/>
        </w:rPr>
        <w:t xml:space="preserve">
   Республиканской школы- </w:t>
      </w:r>
      <w:r>
        <w:br/>
      </w:r>
      <w:r>
        <w:rPr>
          <w:rFonts w:ascii="Times New Roman"/>
          <w:b w:val="false"/>
          <w:i w:val="false"/>
          <w:color w:val="000000"/>
          <w:sz w:val="28"/>
        </w:rPr>
        <w:t xml:space="preserve">
   интерната для одаренных </w:t>
      </w:r>
      <w:r>
        <w:br/>
      </w:r>
      <w:r>
        <w:rPr>
          <w:rFonts w:ascii="Times New Roman"/>
          <w:b w:val="false"/>
          <w:i w:val="false"/>
          <w:color w:val="000000"/>
          <w:sz w:val="28"/>
        </w:rPr>
        <w:t xml:space="preserve">
   детей в городе Астане         МОН      2005-2007     960000 </w:t>
      </w:r>
      <w:r>
        <w:br/>
      </w:r>
      <w:r>
        <w:rPr>
          <w:rFonts w:ascii="Times New Roman"/>
          <w:b w:val="false"/>
          <w:i w:val="false"/>
          <w:color w:val="000000"/>
          <w:sz w:val="28"/>
        </w:rPr>
        <w:t xml:space="preserve">
5  Строительство образова- </w:t>
      </w:r>
      <w:r>
        <w:br/>
      </w:r>
      <w:r>
        <w:rPr>
          <w:rFonts w:ascii="Times New Roman"/>
          <w:b w:val="false"/>
          <w:i w:val="false"/>
          <w:color w:val="000000"/>
          <w:sz w:val="28"/>
        </w:rPr>
        <w:t xml:space="preserve">
   тельного центра для </w:t>
      </w:r>
      <w:r>
        <w:br/>
      </w:r>
      <w:r>
        <w:rPr>
          <w:rFonts w:ascii="Times New Roman"/>
          <w:b w:val="false"/>
          <w:i w:val="false"/>
          <w:color w:val="000000"/>
          <w:sz w:val="28"/>
        </w:rPr>
        <w:t xml:space="preserve">
   детей-сирот с обучением </w:t>
      </w:r>
      <w:r>
        <w:br/>
      </w:r>
      <w:r>
        <w:rPr>
          <w:rFonts w:ascii="Times New Roman"/>
          <w:b w:val="false"/>
          <w:i w:val="false"/>
          <w:color w:val="000000"/>
          <w:sz w:val="28"/>
        </w:rPr>
        <w:t xml:space="preserve">
   на казахском языке            МОН      2004-2007    6293433 300000 </w:t>
      </w:r>
      <w:r>
        <w:br/>
      </w:r>
      <w:r>
        <w:rPr>
          <w:rFonts w:ascii="Times New Roman"/>
          <w:b w:val="false"/>
          <w:i w:val="false"/>
          <w:color w:val="000000"/>
          <w:sz w:val="28"/>
        </w:rPr>
        <w:t xml:space="preserve">
6  Реконструкция и строитель- </w:t>
      </w:r>
      <w:r>
        <w:br/>
      </w:r>
      <w:r>
        <w:rPr>
          <w:rFonts w:ascii="Times New Roman"/>
          <w:b w:val="false"/>
          <w:i w:val="false"/>
          <w:color w:val="000000"/>
          <w:sz w:val="28"/>
        </w:rPr>
        <w:t xml:space="preserve">
   ство объектов республикан- </w:t>
      </w:r>
      <w:r>
        <w:br/>
      </w:r>
      <w:r>
        <w:rPr>
          <w:rFonts w:ascii="Times New Roman"/>
          <w:b w:val="false"/>
          <w:i w:val="false"/>
          <w:color w:val="000000"/>
          <w:sz w:val="28"/>
        </w:rPr>
        <w:t xml:space="preserve">
   ского эстрадно-циркового </w:t>
      </w:r>
      <w:r>
        <w:br/>
      </w:r>
      <w:r>
        <w:rPr>
          <w:rFonts w:ascii="Times New Roman"/>
          <w:b w:val="false"/>
          <w:i w:val="false"/>
          <w:color w:val="000000"/>
          <w:sz w:val="28"/>
        </w:rPr>
        <w:t xml:space="preserve">
   колледжа имени Ж.Елебекова    МОН      2005           94800 </w:t>
      </w:r>
      <w:r>
        <w:br/>
      </w:r>
      <w:r>
        <w:rPr>
          <w:rFonts w:ascii="Times New Roman"/>
          <w:b w:val="false"/>
          <w:i w:val="false"/>
          <w:color w:val="000000"/>
          <w:sz w:val="28"/>
        </w:rPr>
        <w:t xml:space="preserve">
7  Строительство объектов </w:t>
      </w:r>
      <w:r>
        <w:br/>
      </w:r>
      <w:r>
        <w:rPr>
          <w:rFonts w:ascii="Times New Roman"/>
          <w:b w:val="false"/>
          <w:i w:val="false"/>
          <w:color w:val="000000"/>
          <w:sz w:val="28"/>
        </w:rPr>
        <w:t xml:space="preserve">
   второй очереди универси- </w:t>
      </w:r>
      <w:r>
        <w:br/>
      </w:r>
      <w:r>
        <w:rPr>
          <w:rFonts w:ascii="Times New Roman"/>
          <w:b w:val="false"/>
          <w:i w:val="false"/>
          <w:color w:val="000000"/>
          <w:sz w:val="28"/>
        </w:rPr>
        <w:t xml:space="preserve">
   тетского городка </w:t>
      </w:r>
      <w:r>
        <w:br/>
      </w:r>
      <w:r>
        <w:rPr>
          <w:rFonts w:ascii="Times New Roman"/>
          <w:b w:val="false"/>
          <w:i w:val="false"/>
          <w:color w:val="000000"/>
          <w:sz w:val="28"/>
        </w:rPr>
        <w:t xml:space="preserve">
   Казахского национального </w:t>
      </w:r>
      <w:r>
        <w:br/>
      </w:r>
      <w:r>
        <w:rPr>
          <w:rFonts w:ascii="Times New Roman"/>
          <w:b w:val="false"/>
          <w:i w:val="false"/>
          <w:color w:val="000000"/>
          <w:sz w:val="28"/>
        </w:rPr>
        <w:t xml:space="preserve">
   университета имени Аль- </w:t>
      </w:r>
      <w:r>
        <w:br/>
      </w:r>
      <w:r>
        <w:rPr>
          <w:rFonts w:ascii="Times New Roman"/>
          <w:b w:val="false"/>
          <w:i w:val="false"/>
          <w:color w:val="000000"/>
          <w:sz w:val="28"/>
        </w:rPr>
        <w:t xml:space="preserve">
   Фараби                        МОН      2005-2008    7209602 </w:t>
      </w:r>
      <w:r>
        <w:br/>
      </w:r>
      <w:r>
        <w:rPr>
          <w:rFonts w:ascii="Times New Roman"/>
          <w:b w:val="false"/>
          <w:i w:val="false"/>
          <w:color w:val="000000"/>
          <w:sz w:val="28"/>
        </w:rPr>
        <w:t xml:space="preserve">
8  Строительство школы- </w:t>
      </w:r>
      <w:r>
        <w:br/>
      </w:r>
      <w:r>
        <w:rPr>
          <w:rFonts w:ascii="Times New Roman"/>
          <w:b w:val="false"/>
          <w:i w:val="false"/>
          <w:color w:val="000000"/>
          <w:sz w:val="28"/>
        </w:rPr>
        <w:t xml:space="preserve">
   интерната для детей с </w:t>
      </w:r>
      <w:r>
        <w:br/>
      </w:r>
      <w:r>
        <w:rPr>
          <w:rFonts w:ascii="Times New Roman"/>
          <w:b w:val="false"/>
          <w:i w:val="false"/>
          <w:color w:val="000000"/>
          <w:sz w:val="28"/>
        </w:rPr>
        <w:t xml:space="preserve">
   проблемами зрения в </w:t>
      </w:r>
      <w:r>
        <w:br/>
      </w:r>
      <w:r>
        <w:rPr>
          <w:rFonts w:ascii="Times New Roman"/>
          <w:b w:val="false"/>
          <w:i w:val="false"/>
          <w:color w:val="000000"/>
          <w:sz w:val="28"/>
        </w:rPr>
        <w:t xml:space="preserve">
   городе Караганде на </w:t>
      </w:r>
      <w:r>
        <w:br/>
      </w:r>
      <w:r>
        <w:rPr>
          <w:rFonts w:ascii="Times New Roman"/>
          <w:b w:val="false"/>
          <w:i w:val="false"/>
          <w:color w:val="000000"/>
          <w:sz w:val="28"/>
        </w:rPr>
        <w:t xml:space="preserve">
   250 мест                      МОН      2005-2007     550000 </w:t>
      </w:r>
      <w:r>
        <w:br/>
      </w:r>
      <w:r>
        <w:rPr>
          <w:rFonts w:ascii="Times New Roman"/>
          <w:b w:val="false"/>
          <w:i w:val="false"/>
          <w:color w:val="000000"/>
          <w:sz w:val="28"/>
        </w:rPr>
        <w:t xml:space="preserve">
9  Строительство школы- </w:t>
      </w:r>
      <w:r>
        <w:br/>
      </w:r>
      <w:r>
        <w:rPr>
          <w:rFonts w:ascii="Times New Roman"/>
          <w:b w:val="false"/>
          <w:i w:val="false"/>
          <w:color w:val="000000"/>
          <w:sz w:val="28"/>
        </w:rPr>
        <w:t xml:space="preserve">
   интерната для детей с </w:t>
      </w:r>
      <w:r>
        <w:br/>
      </w:r>
      <w:r>
        <w:rPr>
          <w:rFonts w:ascii="Times New Roman"/>
          <w:b w:val="false"/>
          <w:i w:val="false"/>
          <w:color w:val="000000"/>
          <w:sz w:val="28"/>
        </w:rPr>
        <w:t xml:space="preserve">
   проблемами зрения в </w:t>
      </w:r>
      <w:r>
        <w:br/>
      </w:r>
      <w:r>
        <w:rPr>
          <w:rFonts w:ascii="Times New Roman"/>
          <w:b w:val="false"/>
          <w:i w:val="false"/>
          <w:color w:val="000000"/>
          <w:sz w:val="28"/>
        </w:rPr>
        <w:t xml:space="preserve">
   городе Алматы на </w:t>
      </w:r>
      <w:r>
        <w:br/>
      </w:r>
      <w:r>
        <w:rPr>
          <w:rFonts w:ascii="Times New Roman"/>
          <w:b w:val="false"/>
          <w:i w:val="false"/>
          <w:color w:val="000000"/>
          <w:sz w:val="28"/>
        </w:rPr>
        <w:t xml:space="preserve">
   250 мест                      МОН      2005-2007     550000 </w:t>
      </w:r>
      <w:r>
        <w:br/>
      </w:r>
      <w:r>
        <w:rPr>
          <w:rFonts w:ascii="Times New Roman"/>
          <w:b w:val="false"/>
          <w:i w:val="false"/>
          <w:color w:val="000000"/>
          <w:sz w:val="28"/>
        </w:rPr>
        <w:t xml:space="preserve">
10  Строительство библио- </w:t>
      </w:r>
      <w:r>
        <w:br/>
      </w:r>
      <w:r>
        <w:rPr>
          <w:rFonts w:ascii="Times New Roman"/>
          <w:b w:val="false"/>
          <w:i w:val="false"/>
          <w:color w:val="000000"/>
          <w:sz w:val="28"/>
        </w:rPr>
        <w:t xml:space="preserve">
    теки Евразийского </w:t>
      </w:r>
      <w:r>
        <w:br/>
      </w:r>
      <w:r>
        <w:rPr>
          <w:rFonts w:ascii="Times New Roman"/>
          <w:b w:val="false"/>
          <w:i w:val="false"/>
          <w:color w:val="000000"/>
          <w:sz w:val="28"/>
        </w:rPr>
        <w:t xml:space="preserve">
    национального универ- </w:t>
      </w:r>
      <w:r>
        <w:br/>
      </w:r>
      <w:r>
        <w:rPr>
          <w:rFonts w:ascii="Times New Roman"/>
          <w:b w:val="false"/>
          <w:i w:val="false"/>
          <w:color w:val="000000"/>
          <w:sz w:val="28"/>
        </w:rPr>
        <w:t xml:space="preserve">
    ситета имени Л. Гумилева      МОН      2005-2007    1110400 </w:t>
      </w:r>
      <w:r>
        <w:br/>
      </w:r>
      <w:r>
        <w:rPr>
          <w:rFonts w:ascii="Times New Roman"/>
          <w:b w:val="false"/>
          <w:i w:val="false"/>
          <w:color w:val="000000"/>
          <w:sz w:val="28"/>
        </w:rPr>
        <w:t xml:space="preserve">
10-1 Строительство                МОН      2003-         203976 154060 </w:t>
      </w:r>
      <w:r>
        <w:br/>
      </w:r>
      <w:r>
        <w:rPr>
          <w:rFonts w:ascii="Times New Roman"/>
          <w:b w:val="false"/>
          <w:i w:val="false"/>
          <w:color w:val="000000"/>
          <w:sz w:val="28"/>
        </w:rPr>
        <w:t xml:space="preserve">
    комплекса                              2005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Республиканской </w:t>
      </w:r>
      <w:r>
        <w:br/>
      </w:r>
      <w:r>
        <w:rPr>
          <w:rFonts w:ascii="Times New Roman"/>
          <w:b w:val="false"/>
          <w:i w:val="false"/>
          <w:color w:val="000000"/>
          <w:sz w:val="28"/>
        </w:rPr>
        <w:t xml:space="preserve">
    школы-интерната </w:t>
      </w:r>
      <w:r>
        <w:br/>
      </w:r>
      <w:r>
        <w:rPr>
          <w:rFonts w:ascii="Times New Roman"/>
          <w:b w:val="false"/>
          <w:i w:val="false"/>
          <w:color w:val="000000"/>
          <w:sz w:val="28"/>
        </w:rPr>
        <w:t xml:space="preserve">
    с углубленным </w:t>
      </w:r>
      <w:r>
        <w:br/>
      </w:r>
      <w:r>
        <w:rPr>
          <w:rFonts w:ascii="Times New Roman"/>
          <w:b w:val="false"/>
          <w:i w:val="false"/>
          <w:color w:val="000000"/>
          <w:sz w:val="28"/>
        </w:rPr>
        <w:t xml:space="preserve">
    изучением казахского </w:t>
      </w:r>
      <w:r>
        <w:br/>
      </w:r>
      <w:r>
        <w:rPr>
          <w:rFonts w:ascii="Times New Roman"/>
          <w:b w:val="false"/>
          <w:i w:val="false"/>
          <w:color w:val="000000"/>
          <w:sz w:val="28"/>
        </w:rPr>
        <w:t xml:space="preserve">
    языка и литературы </w:t>
      </w:r>
      <w:r>
        <w:br/>
      </w:r>
      <w:r>
        <w:rPr>
          <w:rFonts w:ascii="Times New Roman"/>
          <w:b w:val="false"/>
          <w:i w:val="false"/>
          <w:color w:val="000000"/>
          <w:sz w:val="28"/>
        </w:rPr>
        <w:t xml:space="preserve">
    в городе Алматы </w:t>
      </w:r>
      <w:r>
        <w:br/>
      </w:r>
      <w:r>
        <w:rPr>
          <w:rFonts w:ascii="Times New Roman"/>
          <w:b w:val="false"/>
          <w:i w:val="false"/>
          <w:color w:val="000000"/>
          <w:sz w:val="28"/>
        </w:rPr>
        <w:t xml:space="preserve">
    (бассейн со </w:t>
      </w:r>
      <w:r>
        <w:br/>
      </w:r>
      <w:r>
        <w:rPr>
          <w:rFonts w:ascii="Times New Roman"/>
          <w:b w:val="false"/>
          <w:i w:val="false"/>
          <w:color w:val="000000"/>
          <w:sz w:val="28"/>
        </w:rPr>
        <w:t xml:space="preserve">
    спортивным залом)  </w:t>
      </w:r>
      <w:r>
        <w:br/>
      </w:r>
      <w:r>
        <w:rPr>
          <w:rFonts w:ascii="Times New Roman"/>
          <w:b w:val="false"/>
          <w:i w:val="false"/>
          <w:color w:val="000000"/>
          <w:sz w:val="28"/>
        </w:rPr>
        <w:t xml:space="preserve">
10-2 Строительство                МОН      2005-2007    2062088 290997  </w:t>
      </w:r>
      <w:r>
        <w:br/>
      </w:r>
      <w:r>
        <w:rPr>
          <w:rFonts w:ascii="Times New Roman"/>
          <w:b w:val="false"/>
          <w:i w:val="false"/>
          <w:color w:val="000000"/>
          <w:sz w:val="28"/>
        </w:rPr>
        <w:t xml:space="preserve">
     Межрегионального           </w:t>
      </w:r>
      <w:r>
        <w:br/>
      </w:r>
      <w:r>
        <w:rPr>
          <w:rFonts w:ascii="Times New Roman"/>
          <w:b w:val="false"/>
          <w:i w:val="false"/>
          <w:color w:val="000000"/>
          <w:sz w:val="28"/>
        </w:rPr>
        <w:t xml:space="preserve">
     профессионального </w:t>
      </w:r>
      <w:r>
        <w:br/>
      </w:r>
      <w:r>
        <w:rPr>
          <w:rFonts w:ascii="Times New Roman"/>
          <w:b w:val="false"/>
          <w:i w:val="false"/>
          <w:color w:val="000000"/>
          <w:sz w:val="28"/>
        </w:rPr>
        <w:t xml:space="preserve">
     центра по </w:t>
      </w:r>
      <w:r>
        <w:br/>
      </w:r>
      <w:r>
        <w:rPr>
          <w:rFonts w:ascii="Times New Roman"/>
          <w:b w:val="false"/>
          <w:i w:val="false"/>
          <w:color w:val="000000"/>
          <w:sz w:val="28"/>
        </w:rPr>
        <w:t xml:space="preserve">
     подготовке и </w:t>
      </w:r>
      <w:r>
        <w:br/>
      </w:r>
      <w:r>
        <w:rPr>
          <w:rFonts w:ascii="Times New Roman"/>
          <w:b w:val="false"/>
          <w:i w:val="false"/>
          <w:color w:val="000000"/>
          <w:sz w:val="28"/>
        </w:rPr>
        <w:t xml:space="preserve">
     переподготовке </w:t>
      </w:r>
      <w:r>
        <w:br/>
      </w:r>
      <w:r>
        <w:rPr>
          <w:rFonts w:ascii="Times New Roman"/>
          <w:b w:val="false"/>
          <w:i w:val="false"/>
          <w:color w:val="000000"/>
          <w:sz w:val="28"/>
        </w:rPr>
        <w:t xml:space="preserve">
     кадров технического </w:t>
      </w:r>
      <w:r>
        <w:br/>
      </w:r>
      <w:r>
        <w:rPr>
          <w:rFonts w:ascii="Times New Roman"/>
          <w:b w:val="false"/>
          <w:i w:val="false"/>
          <w:color w:val="000000"/>
          <w:sz w:val="28"/>
        </w:rPr>
        <w:t xml:space="preserve">
     и обслуживающего </w:t>
      </w:r>
      <w:r>
        <w:br/>
      </w:r>
      <w:r>
        <w:rPr>
          <w:rFonts w:ascii="Times New Roman"/>
          <w:b w:val="false"/>
          <w:i w:val="false"/>
          <w:color w:val="000000"/>
          <w:sz w:val="28"/>
        </w:rPr>
        <w:t xml:space="preserve">
     труда по </w:t>
      </w:r>
      <w:r>
        <w:br/>
      </w:r>
      <w:r>
        <w:rPr>
          <w:rFonts w:ascii="Times New Roman"/>
          <w:b w:val="false"/>
          <w:i w:val="false"/>
          <w:color w:val="000000"/>
          <w:sz w:val="28"/>
        </w:rPr>
        <w:t xml:space="preserve">
     нефтегазовой </w:t>
      </w:r>
      <w:r>
        <w:br/>
      </w:r>
      <w:r>
        <w:rPr>
          <w:rFonts w:ascii="Times New Roman"/>
          <w:b w:val="false"/>
          <w:i w:val="false"/>
          <w:color w:val="000000"/>
          <w:sz w:val="28"/>
        </w:rPr>
        <w:t xml:space="preserve">
     отрасли в городе </w:t>
      </w:r>
      <w:r>
        <w:br/>
      </w:r>
      <w:r>
        <w:rPr>
          <w:rFonts w:ascii="Times New Roman"/>
          <w:b w:val="false"/>
          <w:i w:val="false"/>
          <w:color w:val="000000"/>
          <w:sz w:val="28"/>
        </w:rPr>
        <w:t xml:space="preserve">
     Атырау Атырауской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11  Информатизация системы </w:t>
      </w:r>
      <w:r>
        <w:br/>
      </w:r>
      <w:r>
        <w:rPr>
          <w:rFonts w:ascii="Times New Roman"/>
          <w:b w:val="false"/>
          <w:i w:val="false"/>
          <w:color w:val="000000"/>
          <w:sz w:val="28"/>
        </w:rPr>
        <w:t xml:space="preserve">
    образования                   МОН      2002-2007   1199187 498987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3        216084 </w:t>
      </w:r>
      <w:r>
        <w:br/>
      </w:r>
      <w:r>
        <w:rPr>
          <w:rFonts w:ascii="Times New Roman"/>
          <w:b w:val="false"/>
          <w:i w:val="false"/>
          <w:color w:val="000000"/>
          <w:sz w:val="28"/>
        </w:rPr>
        <w:t xml:space="preserve">
4        107000            414500             438500 </w:t>
      </w:r>
      <w:r>
        <w:br/>
      </w:r>
      <w:r>
        <w:rPr>
          <w:rFonts w:ascii="Times New Roman"/>
          <w:b w:val="false"/>
          <w:i w:val="false"/>
          <w:color w:val="000000"/>
          <w:sz w:val="28"/>
        </w:rPr>
        <w:t xml:space="preserve">
5       1000000           2996717            1996716 </w:t>
      </w:r>
      <w:r>
        <w:br/>
      </w:r>
      <w:r>
        <w:rPr>
          <w:rFonts w:ascii="Times New Roman"/>
          <w:b w:val="false"/>
          <w:i w:val="false"/>
          <w:color w:val="000000"/>
          <w:sz w:val="28"/>
        </w:rPr>
        <w:t xml:space="preserve">
6         94800 </w:t>
      </w:r>
      <w:r>
        <w:br/>
      </w:r>
      <w:r>
        <w:rPr>
          <w:rFonts w:ascii="Times New Roman"/>
          <w:b w:val="false"/>
          <w:i w:val="false"/>
          <w:color w:val="000000"/>
          <w:sz w:val="28"/>
        </w:rPr>
        <w:t xml:space="preserve">
7        804112           3986066            1798664          620760 </w:t>
      </w:r>
      <w:r>
        <w:br/>
      </w:r>
      <w:r>
        <w:rPr>
          <w:rFonts w:ascii="Times New Roman"/>
          <w:b w:val="false"/>
          <w:i w:val="false"/>
          <w:color w:val="000000"/>
          <w:sz w:val="28"/>
        </w:rPr>
        <w:t xml:space="preserve">
8        30000            335000             185000 </w:t>
      </w:r>
      <w:r>
        <w:br/>
      </w:r>
      <w:r>
        <w:rPr>
          <w:rFonts w:ascii="Times New Roman"/>
          <w:b w:val="false"/>
          <w:i w:val="false"/>
          <w:color w:val="000000"/>
          <w:sz w:val="28"/>
        </w:rPr>
        <w:t xml:space="preserve">
9        30000            335000             185000 </w:t>
      </w:r>
      <w:r>
        <w:br/>
      </w:r>
      <w:r>
        <w:rPr>
          <w:rFonts w:ascii="Times New Roman"/>
          <w:b w:val="false"/>
          <w:i w:val="false"/>
          <w:color w:val="000000"/>
          <w:sz w:val="28"/>
        </w:rPr>
        <w:t xml:space="preserve">
10      150000            520500             439900  </w:t>
      </w:r>
      <w:r>
        <w:br/>
      </w:r>
      <w:r>
        <w:rPr>
          <w:rFonts w:ascii="Times New Roman"/>
          <w:b w:val="false"/>
          <w:i w:val="false"/>
          <w:color w:val="000000"/>
          <w:sz w:val="28"/>
        </w:rPr>
        <w:t xml:space="preserve">
10-1     49916     </w:t>
      </w:r>
      <w:r>
        <w:br/>
      </w:r>
      <w:r>
        <w:rPr>
          <w:rFonts w:ascii="Times New Roman"/>
          <w:b w:val="false"/>
          <w:i w:val="false"/>
          <w:color w:val="000000"/>
          <w:sz w:val="28"/>
        </w:rPr>
        <w:t xml:space="preserve">
10-2    500000                               1271091 </w:t>
      </w:r>
      <w:r>
        <w:br/>
      </w:r>
      <w:r>
        <w:rPr>
          <w:rFonts w:ascii="Times New Roman"/>
          <w:b w:val="false"/>
          <w:i w:val="false"/>
          <w:color w:val="000000"/>
          <w:sz w:val="28"/>
        </w:rPr>
        <w:t>
 </w:t>
      </w:r>
      <w:r>
        <w:br/>
      </w:r>
      <w:r>
        <w:rPr>
          <w:rFonts w:ascii="Times New Roman"/>
          <w:b w:val="false"/>
          <w:i w:val="false"/>
          <w:color w:val="000000"/>
          <w:sz w:val="28"/>
        </w:rPr>
        <w:t xml:space="preserve">
             11        80200            270000             350000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2853109           9357783            6664871           620760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реформирования и развития здравоохранения </w:t>
      </w:r>
      <w:r>
        <w:br/>
      </w:r>
      <w:r>
        <w:rPr>
          <w:rFonts w:ascii="Times New Roman"/>
          <w:b w:val="false"/>
          <w:i w:val="false"/>
          <w:color w:val="000000"/>
          <w:sz w:val="28"/>
        </w:rPr>
        <w:t>
</w:t>
      </w:r>
      <w:r>
        <w:rPr>
          <w:rFonts w:ascii="Times New Roman"/>
          <w:b w:val="false"/>
          <w:i/>
          <w:color w:val="000000"/>
          <w:sz w:val="28"/>
        </w:rPr>
        <w:t xml:space="preserve">Республики Казахстан на 2005-2010 годы </w:t>
      </w:r>
      <w:r>
        <w:br/>
      </w:r>
      <w:r>
        <w:rPr>
          <w:rFonts w:ascii="Times New Roman"/>
          <w:b w:val="false"/>
          <w:i w:val="false"/>
          <w:color w:val="000000"/>
          <w:sz w:val="28"/>
        </w:rPr>
        <w:t>
 </w:t>
      </w:r>
      <w:r>
        <w:br/>
      </w:r>
      <w:r>
        <w:rPr>
          <w:rFonts w:ascii="Times New Roman"/>
          <w:b w:val="false"/>
          <w:i w:val="false"/>
          <w:color w:val="000000"/>
          <w:sz w:val="28"/>
        </w:rPr>
        <w:t xml:space="preserve">
  12  Строительство НИИ скорой </w:t>
      </w:r>
      <w:r>
        <w:br/>
      </w:r>
      <w:r>
        <w:rPr>
          <w:rFonts w:ascii="Times New Roman"/>
          <w:b w:val="false"/>
          <w:i w:val="false"/>
          <w:color w:val="000000"/>
          <w:sz w:val="28"/>
        </w:rPr>
        <w:t xml:space="preserve">
    медицинской помощи на 240 </w:t>
      </w:r>
      <w:r>
        <w:br/>
      </w:r>
      <w:r>
        <w:rPr>
          <w:rFonts w:ascii="Times New Roman"/>
          <w:b w:val="false"/>
          <w:i w:val="false"/>
          <w:color w:val="000000"/>
          <w:sz w:val="28"/>
        </w:rPr>
        <w:t xml:space="preserve">
    коек со станцией скорой </w:t>
      </w:r>
      <w:r>
        <w:br/>
      </w:r>
      <w:r>
        <w:rPr>
          <w:rFonts w:ascii="Times New Roman"/>
          <w:b w:val="false"/>
          <w:i w:val="false"/>
          <w:color w:val="000000"/>
          <w:sz w:val="28"/>
        </w:rPr>
        <w:t xml:space="preserve">
    помощи в городе Астане      МЗ        2005-2007    7326324 </w:t>
      </w:r>
      <w:r>
        <w:br/>
      </w:r>
      <w:r>
        <w:rPr>
          <w:rFonts w:ascii="Times New Roman"/>
          <w:b w:val="false"/>
          <w:i w:val="false"/>
          <w:color w:val="000000"/>
          <w:sz w:val="28"/>
        </w:rPr>
        <w:t xml:space="preserve">
13  Строительство Республи- </w:t>
      </w:r>
      <w:r>
        <w:br/>
      </w:r>
      <w:r>
        <w:rPr>
          <w:rFonts w:ascii="Times New Roman"/>
          <w:b w:val="false"/>
          <w:i w:val="false"/>
          <w:color w:val="000000"/>
          <w:sz w:val="28"/>
        </w:rPr>
        <w:t xml:space="preserve">
    канского научного центра </w:t>
      </w:r>
      <w:r>
        <w:br/>
      </w:r>
      <w:r>
        <w:rPr>
          <w:rFonts w:ascii="Times New Roman"/>
          <w:b w:val="false"/>
          <w:i w:val="false"/>
          <w:color w:val="000000"/>
          <w:sz w:val="28"/>
        </w:rPr>
        <w:t xml:space="preserve">
    материнства и детства на </w:t>
      </w:r>
      <w:r>
        <w:br/>
      </w:r>
      <w:r>
        <w:rPr>
          <w:rFonts w:ascii="Times New Roman"/>
          <w:b w:val="false"/>
          <w:i w:val="false"/>
          <w:color w:val="000000"/>
          <w:sz w:val="28"/>
        </w:rPr>
        <w:t xml:space="preserve">
    500 коек в городе Астане    МЗ       2004-2005    17832000 6601000 </w:t>
      </w:r>
      <w:r>
        <w:br/>
      </w:r>
      <w:r>
        <w:rPr>
          <w:rFonts w:ascii="Times New Roman"/>
          <w:b w:val="false"/>
          <w:i w:val="false"/>
          <w:color w:val="000000"/>
          <w:sz w:val="28"/>
        </w:rPr>
        <w:t xml:space="preserve">
14  Строительство республи- </w:t>
      </w:r>
      <w:r>
        <w:br/>
      </w:r>
      <w:r>
        <w:rPr>
          <w:rFonts w:ascii="Times New Roman"/>
          <w:b w:val="false"/>
          <w:i w:val="false"/>
          <w:color w:val="000000"/>
          <w:sz w:val="28"/>
        </w:rPr>
        <w:t xml:space="preserve">
    канского детского реаби- </w:t>
      </w:r>
      <w:r>
        <w:br/>
      </w:r>
      <w:r>
        <w:rPr>
          <w:rFonts w:ascii="Times New Roman"/>
          <w:b w:val="false"/>
          <w:i w:val="false"/>
          <w:color w:val="000000"/>
          <w:sz w:val="28"/>
        </w:rPr>
        <w:t xml:space="preserve">
    литационного центра в </w:t>
      </w:r>
      <w:r>
        <w:br/>
      </w:r>
      <w:r>
        <w:rPr>
          <w:rFonts w:ascii="Times New Roman"/>
          <w:b w:val="false"/>
          <w:i w:val="false"/>
          <w:color w:val="000000"/>
          <w:sz w:val="28"/>
        </w:rPr>
        <w:t xml:space="preserve">
    городе Астане               МЗ       2004-2006     6200000  200000 </w:t>
      </w:r>
      <w:r>
        <w:br/>
      </w:r>
      <w:r>
        <w:rPr>
          <w:rFonts w:ascii="Times New Roman"/>
          <w:b w:val="false"/>
          <w:i w:val="false"/>
          <w:color w:val="000000"/>
          <w:sz w:val="28"/>
        </w:rPr>
        <w:t xml:space="preserve">
15  Расширение и реконструк- </w:t>
      </w:r>
      <w:r>
        <w:br/>
      </w:r>
      <w:r>
        <w:rPr>
          <w:rFonts w:ascii="Times New Roman"/>
          <w:b w:val="false"/>
          <w:i w:val="false"/>
          <w:color w:val="000000"/>
          <w:sz w:val="28"/>
        </w:rPr>
        <w:t xml:space="preserve">
    ция Казахской государст- </w:t>
      </w:r>
      <w:r>
        <w:br/>
      </w:r>
      <w:r>
        <w:rPr>
          <w:rFonts w:ascii="Times New Roman"/>
          <w:b w:val="false"/>
          <w:i w:val="false"/>
          <w:color w:val="000000"/>
          <w:sz w:val="28"/>
        </w:rPr>
        <w:t xml:space="preserve">
    венной медицинской ака- </w:t>
      </w:r>
      <w:r>
        <w:br/>
      </w:r>
      <w:r>
        <w:rPr>
          <w:rFonts w:ascii="Times New Roman"/>
          <w:b w:val="false"/>
          <w:i w:val="false"/>
          <w:color w:val="000000"/>
          <w:sz w:val="28"/>
        </w:rPr>
        <w:t xml:space="preserve">
    демии по улице Бейбит- </w:t>
      </w:r>
      <w:r>
        <w:br/>
      </w:r>
      <w:r>
        <w:rPr>
          <w:rFonts w:ascii="Times New Roman"/>
          <w:b w:val="false"/>
          <w:i w:val="false"/>
          <w:color w:val="000000"/>
          <w:sz w:val="28"/>
        </w:rPr>
        <w:t xml:space="preserve">
    шилик в городе Астане       МЗ       2005-2006     1469200 </w:t>
      </w:r>
      <w:r>
        <w:br/>
      </w:r>
      <w:r>
        <w:rPr>
          <w:rFonts w:ascii="Times New Roman"/>
          <w:b w:val="false"/>
          <w:i w:val="false"/>
          <w:color w:val="000000"/>
          <w:sz w:val="28"/>
        </w:rPr>
        <w:t xml:space="preserve">
16  Строительство лечебного </w:t>
      </w:r>
      <w:r>
        <w:br/>
      </w:r>
      <w:r>
        <w:rPr>
          <w:rFonts w:ascii="Times New Roman"/>
          <w:b w:val="false"/>
          <w:i w:val="false"/>
          <w:color w:val="000000"/>
          <w:sz w:val="28"/>
        </w:rPr>
        <w:t xml:space="preserve">
    корпуса на 150 коек при </w:t>
      </w:r>
      <w:r>
        <w:br/>
      </w:r>
      <w:r>
        <w:rPr>
          <w:rFonts w:ascii="Times New Roman"/>
          <w:b w:val="false"/>
          <w:i w:val="false"/>
          <w:color w:val="000000"/>
          <w:sz w:val="28"/>
        </w:rPr>
        <w:t xml:space="preserve">
    РГКП "Научный центр </w:t>
      </w:r>
      <w:r>
        <w:br/>
      </w:r>
      <w:r>
        <w:rPr>
          <w:rFonts w:ascii="Times New Roman"/>
          <w:b w:val="false"/>
          <w:i w:val="false"/>
          <w:color w:val="000000"/>
          <w:sz w:val="28"/>
        </w:rPr>
        <w:t xml:space="preserve">
    педиатрии и детской </w:t>
      </w:r>
      <w:r>
        <w:br/>
      </w:r>
      <w:r>
        <w:rPr>
          <w:rFonts w:ascii="Times New Roman"/>
          <w:b w:val="false"/>
          <w:i w:val="false"/>
          <w:color w:val="000000"/>
          <w:sz w:val="28"/>
        </w:rPr>
        <w:t xml:space="preserve">
    хирургии" в городе </w:t>
      </w:r>
      <w:r>
        <w:br/>
      </w:r>
      <w:r>
        <w:rPr>
          <w:rFonts w:ascii="Times New Roman"/>
          <w:b w:val="false"/>
          <w:i w:val="false"/>
          <w:color w:val="000000"/>
          <w:sz w:val="28"/>
        </w:rPr>
        <w:t xml:space="preserve">
    Алматы                      МЗ       2005-2008     2257550 </w:t>
      </w:r>
      <w:r>
        <w:br/>
      </w:r>
      <w:r>
        <w:rPr>
          <w:rFonts w:ascii="Times New Roman"/>
          <w:b w:val="false"/>
          <w:i w:val="false"/>
          <w:color w:val="000000"/>
          <w:sz w:val="28"/>
        </w:rPr>
        <w:t xml:space="preserve">
17  Строительство республи- </w:t>
      </w:r>
      <w:r>
        <w:br/>
      </w:r>
      <w:r>
        <w:rPr>
          <w:rFonts w:ascii="Times New Roman"/>
          <w:b w:val="false"/>
          <w:i w:val="false"/>
          <w:color w:val="000000"/>
          <w:sz w:val="28"/>
        </w:rPr>
        <w:t xml:space="preserve">
    канского научного центра </w:t>
      </w:r>
      <w:r>
        <w:br/>
      </w:r>
      <w:r>
        <w:rPr>
          <w:rFonts w:ascii="Times New Roman"/>
          <w:b w:val="false"/>
          <w:i w:val="false"/>
          <w:color w:val="000000"/>
          <w:sz w:val="28"/>
        </w:rPr>
        <w:t xml:space="preserve">
    нейрохирургии на 220 </w:t>
      </w:r>
      <w:r>
        <w:br/>
      </w:r>
      <w:r>
        <w:rPr>
          <w:rFonts w:ascii="Times New Roman"/>
          <w:b w:val="false"/>
          <w:i w:val="false"/>
          <w:color w:val="000000"/>
          <w:sz w:val="28"/>
        </w:rPr>
        <w:t xml:space="preserve">
    коек в городе Астане        МЗ       2005-2006     8360000 </w:t>
      </w:r>
      <w:r>
        <w:br/>
      </w:r>
      <w:r>
        <w:rPr>
          <w:rFonts w:ascii="Times New Roman"/>
          <w:b w:val="false"/>
          <w:i w:val="false"/>
          <w:color w:val="000000"/>
          <w:sz w:val="28"/>
        </w:rPr>
        <w:t xml:space="preserve">
18  Строительство диагности- </w:t>
      </w:r>
      <w:r>
        <w:br/>
      </w:r>
      <w:r>
        <w:rPr>
          <w:rFonts w:ascii="Times New Roman"/>
          <w:b w:val="false"/>
          <w:i w:val="false"/>
          <w:color w:val="000000"/>
          <w:sz w:val="28"/>
        </w:rPr>
        <w:t xml:space="preserve">
    ческого центра на 500 </w:t>
      </w:r>
      <w:r>
        <w:br/>
      </w:r>
      <w:r>
        <w:rPr>
          <w:rFonts w:ascii="Times New Roman"/>
          <w:b w:val="false"/>
          <w:i w:val="false"/>
          <w:color w:val="000000"/>
          <w:sz w:val="28"/>
        </w:rPr>
        <w:t xml:space="preserve">
    посещений в смену в </w:t>
      </w:r>
      <w:r>
        <w:br/>
      </w:r>
      <w:r>
        <w:rPr>
          <w:rFonts w:ascii="Times New Roman"/>
          <w:b w:val="false"/>
          <w:i w:val="false"/>
          <w:color w:val="000000"/>
          <w:sz w:val="28"/>
        </w:rPr>
        <w:t xml:space="preserve">
    городе Астане               МЗ       2005-2006     3123000 </w:t>
      </w:r>
      <w:r>
        <w:br/>
      </w:r>
      <w:r>
        <w:rPr>
          <w:rFonts w:ascii="Times New Roman"/>
          <w:b w:val="false"/>
          <w:i w:val="false"/>
          <w:color w:val="000000"/>
          <w:sz w:val="28"/>
        </w:rPr>
        <w:t xml:space="preserve">
19  Строительство спального </w:t>
      </w:r>
      <w:r>
        <w:br/>
      </w:r>
      <w:r>
        <w:rPr>
          <w:rFonts w:ascii="Times New Roman"/>
          <w:b w:val="false"/>
          <w:i w:val="false"/>
          <w:color w:val="000000"/>
          <w:sz w:val="28"/>
        </w:rPr>
        <w:t xml:space="preserve">
    корпуса Республиканского </w:t>
      </w:r>
      <w:r>
        <w:br/>
      </w:r>
      <w:r>
        <w:rPr>
          <w:rFonts w:ascii="Times New Roman"/>
          <w:b w:val="false"/>
          <w:i w:val="false"/>
          <w:color w:val="000000"/>
          <w:sz w:val="28"/>
        </w:rPr>
        <w:t xml:space="preserve">
    детского реабилитацион- </w:t>
      </w:r>
      <w:r>
        <w:br/>
      </w:r>
      <w:r>
        <w:rPr>
          <w:rFonts w:ascii="Times New Roman"/>
          <w:b w:val="false"/>
          <w:i w:val="false"/>
          <w:color w:val="000000"/>
          <w:sz w:val="28"/>
        </w:rPr>
        <w:t xml:space="preserve">
    ного центра "Балбулак" </w:t>
      </w:r>
      <w:r>
        <w:br/>
      </w:r>
      <w:r>
        <w:rPr>
          <w:rFonts w:ascii="Times New Roman"/>
          <w:b w:val="false"/>
          <w:i w:val="false"/>
          <w:color w:val="000000"/>
          <w:sz w:val="28"/>
        </w:rPr>
        <w:t xml:space="preserve">
    на 125 коек в городе </w:t>
      </w:r>
      <w:r>
        <w:br/>
      </w:r>
      <w:r>
        <w:rPr>
          <w:rFonts w:ascii="Times New Roman"/>
          <w:b w:val="false"/>
          <w:i w:val="false"/>
          <w:color w:val="000000"/>
          <w:sz w:val="28"/>
        </w:rPr>
        <w:t xml:space="preserve">
    Алматы                      МЗ          2005        159770 </w:t>
      </w:r>
      <w:r>
        <w:br/>
      </w:r>
      <w:r>
        <w:rPr>
          <w:rFonts w:ascii="Times New Roman"/>
          <w:b w:val="false"/>
          <w:i w:val="false"/>
          <w:color w:val="000000"/>
          <w:sz w:val="28"/>
        </w:rPr>
        <w:t xml:space="preserve">
20  Строительство малокомп- </w:t>
      </w:r>
      <w:r>
        <w:br/>
      </w:r>
      <w:r>
        <w:rPr>
          <w:rFonts w:ascii="Times New Roman"/>
          <w:b w:val="false"/>
          <w:i w:val="false"/>
          <w:color w:val="000000"/>
          <w:sz w:val="28"/>
        </w:rPr>
        <w:t xml:space="preserve">
    лектной школы при Респуб- </w:t>
      </w:r>
      <w:r>
        <w:br/>
      </w:r>
      <w:r>
        <w:rPr>
          <w:rFonts w:ascii="Times New Roman"/>
          <w:b w:val="false"/>
          <w:i w:val="false"/>
          <w:color w:val="000000"/>
          <w:sz w:val="28"/>
        </w:rPr>
        <w:t xml:space="preserve">
    ликанском детско-подрост- </w:t>
      </w:r>
      <w:r>
        <w:br/>
      </w:r>
      <w:r>
        <w:rPr>
          <w:rFonts w:ascii="Times New Roman"/>
          <w:b w:val="false"/>
          <w:i w:val="false"/>
          <w:color w:val="000000"/>
          <w:sz w:val="28"/>
        </w:rPr>
        <w:t xml:space="preserve">
    ковом туберкулезном </w:t>
      </w:r>
      <w:r>
        <w:br/>
      </w:r>
      <w:r>
        <w:rPr>
          <w:rFonts w:ascii="Times New Roman"/>
          <w:b w:val="false"/>
          <w:i w:val="false"/>
          <w:color w:val="000000"/>
          <w:sz w:val="28"/>
        </w:rPr>
        <w:t xml:space="preserve">
    санатории "Боровое" в </w:t>
      </w:r>
      <w:r>
        <w:br/>
      </w:r>
      <w:r>
        <w:rPr>
          <w:rFonts w:ascii="Times New Roman"/>
          <w:b w:val="false"/>
          <w:i w:val="false"/>
          <w:color w:val="000000"/>
          <w:sz w:val="28"/>
        </w:rPr>
        <w:t xml:space="preserve">
    Акмолинской области         МЗ          2005         84420 </w:t>
      </w:r>
      <w:r>
        <w:br/>
      </w:r>
      <w:r>
        <w:rPr>
          <w:rFonts w:ascii="Times New Roman"/>
          <w:b w:val="false"/>
          <w:i w:val="false"/>
          <w:color w:val="000000"/>
          <w:sz w:val="28"/>
        </w:rPr>
        <w:t xml:space="preserve">
21  Приобретение и осущест- </w:t>
      </w:r>
      <w:r>
        <w:br/>
      </w:r>
      <w:r>
        <w:rPr>
          <w:rFonts w:ascii="Times New Roman"/>
          <w:b w:val="false"/>
          <w:i w:val="false"/>
          <w:color w:val="000000"/>
          <w:sz w:val="28"/>
        </w:rPr>
        <w:t xml:space="preserve">
    вление привязки к мест- </w:t>
      </w:r>
      <w:r>
        <w:br/>
      </w:r>
      <w:r>
        <w:rPr>
          <w:rFonts w:ascii="Times New Roman"/>
          <w:b w:val="false"/>
          <w:i w:val="false"/>
          <w:color w:val="000000"/>
          <w:sz w:val="28"/>
        </w:rPr>
        <w:t xml:space="preserve">
    ности проектно-сметной </w:t>
      </w:r>
      <w:r>
        <w:br/>
      </w:r>
      <w:r>
        <w:rPr>
          <w:rFonts w:ascii="Times New Roman"/>
          <w:b w:val="false"/>
          <w:i w:val="false"/>
          <w:color w:val="000000"/>
          <w:sz w:val="28"/>
        </w:rPr>
        <w:t xml:space="preserve">
    документации по проекту </w:t>
      </w:r>
      <w:r>
        <w:br/>
      </w:r>
      <w:r>
        <w:rPr>
          <w:rFonts w:ascii="Times New Roman"/>
          <w:b w:val="false"/>
          <w:i w:val="false"/>
          <w:color w:val="000000"/>
          <w:sz w:val="28"/>
        </w:rPr>
        <w:t xml:space="preserve">
    строительства служебного </w:t>
      </w:r>
      <w:r>
        <w:br/>
      </w:r>
      <w:r>
        <w:rPr>
          <w:rFonts w:ascii="Times New Roman"/>
          <w:b w:val="false"/>
          <w:i w:val="false"/>
          <w:color w:val="000000"/>
          <w:sz w:val="28"/>
        </w:rPr>
        <w:t xml:space="preserve">
    жилья для медицинских </w:t>
      </w:r>
      <w:r>
        <w:br/>
      </w:r>
      <w:r>
        <w:rPr>
          <w:rFonts w:ascii="Times New Roman"/>
          <w:b w:val="false"/>
          <w:i w:val="false"/>
          <w:color w:val="000000"/>
          <w:sz w:val="28"/>
        </w:rPr>
        <w:t xml:space="preserve">
    работников и строитель- </w:t>
      </w:r>
      <w:r>
        <w:br/>
      </w:r>
      <w:r>
        <w:rPr>
          <w:rFonts w:ascii="Times New Roman"/>
          <w:b w:val="false"/>
          <w:i w:val="false"/>
          <w:color w:val="000000"/>
          <w:sz w:val="28"/>
        </w:rPr>
        <w:t xml:space="preserve">
    ство данного объекта        МЗ          2005        769000  </w:t>
      </w:r>
      <w:r>
        <w:br/>
      </w:r>
      <w:r>
        <w:rPr>
          <w:rFonts w:ascii="Times New Roman"/>
          <w:b w:val="false"/>
          <w:i w:val="false"/>
          <w:color w:val="000000"/>
          <w:sz w:val="28"/>
        </w:rPr>
        <w:t xml:space="preserve">
22  Создание информационных </w:t>
      </w:r>
      <w:r>
        <w:br/>
      </w:r>
      <w:r>
        <w:rPr>
          <w:rFonts w:ascii="Times New Roman"/>
          <w:b w:val="false"/>
          <w:i w:val="false"/>
          <w:color w:val="000000"/>
          <w:sz w:val="28"/>
        </w:rPr>
        <w:t xml:space="preserve">
    систем здравоохранения      МЗ       2002-2007     6435214  55714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12      1265000           3000000             3061324 </w:t>
      </w:r>
      <w:r>
        <w:br/>
      </w:r>
      <w:r>
        <w:rPr>
          <w:rFonts w:ascii="Times New Roman"/>
          <w:b w:val="false"/>
          <w:i w:val="false"/>
          <w:color w:val="000000"/>
          <w:sz w:val="28"/>
        </w:rPr>
        <w:t xml:space="preserve">
13     11231000 </w:t>
      </w:r>
      <w:r>
        <w:br/>
      </w:r>
      <w:r>
        <w:rPr>
          <w:rFonts w:ascii="Times New Roman"/>
          <w:b w:val="false"/>
          <w:i w:val="false"/>
          <w:color w:val="000000"/>
          <w:sz w:val="28"/>
        </w:rPr>
        <w:t xml:space="preserve">
14      2800000           3200000 </w:t>
      </w:r>
      <w:r>
        <w:br/>
      </w:r>
      <w:r>
        <w:rPr>
          <w:rFonts w:ascii="Times New Roman"/>
          <w:b w:val="false"/>
          <w:i w:val="false"/>
          <w:color w:val="000000"/>
          <w:sz w:val="28"/>
        </w:rPr>
        <w:t xml:space="preserve">
15       800000            669200 </w:t>
      </w:r>
      <w:r>
        <w:br/>
      </w:r>
      <w:r>
        <w:rPr>
          <w:rFonts w:ascii="Times New Roman"/>
          <w:b w:val="false"/>
          <w:i w:val="false"/>
          <w:color w:val="000000"/>
          <w:sz w:val="28"/>
        </w:rPr>
        <w:t xml:space="preserve">
16        68000            664000              700000          825550 </w:t>
      </w:r>
      <w:r>
        <w:br/>
      </w:r>
      <w:r>
        <w:rPr>
          <w:rFonts w:ascii="Times New Roman"/>
          <w:b w:val="false"/>
          <w:i w:val="false"/>
          <w:color w:val="000000"/>
          <w:sz w:val="28"/>
        </w:rPr>
        <w:t xml:space="preserve">
17       610000           7750000 </w:t>
      </w:r>
      <w:r>
        <w:br/>
      </w:r>
      <w:r>
        <w:rPr>
          <w:rFonts w:ascii="Times New Roman"/>
          <w:b w:val="false"/>
          <w:i w:val="false"/>
          <w:color w:val="000000"/>
          <w:sz w:val="28"/>
        </w:rPr>
        <w:t xml:space="preserve">
18       284500           2838500 </w:t>
      </w:r>
      <w:r>
        <w:br/>
      </w:r>
      <w:r>
        <w:rPr>
          <w:rFonts w:ascii="Times New Roman"/>
          <w:b w:val="false"/>
          <w:i w:val="false"/>
          <w:color w:val="000000"/>
          <w:sz w:val="28"/>
        </w:rPr>
        <w:t xml:space="preserve">
19        50000            109770 </w:t>
      </w:r>
      <w:r>
        <w:br/>
      </w:r>
      <w:r>
        <w:rPr>
          <w:rFonts w:ascii="Times New Roman"/>
          <w:b w:val="false"/>
          <w:i w:val="false"/>
          <w:color w:val="000000"/>
          <w:sz w:val="28"/>
        </w:rPr>
        <w:t xml:space="preserve">
20        84420 </w:t>
      </w:r>
      <w:r>
        <w:br/>
      </w:r>
      <w:r>
        <w:rPr>
          <w:rFonts w:ascii="Times New Roman"/>
          <w:b w:val="false"/>
          <w:i w:val="false"/>
          <w:color w:val="000000"/>
          <w:sz w:val="28"/>
        </w:rPr>
        <w:t xml:space="preserve">
21       769000 </w:t>
      </w:r>
      <w:r>
        <w:br/>
      </w:r>
      <w:r>
        <w:rPr>
          <w:rFonts w:ascii="Times New Roman"/>
          <w:b w:val="false"/>
          <w:i w:val="false"/>
          <w:color w:val="000000"/>
          <w:sz w:val="28"/>
        </w:rPr>
        <w:t xml:space="preserve">
22       300000           3184500             2895000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  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18261920          21415970             6656324          825550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сельских территорий </w:t>
      </w:r>
      <w:r>
        <w:br/>
      </w:r>
      <w:r>
        <w:rPr>
          <w:rFonts w:ascii="Times New Roman"/>
          <w:b w:val="false"/>
          <w:i w:val="false"/>
          <w:color w:val="000000"/>
          <w:sz w:val="28"/>
        </w:rPr>
        <w:t>
</w:t>
      </w:r>
      <w:r>
        <w:rPr>
          <w:rFonts w:ascii="Times New Roman"/>
          <w:b w:val="false"/>
          <w:i/>
          <w:color w:val="000000"/>
          <w:sz w:val="28"/>
        </w:rPr>
        <w:t xml:space="preserve">на 2004-2010 годы </w:t>
      </w:r>
      <w:r>
        <w:br/>
      </w:r>
      <w:r>
        <w:rPr>
          <w:rFonts w:ascii="Times New Roman"/>
          <w:b w:val="false"/>
          <w:i w:val="false"/>
          <w:color w:val="000000"/>
          <w:sz w:val="28"/>
        </w:rPr>
        <w:t>
 </w:t>
      </w:r>
      <w:r>
        <w:br/>
      </w:r>
      <w:r>
        <w:rPr>
          <w:rFonts w:ascii="Times New Roman"/>
          <w:b w:val="false"/>
          <w:i w:val="false"/>
          <w:color w:val="000000"/>
          <w:sz w:val="28"/>
        </w:rPr>
        <w:t xml:space="preserve">
  23  Развитие телемедицины и </w:t>
      </w:r>
      <w:r>
        <w:br/>
      </w:r>
      <w:r>
        <w:rPr>
          <w:rFonts w:ascii="Times New Roman"/>
          <w:b w:val="false"/>
          <w:i w:val="false"/>
          <w:color w:val="000000"/>
          <w:sz w:val="28"/>
        </w:rPr>
        <w:t xml:space="preserve">
    мобильной медицины в </w:t>
      </w:r>
      <w:r>
        <w:br/>
      </w:r>
      <w:r>
        <w:rPr>
          <w:rFonts w:ascii="Times New Roman"/>
          <w:b w:val="false"/>
          <w:i w:val="false"/>
          <w:color w:val="000000"/>
          <w:sz w:val="28"/>
        </w:rPr>
        <w:t xml:space="preserve">
    сельском здравоохранении     МЗ       2004-2007    3582320 250000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Программе: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23       400000           1332000              1600000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     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400000           1332000              1600000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жилищного строительства </w:t>
      </w:r>
      <w:r>
        <w:br/>
      </w:r>
      <w:r>
        <w:rPr>
          <w:rFonts w:ascii="Times New Roman"/>
          <w:b w:val="false"/>
          <w:i w:val="false"/>
          <w:color w:val="000000"/>
          <w:sz w:val="28"/>
        </w:rPr>
        <w:t>
</w:t>
      </w:r>
      <w:r>
        <w:rPr>
          <w:rFonts w:ascii="Times New Roman"/>
          <w:b w:val="false"/>
          <w:i/>
          <w:color w:val="000000"/>
          <w:sz w:val="28"/>
        </w:rPr>
        <w:t xml:space="preserve">в Республике Казахстан на 2005-2007 годы </w:t>
      </w:r>
      <w:r>
        <w:br/>
      </w:r>
      <w:r>
        <w:rPr>
          <w:rFonts w:ascii="Times New Roman"/>
          <w:b w:val="false"/>
          <w:i w:val="false"/>
          <w:color w:val="000000"/>
          <w:sz w:val="28"/>
        </w:rPr>
        <w:t>
 </w:t>
      </w:r>
      <w:r>
        <w:br/>
      </w:r>
      <w:r>
        <w:rPr>
          <w:rFonts w:ascii="Times New Roman"/>
          <w:b w:val="false"/>
          <w:i w:val="false"/>
          <w:color w:val="000000"/>
          <w:sz w:val="28"/>
        </w:rPr>
        <w:t xml:space="preserve">
  24  Обеспечение финансовой </w:t>
      </w:r>
      <w:r>
        <w:br/>
      </w:r>
      <w:r>
        <w:rPr>
          <w:rFonts w:ascii="Times New Roman"/>
          <w:b w:val="false"/>
          <w:i w:val="false"/>
          <w:color w:val="000000"/>
          <w:sz w:val="28"/>
        </w:rPr>
        <w:t xml:space="preserve">
    устойчивости АО "Жилищ- </w:t>
      </w:r>
      <w:r>
        <w:br/>
      </w:r>
      <w:r>
        <w:rPr>
          <w:rFonts w:ascii="Times New Roman"/>
          <w:b w:val="false"/>
          <w:i w:val="false"/>
          <w:color w:val="000000"/>
          <w:sz w:val="28"/>
        </w:rPr>
        <w:t xml:space="preserve">
    ный строительный </w:t>
      </w:r>
      <w:r>
        <w:br/>
      </w:r>
      <w:r>
        <w:rPr>
          <w:rFonts w:ascii="Times New Roman"/>
          <w:b w:val="false"/>
          <w:i w:val="false"/>
          <w:color w:val="000000"/>
          <w:sz w:val="28"/>
        </w:rPr>
        <w:t xml:space="preserve">
    сберегательный банк </w:t>
      </w:r>
      <w:r>
        <w:br/>
      </w:r>
      <w:r>
        <w:rPr>
          <w:rFonts w:ascii="Times New Roman"/>
          <w:b w:val="false"/>
          <w:i w:val="false"/>
          <w:color w:val="000000"/>
          <w:sz w:val="28"/>
        </w:rPr>
        <w:t xml:space="preserve">
    Казахстана"                  МИТ      2006-2007  1900000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24                         280000              1620000                    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  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280000              1620000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автодорожной </w:t>
      </w:r>
      <w:r>
        <w:br/>
      </w:r>
      <w:r>
        <w:rPr>
          <w:rFonts w:ascii="Times New Roman"/>
          <w:b w:val="false"/>
          <w:i w:val="false"/>
          <w:color w:val="000000"/>
          <w:sz w:val="28"/>
        </w:rPr>
        <w:t>
</w:t>
      </w:r>
      <w:r>
        <w:rPr>
          <w:rFonts w:ascii="Times New Roman"/>
          <w:b w:val="false"/>
          <w:i/>
          <w:color w:val="000000"/>
          <w:sz w:val="28"/>
        </w:rPr>
        <w:t xml:space="preserve">отрасли Республики Казахстан на 2001-2005 годы </w:t>
      </w:r>
      <w:r>
        <w:br/>
      </w:r>
      <w:r>
        <w:rPr>
          <w:rFonts w:ascii="Times New Roman"/>
          <w:b w:val="false"/>
          <w:i w:val="false"/>
          <w:color w:val="000000"/>
          <w:sz w:val="28"/>
        </w:rPr>
        <w:t>
 </w:t>
      </w:r>
      <w:r>
        <w:br/>
      </w:r>
      <w:r>
        <w:rPr>
          <w:rFonts w:ascii="Times New Roman"/>
          <w:b w:val="false"/>
          <w:i w:val="false"/>
          <w:color w:val="000000"/>
          <w:sz w:val="28"/>
        </w:rPr>
        <w:t xml:space="preserve">
  25  Реабилитация автодороги </w:t>
      </w:r>
      <w:r>
        <w:br/>
      </w:r>
      <w:r>
        <w:rPr>
          <w:rFonts w:ascii="Times New Roman"/>
          <w:b w:val="false"/>
          <w:i w:val="false"/>
          <w:color w:val="000000"/>
          <w:sz w:val="28"/>
        </w:rPr>
        <w:t xml:space="preserve">
    Алматы-Астана                МТК      1999-2006   22618071 21220940 </w:t>
      </w:r>
      <w:r>
        <w:br/>
      </w:r>
      <w:r>
        <w:rPr>
          <w:rFonts w:ascii="Times New Roman"/>
          <w:b w:val="false"/>
          <w:i w:val="false"/>
          <w:color w:val="000000"/>
          <w:sz w:val="28"/>
        </w:rPr>
        <w:t xml:space="preserve">
26  Реабилитация автодороги </w:t>
      </w:r>
      <w:r>
        <w:br/>
      </w:r>
      <w:r>
        <w:rPr>
          <w:rFonts w:ascii="Times New Roman"/>
          <w:b w:val="false"/>
          <w:i w:val="false"/>
          <w:color w:val="000000"/>
          <w:sz w:val="28"/>
        </w:rPr>
        <w:t xml:space="preserve">
    Боровое-Кокшетау- </w:t>
      </w:r>
      <w:r>
        <w:br/>
      </w:r>
      <w:r>
        <w:rPr>
          <w:rFonts w:ascii="Times New Roman"/>
          <w:b w:val="false"/>
          <w:i w:val="false"/>
          <w:color w:val="000000"/>
          <w:sz w:val="28"/>
        </w:rPr>
        <w:t xml:space="preserve">
    Петропавловск - граница </w:t>
      </w:r>
      <w:r>
        <w:br/>
      </w:r>
      <w:r>
        <w:rPr>
          <w:rFonts w:ascii="Times New Roman"/>
          <w:b w:val="false"/>
          <w:i w:val="false"/>
          <w:color w:val="000000"/>
          <w:sz w:val="28"/>
        </w:rPr>
        <w:t xml:space="preserve">
    Российской Федерации         МТК      2003-2007   13017150    73937 </w:t>
      </w:r>
      <w:r>
        <w:br/>
      </w:r>
      <w:r>
        <w:rPr>
          <w:rFonts w:ascii="Times New Roman"/>
          <w:b w:val="false"/>
          <w:i w:val="false"/>
          <w:color w:val="000000"/>
          <w:sz w:val="28"/>
        </w:rPr>
        <w:t xml:space="preserve">
27  Проект развития авто- </w:t>
      </w:r>
      <w:r>
        <w:br/>
      </w:r>
      <w:r>
        <w:rPr>
          <w:rFonts w:ascii="Times New Roman"/>
          <w:b w:val="false"/>
          <w:i w:val="false"/>
          <w:color w:val="000000"/>
          <w:sz w:val="28"/>
        </w:rPr>
        <w:t xml:space="preserve">
    дорожной отрасли (Алматы- </w:t>
      </w:r>
      <w:r>
        <w:br/>
      </w:r>
      <w:r>
        <w:rPr>
          <w:rFonts w:ascii="Times New Roman"/>
          <w:b w:val="false"/>
          <w:i w:val="false"/>
          <w:color w:val="000000"/>
          <w:sz w:val="28"/>
        </w:rPr>
        <w:t xml:space="preserve">
    Бишкек)                      МТК      2001-2006   14302688  8795146 </w:t>
      </w:r>
      <w:r>
        <w:br/>
      </w:r>
      <w:r>
        <w:rPr>
          <w:rFonts w:ascii="Times New Roman"/>
          <w:b w:val="false"/>
          <w:i w:val="false"/>
          <w:color w:val="000000"/>
          <w:sz w:val="28"/>
        </w:rPr>
        <w:t xml:space="preserve">
28  Реконструкция автодороги </w:t>
      </w:r>
      <w:r>
        <w:br/>
      </w:r>
      <w:r>
        <w:rPr>
          <w:rFonts w:ascii="Times New Roman"/>
          <w:b w:val="false"/>
          <w:i w:val="false"/>
          <w:color w:val="000000"/>
          <w:sz w:val="28"/>
        </w:rPr>
        <w:t xml:space="preserve">
    граница Российской </w:t>
      </w:r>
      <w:r>
        <w:br/>
      </w:r>
      <w:r>
        <w:rPr>
          <w:rFonts w:ascii="Times New Roman"/>
          <w:b w:val="false"/>
          <w:i w:val="false"/>
          <w:color w:val="000000"/>
          <w:sz w:val="28"/>
        </w:rPr>
        <w:t xml:space="preserve">
    Федерации - Уральск - </w:t>
      </w:r>
      <w:r>
        <w:br/>
      </w:r>
      <w:r>
        <w:rPr>
          <w:rFonts w:ascii="Times New Roman"/>
          <w:b w:val="false"/>
          <w:i w:val="false"/>
          <w:color w:val="000000"/>
          <w:sz w:val="28"/>
        </w:rPr>
        <w:t xml:space="preserve">
    Актобе                       МТК      2002-2006   12624741  3047599 </w:t>
      </w:r>
      <w:r>
        <w:br/>
      </w:r>
      <w:r>
        <w:rPr>
          <w:rFonts w:ascii="Times New Roman"/>
          <w:b w:val="false"/>
          <w:i w:val="false"/>
          <w:color w:val="000000"/>
          <w:sz w:val="28"/>
        </w:rPr>
        <w:t xml:space="preserve">
29  Реконструкция дорожной </w:t>
      </w:r>
      <w:r>
        <w:br/>
      </w:r>
      <w:r>
        <w:rPr>
          <w:rFonts w:ascii="Times New Roman"/>
          <w:b w:val="false"/>
          <w:i w:val="false"/>
          <w:color w:val="000000"/>
          <w:sz w:val="28"/>
        </w:rPr>
        <w:t xml:space="preserve">
    сети в Западном Казахстане   МТК      2001-2006   48887443 25116145 </w:t>
      </w:r>
      <w:r>
        <w:br/>
      </w:r>
      <w:r>
        <w:rPr>
          <w:rFonts w:ascii="Times New Roman"/>
          <w:b w:val="false"/>
          <w:i w:val="false"/>
          <w:color w:val="000000"/>
          <w:sz w:val="28"/>
        </w:rPr>
        <w:t xml:space="preserve">
30  Реконструкция автодороги </w:t>
      </w:r>
      <w:r>
        <w:br/>
      </w:r>
      <w:r>
        <w:rPr>
          <w:rFonts w:ascii="Times New Roman"/>
          <w:b w:val="false"/>
          <w:i w:val="false"/>
          <w:color w:val="000000"/>
          <w:sz w:val="28"/>
        </w:rPr>
        <w:t xml:space="preserve">
    Карабутак-Иргиз - граница </w:t>
      </w:r>
      <w:r>
        <w:br/>
      </w:r>
      <w:r>
        <w:rPr>
          <w:rFonts w:ascii="Times New Roman"/>
          <w:b w:val="false"/>
          <w:i w:val="false"/>
          <w:color w:val="000000"/>
          <w:sz w:val="28"/>
        </w:rPr>
        <w:t xml:space="preserve">
    Кызылординской области       МТК      2002-2008    9405869  1720799 </w:t>
      </w:r>
      <w:r>
        <w:br/>
      </w:r>
      <w:r>
        <w:rPr>
          <w:rFonts w:ascii="Times New Roman"/>
          <w:b w:val="false"/>
          <w:i w:val="false"/>
          <w:color w:val="000000"/>
          <w:sz w:val="28"/>
        </w:rPr>
        <w:t xml:space="preserve">
31  Реконструкция автодороги </w:t>
      </w:r>
      <w:r>
        <w:br/>
      </w:r>
      <w:r>
        <w:rPr>
          <w:rFonts w:ascii="Times New Roman"/>
          <w:b w:val="false"/>
          <w:i w:val="false"/>
          <w:color w:val="000000"/>
          <w:sz w:val="28"/>
        </w:rPr>
        <w:t xml:space="preserve">
    Актау-Атырау                 МТК      2003-2007   41170222   378224 </w:t>
      </w:r>
      <w:r>
        <w:br/>
      </w:r>
      <w:r>
        <w:rPr>
          <w:rFonts w:ascii="Times New Roman"/>
          <w:b w:val="false"/>
          <w:i w:val="false"/>
          <w:color w:val="000000"/>
          <w:sz w:val="28"/>
        </w:rPr>
        <w:t xml:space="preserve">
32  Реконструкция автодороги </w:t>
      </w:r>
      <w:r>
        <w:br/>
      </w:r>
      <w:r>
        <w:rPr>
          <w:rFonts w:ascii="Times New Roman"/>
          <w:b w:val="false"/>
          <w:i w:val="false"/>
          <w:color w:val="000000"/>
          <w:sz w:val="28"/>
        </w:rPr>
        <w:t xml:space="preserve">
    Омск-Павлодар-Майкапшагай    МТК      2002-2008   47301504   136355 </w:t>
      </w:r>
      <w:r>
        <w:br/>
      </w:r>
      <w:r>
        <w:rPr>
          <w:rFonts w:ascii="Times New Roman"/>
          <w:b w:val="false"/>
          <w:i w:val="false"/>
          <w:color w:val="000000"/>
          <w:sz w:val="28"/>
        </w:rPr>
        <w:t xml:space="preserve">
33  Реконструкция автодороги </w:t>
      </w:r>
      <w:r>
        <w:br/>
      </w:r>
      <w:r>
        <w:rPr>
          <w:rFonts w:ascii="Times New Roman"/>
          <w:b w:val="false"/>
          <w:i w:val="false"/>
          <w:color w:val="000000"/>
          <w:sz w:val="28"/>
        </w:rPr>
        <w:t xml:space="preserve">
    Астана-Костанай-Челябинск    МТК      2003-2008   29674342  5699859 </w:t>
      </w:r>
      <w:r>
        <w:br/>
      </w:r>
      <w:r>
        <w:rPr>
          <w:rFonts w:ascii="Times New Roman"/>
          <w:b w:val="false"/>
          <w:i w:val="false"/>
          <w:color w:val="000000"/>
          <w:sz w:val="28"/>
        </w:rPr>
        <w:t xml:space="preserve">
33-1 Реконструкция автодороги    МТК      2002-2006    4281014   379910 </w:t>
      </w:r>
      <w:r>
        <w:br/>
      </w:r>
      <w:r>
        <w:rPr>
          <w:rFonts w:ascii="Times New Roman"/>
          <w:b w:val="false"/>
          <w:i w:val="false"/>
          <w:color w:val="000000"/>
          <w:sz w:val="28"/>
        </w:rPr>
        <w:t xml:space="preserve">
      Ушарал - Достык </w:t>
      </w:r>
      <w:r>
        <w:br/>
      </w:r>
      <w:r>
        <w:rPr>
          <w:rFonts w:ascii="Times New Roman"/>
          <w:b w:val="false"/>
          <w:i w:val="false"/>
          <w:color w:val="000000"/>
          <w:sz w:val="28"/>
        </w:rPr>
        <w:t xml:space="preserve">
33-2  Строительство автодороги   МТК      2001-2005    1443523  1152982 </w:t>
      </w:r>
      <w:r>
        <w:br/>
      </w:r>
      <w:r>
        <w:rPr>
          <w:rFonts w:ascii="Times New Roman"/>
          <w:b w:val="false"/>
          <w:i w:val="false"/>
          <w:color w:val="000000"/>
          <w:sz w:val="28"/>
        </w:rPr>
        <w:t xml:space="preserve">
      Риддер - граница </w:t>
      </w:r>
      <w:r>
        <w:br/>
      </w:r>
      <w:r>
        <w:rPr>
          <w:rFonts w:ascii="Times New Roman"/>
          <w:b w:val="false"/>
          <w:i w:val="false"/>
          <w:color w:val="000000"/>
          <w:sz w:val="28"/>
        </w:rPr>
        <w:t xml:space="preserve">
      Российской Федерации </w:t>
      </w:r>
      <w:r>
        <w:br/>
      </w:r>
      <w:r>
        <w:rPr>
          <w:rFonts w:ascii="Times New Roman"/>
          <w:b w:val="false"/>
          <w:i w:val="false"/>
          <w:color w:val="000000"/>
          <w:sz w:val="28"/>
        </w:rPr>
        <w:t xml:space="preserve">
34  Прикладные научные иссле- </w:t>
      </w:r>
      <w:r>
        <w:br/>
      </w:r>
      <w:r>
        <w:rPr>
          <w:rFonts w:ascii="Times New Roman"/>
          <w:b w:val="false"/>
          <w:i w:val="false"/>
          <w:color w:val="000000"/>
          <w:sz w:val="28"/>
        </w:rPr>
        <w:t xml:space="preserve">
    дования в области </w:t>
      </w:r>
      <w:r>
        <w:br/>
      </w:r>
      <w:r>
        <w:rPr>
          <w:rFonts w:ascii="Times New Roman"/>
          <w:b w:val="false"/>
          <w:i w:val="false"/>
          <w:color w:val="000000"/>
          <w:sz w:val="28"/>
        </w:rPr>
        <w:t xml:space="preserve">
    транспорта и коммуникаций    МТК      2005-2007     244700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25       766151            630980 </w:t>
      </w:r>
      <w:r>
        <w:br/>
      </w:r>
      <w:r>
        <w:rPr>
          <w:rFonts w:ascii="Times New Roman"/>
          <w:b w:val="false"/>
          <w:i w:val="false"/>
          <w:color w:val="000000"/>
          <w:sz w:val="28"/>
        </w:rPr>
        <w:t xml:space="preserve">
26                        7027189              5916024 </w:t>
      </w:r>
      <w:r>
        <w:br/>
      </w:r>
      <w:r>
        <w:rPr>
          <w:rFonts w:ascii="Times New Roman"/>
          <w:b w:val="false"/>
          <w:i w:val="false"/>
          <w:color w:val="000000"/>
          <w:sz w:val="28"/>
        </w:rPr>
        <w:t xml:space="preserve">
27      4273893           1233649 </w:t>
      </w:r>
      <w:r>
        <w:br/>
      </w:r>
      <w:r>
        <w:rPr>
          <w:rFonts w:ascii="Times New Roman"/>
          <w:b w:val="false"/>
          <w:i w:val="false"/>
          <w:color w:val="000000"/>
          <w:sz w:val="28"/>
        </w:rPr>
        <w:t xml:space="preserve">
28      5579547           3997595 </w:t>
      </w:r>
      <w:r>
        <w:br/>
      </w:r>
      <w:r>
        <w:rPr>
          <w:rFonts w:ascii="Times New Roman"/>
          <w:b w:val="false"/>
          <w:i w:val="false"/>
          <w:color w:val="000000"/>
          <w:sz w:val="28"/>
        </w:rPr>
        <w:t xml:space="preserve">
29     20310831           3460467 </w:t>
      </w:r>
      <w:r>
        <w:br/>
      </w:r>
      <w:r>
        <w:rPr>
          <w:rFonts w:ascii="Times New Roman"/>
          <w:b w:val="false"/>
          <w:i w:val="false"/>
          <w:color w:val="000000"/>
          <w:sz w:val="28"/>
        </w:rPr>
        <w:t xml:space="preserve">
30                        1233919              3000000       3451151 </w:t>
      </w:r>
      <w:r>
        <w:br/>
      </w:r>
      <w:r>
        <w:rPr>
          <w:rFonts w:ascii="Times New Roman"/>
          <w:b w:val="false"/>
          <w:i w:val="false"/>
          <w:color w:val="000000"/>
          <w:sz w:val="28"/>
        </w:rPr>
        <w:t xml:space="preserve">
31       299000          22406758             18086240 </w:t>
      </w:r>
      <w:r>
        <w:br/>
      </w:r>
      <w:r>
        <w:rPr>
          <w:rFonts w:ascii="Times New Roman"/>
          <w:b w:val="false"/>
          <w:i w:val="false"/>
          <w:color w:val="000000"/>
          <w:sz w:val="28"/>
        </w:rPr>
        <w:t xml:space="preserve">
32                        1080890              5200000      40884259 </w:t>
      </w:r>
      <w:r>
        <w:br/>
      </w:r>
      <w:r>
        <w:rPr>
          <w:rFonts w:ascii="Times New Roman"/>
          <w:b w:val="false"/>
          <w:i w:val="false"/>
          <w:color w:val="000000"/>
          <w:sz w:val="28"/>
        </w:rPr>
        <w:t xml:space="preserve">
33      7498456           9823491              6360000       292536 </w:t>
      </w:r>
      <w:r>
        <w:br/>
      </w:r>
      <w:r>
        <w:rPr>
          <w:rFonts w:ascii="Times New Roman"/>
          <w:b w:val="false"/>
          <w:i w:val="false"/>
          <w:color w:val="000000"/>
          <w:sz w:val="28"/>
        </w:rPr>
        <w:t xml:space="preserve">
33-1      82201            117799 </w:t>
      </w:r>
      <w:r>
        <w:br/>
      </w:r>
      <w:r>
        <w:rPr>
          <w:rFonts w:ascii="Times New Roman"/>
          <w:b w:val="false"/>
          <w:i w:val="false"/>
          <w:color w:val="000000"/>
          <w:sz w:val="28"/>
        </w:rPr>
        <w:t xml:space="preserve">
33-2     290541 </w:t>
      </w:r>
      <w:r>
        <w:br/>
      </w:r>
      <w:r>
        <w:rPr>
          <w:rFonts w:ascii="Times New Roman"/>
          <w:b w:val="false"/>
          <w:i w:val="false"/>
          <w:color w:val="000000"/>
          <w:sz w:val="28"/>
        </w:rPr>
        <w:t xml:space="preserve">
34        83400             82400                78900 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   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39184020          51095137             38641164      44627946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формирования "электронного </w:t>
      </w:r>
      <w:r>
        <w:br/>
      </w:r>
      <w:r>
        <w:rPr>
          <w:rFonts w:ascii="Times New Roman"/>
          <w:b w:val="false"/>
          <w:i w:val="false"/>
          <w:color w:val="000000"/>
          <w:sz w:val="28"/>
        </w:rPr>
        <w:t>
</w:t>
      </w:r>
      <w:r>
        <w:rPr>
          <w:rFonts w:ascii="Times New Roman"/>
          <w:b w:val="false"/>
          <w:i/>
          <w:color w:val="000000"/>
          <w:sz w:val="28"/>
        </w:rPr>
        <w:t xml:space="preserve">правительства" в Республике Казахстан на 2005-2007 годы </w:t>
      </w:r>
    </w:p>
    <w:p>
      <w:pPr>
        <w:spacing w:after="0"/>
        <w:ind w:left="0"/>
        <w:jc w:val="both"/>
      </w:pPr>
      <w:r>
        <w:rPr>
          <w:rFonts w:ascii="Times New Roman"/>
          <w:b w:val="false"/>
          <w:i w:val="false"/>
          <w:color w:val="000000"/>
          <w:sz w:val="28"/>
        </w:rPr>
        <w:t xml:space="preserve">35  Развитие информационной </w:t>
      </w:r>
      <w:r>
        <w:br/>
      </w:r>
      <w:r>
        <w:rPr>
          <w:rFonts w:ascii="Times New Roman"/>
          <w:b w:val="false"/>
          <w:i w:val="false"/>
          <w:color w:val="000000"/>
          <w:sz w:val="28"/>
        </w:rPr>
        <w:t xml:space="preserve">
    системы "Государственный </w:t>
      </w:r>
      <w:r>
        <w:br/>
      </w:r>
      <w:r>
        <w:rPr>
          <w:rFonts w:ascii="Times New Roman"/>
          <w:b w:val="false"/>
          <w:i w:val="false"/>
          <w:color w:val="000000"/>
          <w:sz w:val="28"/>
        </w:rPr>
        <w:t xml:space="preserve">
    реестр налогоплательщиков </w:t>
      </w:r>
      <w:r>
        <w:br/>
      </w:r>
      <w:r>
        <w:rPr>
          <w:rFonts w:ascii="Times New Roman"/>
          <w:b w:val="false"/>
          <w:i w:val="false"/>
          <w:color w:val="000000"/>
          <w:sz w:val="28"/>
        </w:rPr>
        <w:t xml:space="preserve">
    и объектов налого- </w:t>
      </w:r>
      <w:r>
        <w:br/>
      </w:r>
      <w:r>
        <w:rPr>
          <w:rFonts w:ascii="Times New Roman"/>
          <w:b w:val="false"/>
          <w:i w:val="false"/>
          <w:color w:val="000000"/>
          <w:sz w:val="28"/>
        </w:rPr>
        <w:t xml:space="preserve">
    обложения"                    МФ      2001-2007     583369 540369 </w:t>
      </w:r>
      <w:r>
        <w:br/>
      </w:r>
      <w:r>
        <w:rPr>
          <w:rFonts w:ascii="Times New Roman"/>
          <w:b w:val="false"/>
          <w:i w:val="false"/>
          <w:color w:val="000000"/>
          <w:sz w:val="28"/>
        </w:rPr>
        <w:t xml:space="preserve">
36  Развитие интегрированной </w:t>
      </w:r>
      <w:r>
        <w:br/>
      </w:r>
      <w:r>
        <w:rPr>
          <w:rFonts w:ascii="Times New Roman"/>
          <w:b w:val="false"/>
          <w:i w:val="false"/>
          <w:color w:val="000000"/>
          <w:sz w:val="28"/>
        </w:rPr>
        <w:t xml:space="preserve">
    налоговой информационной </w:t>
      </w:r>
      <w:r>
        <w:br/>
      </w:r>
      <w:r>
        <w:rPr>
          <w:rFonts w:ascii="Times New Roman"/>
          <w:b w:val="false"/>
          <w:i w:val="false"/>
          <w:color w:val="000000"/>
          <w:sz w:val="28"/>
        </w:rPr>
        <w:t xml:space="preserve">
    системы (ИНИС)                МФ      2001-2007    7300937 4141558 </w:t>
      </w:r>
      <w:r>
        <w:br/>
      </w:r>
      <w:r>
        <w:rPr>
          <w:rFonts w:ascii="Times New Roman"/>
          <w:b w:val="false"/>
          <w:i w:val="false"/>
          <w:color w:val="000000"/>
          <w:sz w:val="28"/>
        </w:rPr>
        <w:t xml:space="preserve">
37  Развитие таможенной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"ТАИС"                        МФ      2002-2007    1344030  496670 </w:t>
      </w:r>
      <w:r>
        <w:br/>
      </w:r>
      <w:r>
        <w:rPr>
          <w:rFonts w:ascii="Times New Roman"/>
          <w:b w:val="false"/>
          <w:i w:val="false"/>
          <w:color w:val="000000"/>
          <w:sz w:val="28"/>
        </w:rPr>
        <w:t xml:space="preserve">
38  Развитие информационной </w:t>
      </w:r>
      <w:r>
        <w:br/>
      </w:r>
      <w:r>
        <w:rPr>
          <w:rFonts w:ascii="Times New Roman"/>
          <w:b w:val="false"/>
          <w:i w:val="false"/>
          <w:color w:val="000000"/>
          <w:sz w:val="28"/>
        </w:rPr>
        <w:t xml:space="preserve">
    системы по государствен- </w:t>
      </w:r>
      <w:r>
        <w:br/>
      </w:r>
      <w:r>
        <w:rPr>
          <w:rFonts w:ascii="Times New Roman"/>
          <w:b w:val="false"/>
          <w:i w:val="false"/>
          <w:color w:val="000000"/>
          <w:sz w:val="28"/>
        </w:rPr>
        <w:t xml:space="preserve">
    ным закупкам                  МФ      2002-2007     306238  144379 </w:t>
      </w:r>
      <w:r>
        <w:br/>
      </w:r>
      <w:r>
        <w:rPr>
          <w:rFonts w:ascii="Times New Roman"/>
          <w:b w:val="false"/>
          <w:i w:val="false"/>
          <w:color w:val="000000"/>
          <w:sz w:val="28"/>
        </w:rPr>
        <w:t xml:space="preserve">
39  Создание информационной </w:t>
      </w:r>
      <w:r>
        <w:br/>
      </w:r>
      <w:r>
        <w:rPr>
          <w:rFonts w:ascii="Times New Roman"/>
          <w:b w:val="false"/>
          <w:i w:val="false"/>
          <w:color w:val="000000"/>
          <w:sz w:val="28"/>
        </w:rPr>
        <w:t xml:space="preserve">
    системы "Электронная </w:t>
      </w:r>
      <w:r>
        <w:br/>
      </w:r>
      <w:r>
        <w:rPr>
          <w:rFonts w:ascii="Times New Roman"/>
          <w:b w:val="false"/>
          <w:i w:val="false"/>
          <w:color w:val="000000"/>
          <w:sz w:val="28"/>
        </w:rPr>
        <w:t xml:space="preserve">
    таможня"                      МФ      2005-2007    1655000 </w:t>
      </w:r>
      <w:r>
        <w:br/>
      </w:r>
      <w:r>
        <w:rPr>
          <w:rFonts w:ascii="Times New Roman"/>
          <w:b w:val="false"/>
          <w:i w:val="false"/>
          <w:color w:val="000000"/>
          <w:sz w:val="28"/>
        </w:rPr>
        <w:t xml:space="preserve">
40  Создание государственных </w:t>
      </w:r>
      <w:r>
        <w:br/>
      </w:r>
      <w:r>
        <w:rPr>
          <w:rFonts w:ascii="Times New Roman"/>
          <w:b w:val="false"/>
          <w:i w:val="false"/>
          <w:color w:val="000000"/>
          <w:sz w:val="28"/>
        </w:rPr>
        <w:t xml:space="preserve">
    баз данных                   АИС      2002-2007    2290060  654054 </w:t>
      </w:r>
      <w:r>
        <w:br/>
      </w:r>
      <w:r>
        <w:rPr>
          <w:rFonts w:ascii="Times New Roman"/>
          <w:b w:val="false"/>
          <w:i w:val="false"/>
          <w:color w:val="000000"/>
          <w:sz w:val="28"/>
        </w:rPr>
        <w:t xml:space="preserve">
41  Создание единой системы </w:t>
      </w:r>
      <w:r>
        <w:br/>
      </w:r>
      <w:r>
        <w:rPr>
          <w:rFonts w:ascii="Times New Roman"/>
          <w:b w:val="false"/>
          <w:i w:val="false"/>
          <w:color w:val="000000"/>
          <w:sz w:val="28"/>
        </w:rPr>
        <w:t xml:space="preserve">
    электронного документо- </w:t>
      </w:r>
      <w:r>
        <w:br/>
      </w:r>
      <w:r>
        <w:rPr>
          <w:rFonts w:ascii="Times New Roman"/>
          <w:b w:val="false"/>
          <w:i w:val="false"/>
          <w:color w:val="000000"/>
          <w:sz w:val="28"/>
        </w:rPr>
        <w:t xml:space="preserve">
    оборота государственных </w:t>
      </w:r>
      <w:r>
        <w:br/>
      </w:r>
      <w:r>
        <w:rPr>
          <w:rFonts w:ascii="Times New Roman"/>
          <w:b w:val="false"/>
          <w:i w:val="false"/>
          <w:color w:val="000000"/>
          <w:sz w:val="28"/>
        </w:rPr>
        <w:t xml:space="preserve">
    органов                      АИС      2001-2007    1785766 1035110 </w:t>
      </w:r>
      <w:r>
        <w:br/>
      </w:r>
      <w:r>
        <w:rPr>
          <w:rFonts w:ascii="Times New Roman"/>
          <w:b w:val="false"/>
          <w:i w:val="false"/>
          <w:color w:val="000000"/>
          <w:sz w:val="28"/>
        </w:rPr>
        <w:t xml:space="preserve">
42  Создание информационной </w:t>
      </w:r>
      <w:r>
        <w:br/>
      </w:r>
      <w:r>
        <w:rPr>
          <w:rFonts w:ascii="Times New Roman"/>
          <w:b w:val="false"/>
          <w:i w:val="false"/>
          <w:color w:val="000000"/>
          <w:sz w:val="28"/>
        </w:rPr>
        <w:t xml:space="preserve">
    инфраструктуры государ- </w:t>
      </w:r>
      <w:r>
        <w:br/>
      </w:r>
      <w:r>
        <w:rPr>
          <w:rFonts w:ascii="Times New Roman"/>
          <w:b w:val="false"/>
          <w:i w:val="false"/>
          <w:color w:val="000000"/>
          <w:sz w:val="28"/>
        </w:rPr>
        <w:t xml:space="preserve">
    ственных органов             АИС      2002-2007    2895171  595169 </w:t>
      </w:r>
      <w:r>
        <w:br/>
      </w:r>
      <w:r>
        <w:rPr>
          <w:rFonts w:ascii="Times New Roman"/>
          <w:b w:val="false"/>
          <w:i w:val="false"/>
          <w:color w:val="000000"/>
          <w:sz w:val="28"/>
        </w:rPr>
        <w:t xml:space="preserve">
43  Создание единой </w:t>
      </w:r>
      <w:r>
        <w:br/>
      </w:r>
      <w:r>
        <w:rPr>
          <w:rFonts w:ascii="Times New Roman"/>
          <w:b w:val="false"/>
          <w:i w:val="false"/>
          <w:color w:val="000000"/>
          <w:sz w:val="28"/>
        </w:rPr>
        <w:t xml:space="preserve">
    транспортной среды госу- </w:t>
      </w:r>
      <w:r>
        <w:br/>
      </w:r>
      <w:r>
        <w:rPr>
          <w:rFonts w:ascii="Times New Roman"/>
          <w:b w:val="false"/>
          <w:i w:val="false"/>
          <w:color w:val="000000"/>
          <w:sz w:val="28"/>
        </w:rPr>
        <w:t xml:space="preserve">
    дарственных органов          АИС      2001-2007   32238980  261301 </w:t>
      </w:r>
      <w:r>
        <w:br/>
      </w:r>
      <w:r>
        <w:rPr>
          <w:rFonts w:ascii="Times New Roman"/>
          <w:b w:val="false"/>
          <w:i w:val="false"/>
          <w:color w:val="000000"/>
          <w:sz w:val="28"/>
        </w:rPr>
        <w:t xml:space="preserve">
44  Создание автоматизирован- </w:t>
      </w:r>
      <w:r>
        <w:br/>
      </w:r>
      <w:r>
        <w:rPr>
          <w:rFonts w:ascii="Times New Roman"/>
          <w:b w:val="false"/>
          <w:i w:val="false"/>
          <w:color w:val="000000"/>
          <w:sz w:val="28"/>
        </w:rPr>
        <w:t xml:space="preserve">
    ной информационной </w:t>
      </w:r>
      <w:r>
        <w:br/>
      </w:r>
      <w:r>
        <w:rPr>
          <w:rFonts w:ascii="Times New Roman"/>
          <w:b w:val="false"/>
          <w:i w:val="false"/>
          <w:color w:val="000000"/>
          <w:sz w:val="28"/>
        </w:rPr>
        <w:t xml:space="preserve">
    системы Государственного </w:t>
      </w:r>
      <w:r>
        <w:br/>
      </w:r>
      <w:r>
        <w:rPr>
          <w:rFonts w:ascii="Times New Roman"/>
          <w:b w:val="false"/>
          <w:i w:val="false"/>
          <w:color w:val="000000"/>
          <w:sz w:val="28"/>
        </w:rPr>
        <w:t xml:space="preserve">
    земельного кадастра          АЗР      2002-2007    2807169  883169 </w:t>
      </w:r>
      <w:r>
        <w:br/>
      </w:r>
      <w:r>
        <w:rPr>
          <w:rFonts w:ascii="Times New Roman"/>
          <w:b w:val="false"/>
          <w:i w:val="false"/>
          <w:color w:val="000000"/>
          <w:sz w:val="28"/>
        </w:rPr>
        <w:t xml:space="preserve">
45  Создание ситуационной </w:t>
      </w:r>
      <w:r>
        <w:br/>
      </w:r>
      <w:r>
        <w:rPr>
          <w:rFonts w:ascii="Times New Roman"/>
          <w:b w:val="false"/>
          <w:i w:val="false"/>
          <w:color w:val="000000"/>
          <w:sz w:val="28"/>
        </w:rPr>
        <w:t xml:space="preserve">
    системы государственного </w:t>
      </w:r>
      <w:r>
        <w:br/>
      </w:r>
      <w:r>
        <w:rPr>
          <w:rFonts w:ascii="Times New Roman"/>
          <w:b w:val="false"/>
          <w:i w:val="false"/>
          <w:color w:val="000000"/>
          <w:sz w:val="28"/>
        </w:rPr>
        <w:t xml:space="preserve">
    управления                  МЭБП      2003-2007     507213  382213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35        13000             15000                15000 </w:t>
      </w:r>
      <w:r>
        <w:br/>
      </w:r>
      <w:r>
        <w:rPr>
          <w:rFonts w:ascii="Times New Roman"/>
          <w:b w:val="false"/>
          <w:i w:val="false"/>
          <w:color w:val="000000"/>
          <w:sz w:val="28"/>
        </w:rPr>
        <w:t xml:space="preserve">
36       954477           1049255              1155647 </w:t>
      </w:r>
      <w:r>
        <w:br/>
      </w:r>
      <w:r>
        <w:rPr>
          <w:rFonts w:ascii="Times New Roman"/>
          <w:b w:val="false"/>
          <w:i w:val="false"/>
          <w:color w:val="000000"/>
          <w:sz w:val="28"/>
        </w:rPr>
        <w:t xml:space="preserve">
37       256000            281600               309760 </w:t>
      </w:r>
      <w:r>
        <w:br/>
      </w:r>
      <w:r>
        <w:rPr>
          <w:rFonts w:ascii="Times New Roman"/>
          <w:b w:val="false"/>
          <w:i w:val="false"/>
          <w:color w:val="000000"/>
          <w:sz w:val="28"/>
        </w:rPr>
        <w:t xml:space="preserve">
38        48900             53790                59169 </w:t>
      </w:r>
      <w:r>
        <w:br/>
      </w:r>
      <w:r>
        <w:rPr>
          <w:rFonts w:ascii="Times New Roman"/>
          <w:b w:val="false"/>
          <w:i w:val="false"/>
          <w:color w:val="000000"/>
          <w:sz w:val="28"/>
        </w:rPr>
        <w:t xml:space="preserve">
39       500000            550000               605000 </w:t>
      </w:r>
      <w:r>
        <w:br/>
      </w:r>
      <w:r>
        <w:rPr>
          <w:rFonts w:ascii="Times New Roman"/>
          <w:b w:val="false"/>
          <w:i w:val="false"/>
          <w:color w:val="000000"/>
          <w:sz w:val="28"/>
        </w:rPr>
        <w:t xml:space="preserve">
40       463244            665673               507089 </w:t>
      </w:r>
      <w:r>
        <w:br/>
      </w:r>
      <w:r>
        <w:rPr>
          <w:rFonts w:ascii="Times New Roman"/>
          <w:b w:val="false"/>
          <w:i w:val="false"/>
          <w:color w:val="000000"/>
          <w:sz w:val="28"/>
        </w:rPr>
        <w:t xml:space="preserve">
41       401836            348820 </w:t>
      </w:r>
      <w:r>
        <w:br/>
      </w:r>
      <w:r>
        <w:rPr>
          <w:rFonts w:ascii="Times New Roman"/>
          <w:b w:val="false"/>
          <w:i w:val="false"/>
          <w:color w:val="000000"/>
          <w:sz w:val="28"/>
        </w:rPr>
        <w:t xml:space="preserve">
42       216800           1345476               737726 </w:t>
      </w:r>
      <w:r>
        <w:br/>
      </w:r>
      <w:r>
        <w:rPr>
          <w:rFonts w:ascii="Times New Roman"/>
          <w:b w:val="false"/>
          <w:i w:val="false"/>
          <w:color w:val="000000"/>
          <w:sz w:val="28"/>
        </w:rPr>
        <w:t xml:space="preserve">
43      1060422          16279366             14637891 </w:t>
      </w:r>
      <w:r>
        <w:br/>
      </w:r>
      <w:r>
        <w:rPr>
          <w:rFonts w:ascii="Times New Roman"/>
          <w:b w:val="false"/>
          <w:i w:val="false"/>
          <w:color w:val="000000"/>
          <w:sz w:val="28"/>
        </w:rPr>
        <w:t xml:space="preserve">
44       600000           1000000               324000 </w:t>
      </w:r>
      <w:r>
        <w:br/>
      </w:r>
      <w:r>
        <w:rPr>
          <w:rFonts w:ascii="Times New Roman"/>
          <w:b w:val="false"/>
          <w:i w:val="false"/>
          <w:color w:val="000000"/>
          <w:sz w:val="28"/>
        </w:rPr>
        <w:t xml:space="preserve">
45        25000             50000                50000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    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4539679          21638980             18401282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агропродовольственная программа </w:t>
      </w:r>
      <w:r>
        <w:br/>
      </w:r>
      <w:r>
        <w:rPr>
          <w:rFonts w:ascii="Times New Roman"/>
          <w:b w:val="false"/>
          <w:i w:val="false"/>
          <w:color w:val="000000"/>
          <w:sz w:val="28"/>
        </w:rPr>
        <w:t>
</w:t>
      </w:r>
      <w:r>
        <w:rPr>
          <w:rFonts w:ascii="Times New Roman"/>
          <w:b w:val="false"/>
          <w:i/>
          <w:color w:val="000000"/>
          <w:sz w:val="28"/>
        </w:rPr>
        <w:t xml:space="preserve">на 2003-2005 годы </w:t>
      </w:r>
      <w:r>
        <w:br/>
      </w:r>
      <w:r>
        <w:rPr>
          <w:rFonts w:ascii="Times New Roman"/>
          <w:b w:val="false"/>
          <w:i w:val="false"/>
          <w:color w:val="000000"/>
          <w:sz w:val="28"/>
        </w:rPr>
        <w:t>
 </w:t>
      </w:r>
      <w:r>
        <w:br/>
      </w:r>
      <w:r>
        <w:rPr>
          <w:rFonts w:ascii="Times New Roman"/>
          <w:b w:val="false"/>
          <w:i w:val="false"/>
          <w:color w:val="000000"/>
          <w:sz w:val="28"/>
        </w:rPr>
        <w:t xml:space="preserve">
  46  Совершенствование управ- </w:t>
      </w:r>
      <w:r>
        <w:br/>
      </w:r>
      <w:r>
        <w:rPr>
          <w:rFonts w:ascii="Times New Roman"/>
          <w:b w:val="false"/>
          <w:i w:val="false"/>
          <w:color w:val="000000"/>
          <w:sz w:val="28"/>
        </w:rPr>
        <w:t xml:space="preserve">
    ления водными ресурсами </w:t>
      </w:r>
      <w:r>
        <w:br/>
      </w:r>
      <w:r>
        <w:rPr>
          <w:rFonts w:ascii="Times New Roman"/>
          <w:b w:val="false"/>
          <w:i w:val="false"/>
          <w:color w:val="000000"/>
          <w:sz w:val="28"/>
        </w:rPr>
        <w:t xml:space="preserve">
    и восстановление земель </w:t>
      </w:r>
      <w:r>
        <w:br/>
      </w:r>
      <w:r>
        <w:rPr>
          <w:rFonts w:ascii="Times New Roman"/>
          <w:b w:val="false"/>
          <w:i w:val="false"/>
          <w:color w:val="000000"/>
          <w:sz w:val="28"/>
        </w:rPr>
        <w:t xml:space="preserve">
    (1 этап)                      МСХ     1998-2005   7488059 6129396 </w:t>
      </w:r>
      <w:r>
        <w:br/>
      </w:r>
      <w:r>
        <w:rPr>
          <w:rFonts w:ascii="Times New Roman"/>
          <w:b w:val="false"/>
          <w:i w:val="false"/>
          <w:color w:val="000000"/>
          <w:sz w:val="28"/>
        </w:rPr>
        <w:t xml:space="preserve">
47  Второй этап проекта </w:t>
      </w:r>
      <w:r>
        <w:br/>
      </w:r>
      <w:r>
        <w:rPr>
          <w:rFonts w:ascii="Times New Roman"/>
          <w:b w:val="false"/>
          <w:i w:val="false"/>
          <w:color w:val="000000"/>
          <w:sz w:val="28"/>
        </w:rPr>
        <w:t xml:space="preserve">
    "Постприватизационная </w:t>
      </w:r>
      <w:r>
        <w:br/>
      </w:r>
      <w:r>
        <w:rPr>
          <w:rFonts w:ascii="Times New Roman"/>
          <w:b w:val="false"/>
          <w:i w:val="false"/>
          <w:color w:val="000000"/>
          <w:sz w:val="28"/>
        </w:rPr>
        <w:t xml:space="preserve">
    поддержка сельского </w:t>
      </w:r>
      <w:r>
        <w:br/>
      </w:r>
      <w:r>
        <w:rPr>
          <w:rFonts w:ascii="Times New Roman"/>
          <w:b w:val="false"/>
          <w:i w:val="false"/>
          <w:color w:val="000000"/>
          <w:sz w:val="28"/>
        </w:rPr>
        <w:t xml:space="preserve">
    хозяйства"                    МСХ     2005-2009   9087229 </w:t>
      </w:r>
      <w:r>
        <w:br/>
      </w:r>
      <w:r>
        <w:rPr>
          <w:rFonts w:ascii="Times New Roman"/>
          <w:b w:val="false"/>
          <w:i w:val="false"/>
          <w:color w:val="000000"/>
          <w:sz w:val="28"/>
        </w:rPr>
        <w:t xml:space="preserve">
48  Проект "Повышение </w:t>
      </w:r>
      <w:r>
        <w:br/>
      </w:r>
      <w:r>
        <w:rPr>
          <w:rFonts w:ascii="Times New Roman"/>
          <w:b w:val="false"/>
          <w:i w:val="false"/>
          <w:color w:val="000000"/>
          <w:sz w:val="28"/>
        </w:rPr>
        <w:t xml:space="preserve">
    конкурентоспособности </w:t>
      </w:r>
      <w:r>
        <w:br/>
      </w:r>
      <w:r>
        <w:rPr>
          <w:rFonts w:ascii="Times New Roman"/>
          <w:b w:val="false"/>
          <w:i w:val="false"/>
          <w:color w:val="000000"/>
          <w:sz w:val="28"/>
        </w:rPr>
        <w:t xml:space="preserve">
    сельскохозяйственной </w:t>
      </w:r>
      <w:r>
        <w:br/>
      </w:r>
      <w:r>
        <w:rPr>
          <w:rFonts w:ascii="Times New Roman"/>
          <w:b w:val="false"/>
          <w:i w:val="false"/>
          <w:color w:val="000000"/>
          <w:sz w:val="28"/>
        </w:rPr>
        <w:t xml:space="preserve">
    продукции"                    МСХ     2006-2010   10248934 </w:t>
      </w:r>
      <w:r>
        <w:br/>
      </w:r>
      <w:r>
        <w:rPr>
          <w:rFonts w:ascii="Times New Roman"/>
          <w:b w:val="false"/>
          <w:i w:val="false"/>
          <w:color w:val="000000"/>
          <w:sz w:val="28"/>
        </w:rPr>
        <w:t xml:space="preserve">
49  Усовершенствование </w:t>
      </w:r>
      <w:r>
        <w:br/>
      </w:r>
      <w:r>
        <w:rPr>
          <w:rFonts w:ascii="Times New Roman"/>
          <w:b w:val="false"/>
          <w:i w:val="false"/>
          <w:color w:val="000000"/>
          <w:sz w:val="28"/>
        </w:rPr>
        <w:t xml:space="preserve">
    ирригационных и дренажных </w:t>
      </w:r>
      <w:r>
        <w:br/>
      </w:r>
      <w:r>
        <w:rPr>
          <w:rFonts w:ascii="Times New Roman"/>
          <w:b w:val="false"/>
          <w:i w:val="false"/>
          <w:color w:val="000000"/>
          <w:sz w:val="28"/>
        </w:rPr>
        <w:t xml:space="preserve">
    систем                        МСХ        2005       81462 </w:t>
      </w:r>
      <w:r>
        <w:br/>
      </w:r>
      <w:r>
        <w:rPr>
          <w:rFonts w:ascii="Times New Roman"/>
          <w:b w:val="false"/>
          <w:i w:val="false"/>
          <w:color w:val="000000"/>
          <w:sz w:val="28"/>
        </w:rPr>
        <w:t xml:space="preserve">
50  Строительство </w:t>
      </w:r>
      <w:r>
        <w:br/>
      </w:r>
      <w:r>
        <w:rPr>
          <w:rFonts w:ascii="Times New Roman"/>
          <w:b w:val="false"/>
          <w:i w:val="false"/>
          <w:color w:val="000000"/>
          <w:sz w:val="28"/>
        </w:rPr>
        <w:t xml:space="preserve">
    Национального хранилища </w:t>
      </w:r>
      <w:r>
        <w:br/>
      </w:r>
      <w:r>
        <w:rPr>
          <w:rFonts w:ascii="Times New Roman"/>
          <w:b w:val="false"/>
          <w:i w:val="false"/>
          <w:color w:val="000000"/>
          <w:sz w:val="28"/>
        </w:rPr>
        <w:t xml:space="preserve">
    генетических ресурсов </w:t>
      </w:r>
      <w:r>
        <w:br/>
      </w:r>
      <w:r>
        <w:rPr>
          <w:rFonts w:ascii="Times New Roman"/>
          <w:b w:val="false"/>
          <w:i w:val="false"/>
          <w:color w:val="000000"/>
          <w:sz w:val="28"/>
        </w:rPr>
        <w:t xml:space="preserve">
    растений и животных           МСХ     2005-2007    1677330 </w:t>
      </w:r>
      <w:r>
        <w:br/>
      </w:r>
      <w:r>
        <w:rPr>
          <w:rFonts w:ascii="Times New Roman"/>
          <w:b w:val="false"/>
          <w:i w:val="false"/>
          <w:color w:val="000000"/>
          <w:sz w:val="28"/>
        </w:rPr>
        <w:t xml:space="preserve">
51  Создание информационно- </w:t>
      </w:r>
      <w:r>
        <w:br/>
      </w:r>
      <w:r>
        <w:rPr>
          <w:rFonts w:ascii="Times New Roman"/>
          <w:b w:val="false"/>
          <w:i w:val="false"/>
          <w:color w:val="000000"/>
          <w:sz w:val="28"/>
        </w:rPr>
        <w:t xml:space="preserve">
    маркетинговой системы </w:t>
      </w:r>
      <w:r>
        <w:br/>
      </w:r>
      <w:r>
        <w:rPr>
          <w:rFonts w:ascii="Times New Roman"/>
          <w:b w:val="false"/>
          <w:i w:val="false"/>
          <w:color w:val="000000"/>
          <w:sz w:val="28"/>
        </w:rPr>
        <w:t xml:space="preserve">
    Министерства сельского </w:t>
      </w:r>
      <w:r>
        <w:br/>
      </w:r>
      <w:r>
        <w:rPr>
          <w:rFonts w:ascii="Times New Roman"/>
          <w:b w:val="false"/>
          <w:i w:val="false"/>
          <w:color w:val="000000"/>
          <w:sz w:val="28"/>
        </w:rPr>
        <w:t xml:space="preserve">
    хозяйства Республики </w:t>
      </w:r>
      <w:r>
        <w:br/>
      </w:r>
      <w:r>
        <w:rPr>
          <w:rFonts w:ascii="Times New Roman"/>
          <w:b w:val="false"/>
          <w:i w:val="false"/>
          <w:color w:val="000000"/>
          <w:sz w:val="28"/>
        </w:rPr>
        <w:t xml:space="preserve">
    Казахстан                     МСХ     2002-2007    800601  235087 </w:t>
      </w:r>
      <w:r>
        <w:br/>
      </w:r>
      <w:r>
        <w:rPr>
          <w:rFonts w:ascii="Times New Roman"/>
          <w:b w:val="false"/>
          <w:i w:val="false"/>
          <w:color w:val="000000"/>
          <w:sz w:val="28"/>
        </w:rPr>
        <w:t xml:space="preserve">
52  Реконструкция самонапор- </w:t>
      </w:r>
      <w:r>
        <w:br/>
      </w:r>
      <w:r>
        <w:rPr>
          <w:rFonts w:ascii="Times New Roman"/>
          <w:b w:val="false"/>
          <w:i w:val="false"/>
          <w:color w:val="000000"/>
          <w:sz w:val="28"/>
        </w:rPr>
        <w:t xml:space="preserve">
    ной части магистрального </w:t>
      </w:r>
      <w:r>
        <w:br/>
      </w:r>
      <w:r>
        <w:rPr>
          <w:rFonts w:ascii="Times New Roman"/>
          <w:b w:val="false"/>
          <w:i w:val="false"/>
          <w:color w:val="000000"/>
          <w:sz w:val="28"/>
        </w:rPr>
        <w:t xml:space="preserve">
    трубопровода Нурлы </w:t>
      </w:r>
      <w:r>
        <w:br/>
      </w:r>
      <w:r>
        <w:rPr>
          <w:rFonts w:ascii="Times New Roman"/>
          <w:b w:val="false"/>
          <w:i w:val="false"/>
          <w:color w:val="000000"/>
          <w:sz w:val="28"/>
        </w:rPr>
        <w:t xml:space="preserve">
    Алматинской области           МСХ     2003-2005    69475    33000 </w:t>
      </w:r>
      <w:r>
        <w:br/>
      </w:r>
      <w:r>
        <w:rPr>
          <w:rFonts w:ascii="Times New Roman"/>
          <w:b w:val="false"/>
          <w:i w:val="false"/>
          <w:color w:val="000000"/>
          <w:sz w:val="28"/>
        </w:rPr>
        <w:t xml:space="preserve">
52-1 Реконструкция                МСХ     2004-                 19169       </w:t>
      </w:r>
      <w:r>
        <w:br/>
      </w:r>
      <w:r>
        <w:rPr>
          <w:rFonts w:ascii="Times New Roman"/>
          <w:b w:val="false"/>
          <w:i w:val="false"/>
          <w:color w:val="000000"/>
          <w:sz w:val="28"/>
        </w:rPr>
        <w:t xml:space="preserve">
    магистрального канала                 2005 </w:t>
      </w:r>
      <w:r>
        <w:br/>
      </w:r>
      <w:r>
        <w:rPr>
          <w:rFonts w:ascii="Times New Roman"/>
          <w:b w:val="false"/>
          <w:i w:val="false"/>
          <w:color w:val="000000"/>
          <w:sz w:val="28"/>
        </w:rPr>
        <w:t xml:space="preserve">
    "Кара-Жирик" в </w:t>
      </w:r>
      <w:r>
        <w:br/>
      </w:r>
      <w:r>
        <w:rPr>
          <w:rFonts w:ascii="Times New Roman"/>
          <w:b w:val="false"/>
          <w:i w:val="false"/>
          <w:color w:val="000000"/>
          <w:sz w:val="28"/>
        </w:rPr>
        <w:t xml:space="preserve">
    Жамбылском районе </w:t>
      </w:r>
      <w:r>
        <w:br/>
      </w:r>
      <w:r>
        <w:rPr>
          <w:rFonts w:ascii="Times New Roman"/>
          <w:b w:val="false"/>
          <w:i w:val="false"/>
          <w:color w:val="000000"/>
          <w:sz w:val="28"/>
        </w:rPr>
        <w:t xml:space="preserve">
    Алматинской области      </w:t>
      </w:r>
      <w:r>
        <w:br/>
      </w:r>
      <w:r>
        <w:rPr>
          <w:rFonts w:ascii="Times New Roman"/>
          <w:b w:val="false"/>
          <w:i w:val="false"/>
          <w:color w:val="000000"/>
          <w:sz w:val="28"/>
        </w:rPr>
        <w:t xml:space="preserve">
53  Реконструкция магистраль- </w:t>
      </w:r>
      <w:r>
        <w:br/>
      </w:r>
      <w:r>
        <w:rPr>
          <w:rFonts w:ascii="Times New Roman"/>
          <w:b w:val="false"/>
          <w:i w:val="false"/>
          <w:color w:val="000000"/>
          <w:sz w:val="28"/>
        </w:rPr>
        <w:t xml:space="preserve">
    ного канала Аса-Талас, </w:t>
      </w:r>
      <w:r>
        <w:br/>
      </w:r>
      <w:r>
        <w:rPr>
          <w:rFonts w:ascii="Times New Roman"/>
          <w:b w:val="false"/>
          <w:i w:val="false"/>
          <w:color w:val="000000"/>
          <w:sz w:val="28"/>
        </w:rPr>
        <w:t xml:space="preserve">
    Жамбылский район Жамбыл- </w:t>
      </w:r>
      <w:r>
        <w:br/>
      </w:r>
      <w:r>
        <w:rPr>
          <w:rFonts w:ascii="Times New Roman"/>
          <w:b w:val="false"/>
          <w:i w:val="false"/>
          <w:color w:val="000000"/>
          <w:sz w:val="28"/>
        </w:rPr>
        <w:t xml:space="preserve">
    ской области                  МСХ     2003-2006    90377    28330 </w:t>
      </w:r>
      <w:r>
        <w:br/>
      </w:r>
      <w:r>
        <w:rPr>
          <w:rFonts w:ascii="Times New Roman"/>
          <w:b w:val="false"/>
          <w:i w:val="false"/>
          <w:color w:val="000000"/>
          <w:sz w:val="28"/>
        </w:rPr>
        <w:t xml:space="preserve">
54  Реконструкция гидротех- </w:t>
      </w:r>
      <w:r>
        <w:br/>
      </w:r>
      <w:r>
        <w:rPr>
          <w:rFonts w:ascii="Times New Roman"/>
          <w:b w:val="false"/>
          <w:i w:val="false"/>
          <w:color w:val="000000"/>
          <w:sz w:val="28"/>
        </w:rPr>
        <w:t xml:space="preserve">
    нических сооружений </w:t>
      </w:r>
      <w:r>
        <w:br/>
      </w:r>
      <w:r>
        <w:rPr>
          <w:rFonts w:ascii="Times New Roman"/>
          <w:b w:val="false"/>
          <w:i w:val="false"/>
          <w:color w:val="000000"/>
          <w:sz w:val="28"/>
        </w:rPr>
        <w:t xml:space="preserve">
    подпитывающего канала на </w:t>
      </w:r>
      <w:r>
        <w:br/>
      </w:r>
      <w:r>
        <w:rPr>
          <w:rFonts w:ascii="Times New Roman"/>
          <w:b w:val="false"/>
          <w:i w:val="false"/>
          <w:color w:val="000000"/>
          <w:sz w:val="28"/>
        </w:rPr>
        <w:t xml:space="preserve">
    реке Аспара Меркенского </w:t>
      </w:r>
      <w:r>
        <w:br/>
      </w:r>
      <w:r>
        <w:rPr>
          <w:rFonts w:ascii="Times New Roman"/>
          <w:b w:val="false"/>
          <w:i w:val="false"/>
          <w:color w:val="000000"/>
          <w:sz w:val="28"/>
        </w:rPr>
        <w:t xml:space="preserve">
    района Жамбылской области     МСХ     2003-2006   238850     6660 </w:t>
      </w:r>
      <w:r>
        <w:br/>
      </w:r>
      <w:r>
        <w:rPr>
          <w:rFonts w:ascii="Times New Roman"/>
          <w:b w:val="false"/>
          <w:i w:val="false"/>
          <w:color w:val="000000"/>
          <w:sz w:val="28"/>
        </w:rPr>
        <w:t xml:space="preserve">
55  Реконструкция Таласской </w:t>
      </w:r>
      <w:r>
        <w:br/>
      </w:r>
      <w:r>
        <w:rPr>
          <w:rFonts w:ascii="Times New Roman"/>
          <w:b w:val="false"/>
          <w:i w:val="false"/>
          <w:color w:val="000000"/>
          <w:sz w:val="28"/>
        </w:rPr>
        <w:t xml:space="preserve">
    плотины на р. Талас </w:t>
      </w:r>
      <w:r>
        <w:br/>
      </w:r>
      <w:r>
        <w:rPr>
          <w:rFonts w:ascii="Times New Roman"/>
          <w:b w:val="false"/>
          <w:i w:val="false"/>
          <w:color w:val="000000"/>
          <w:sz w:val="28"/>
        </w:rPr>
        <w:t xml:space="preserve">
    Байзакского, Жамбылского, </w:t>
      </w:r>
      <w:r>
        <w:br/>
      </w:r>
      <w:r>
        <w:rPr>
          <w:rFonts w:ascii="Times New Roman"/>
          <w:b w:val="false"/>
          <w:i w:val="false"/>
          <w:color w:val="000000"/>
          <w:sz w:val="28"/>
        </w:rPr>
        <w:t xml:space="preserve">
    Таласского районов </w:t>
      </w:r>
      <w:r>
        <w:br/>
      </w:r>
      <w:r>
        <w:rPr>
          <w:rFonts w:ascii="Times New Roman"/>
          <w:b w:val="false"/>
          <w:i w:val="false"/>
          <w:color w:val="000000"/>
          <w:sz w:val="28"/>
        </w:rPr>
        <w:t xml:space="preserve">
    Жамбылской области            МСХ     2003-2006    38859    5870 </w:t>
      </w:r>
      <w:r>
        <w:br/>
      </w:r>
      <w:r>
        <w:rPr>
          <w:rFonts w:ascii="Times New Roman"/>
          <w:b w:val="false"/>
          <w:i w:val="false"/>
          <w:color w:val="000000"/>
          <w:sz w:val="28"/>
        </w:rPr>
        <w:t xml:space="preserve">
56  Реконструкция магистраль- </w:t>
      </w:r>
      <w:r>
        <w:br/>
      </w:r>
      <w:r>
        <w:rPr>
          <w:rFonts w:ascii="Times New Roman"/>
          <w:b w:val="false"/>
          <w:i w:val="false"/>
          <w:color w:val="000000"/>
          <w:sz w:val="28"/>
        </w:rPr>
        <w:t xml:space="preserve">
    ного канала Талас-Аса </w:t>
      </w:r>
      <w:r>
        <w:br/>
      </w:r>
      <w:r>
        <w:rPr>
          <w:rFonts w:ascii="Times New Roman"/>
          <w:b w:val="false"/>
          <w:i w:val="false"/>
          <w:color w:val="000000"/>
          <w:sz w:val="28"/>
        </w:rPr>
        <w:t xml:space="preserve">
    Жамбылского района </w:t>
      </w:r>
      <w:r>
        <w:br/>
      </w:r>
      <w:r>
        <w:rPr>
          <w:rFonts w:ascii="Times New Roman"/>
          <w:b w:val="false"/>
          <w:i w:val="false"/>
          <w:color w:val="000000"/>
          <w:sz w:val="28"/>
        </w:rPr>
        <w:t xml:space="preserve">
    Жамбылской области            МСХ     2003-2005    40400    30650 </w:t>
      </w:r>
      <w:r>
        <w:br/>
      </w:r>
      <w:r>
        <w:rPr>
          <w:rFonts w:ascii="Times New Roman"/>
          <w:b w:val="false"/>
          <w:i w:val="false"/>
          <w:color w:val="000000"/>
          <w:sz w:val="28"/>
        </w:rPr>
        <w:t xml:space="preserve">
57  Реконструкция левой ветки </w:t>
      </w:r>
      <w:r>
        <w:br/>
      </w:r>
      <w:r>
        <w:rPr>
          <w:rFonts w:ascii="Times New Roman"/>
          <w:b w:val="false"/>
          <w:i w:val="false"/>
          <w:color w:val="000000"/>
          <w:sz w:val="28"/>
        </w:rPr>
        <w:t xml:space="preserve">
    магистрального канала </w:t>
      </w:r>
      <w:r>
        <w:br/>
      </w:r>
      <w:r>
        <w:rPr>
          <w:rFonts w:ascii="Times New Roman"/>
          <w:b w:val="false"/>
          <w:i w:val="false"/>
          <w:color w:val="000000"/>
          <w:sz w:val="28"/>
        </w:rPr>
        <w:t xml:space="preserve">
    Уюкской оросительной </w:t>
      </w:r>
      <w:r>
        <w:br/>
      </w:r>
      <w:r>
        <w:rPr>
          <w:rFonts w:ascii="Times New Roman"/>
          <w:b w:val="false"/>
          <w:i w:val="false"/>
          <w:color w:val="000000"/>
          <w:sz w:val="28"/>
        </w:rPr>
        <w:t xml:space="preserve">
    системы Таласского района </w:t>
      </w:r>
      <w:r>
        <w:br/>
      </w:r>
      <w:r>
        <w:rPr>
          <w:rFonts w:ascii="Times New Roman"/>
          <w:b w:val="false"/>
          <w:i w:val="false"/>
          <w:color w:val="000000"/>
          <w:sz w:val="28"/>
        </w:rPr>
        <w:t xml:space="preserve">
    Жамбылской области            МСХ     2003-2006    81330    32090 </w:t>
      </w:r>
      <w:r>
        <w:br/>
      </w:r>
      <w:r>
        <w:rPr>
          <w:rFonts w:ascii="Times New Roman"/>
          <w:b w:val="false"/>
          <w:i w:val="false"/>
          <w:color w:val="000000"/>
          <w:sz w:val="28"/>
        </w:rPr>
        <w:t xml:space="preserve">
57-1 Реконструкция                МСХ     2004-        116000   28400 </w:t>
      </w:r>
      <w:r>
        <w:br/>
      </w:r>
      <w:r>
        <w:rPr>
          <w:rFonts w:ascii="Times New Roman"/>
          <w:b w:val="false"/>
          <w:i w:val="false"/>
          <w:color w:val="000000"/>
          <w:sz w:val="28"/>
        </w:rPr>
        <w:t xml:space="preserve">
    Ташуткульского                        2005                        </w:t>
      </w:r>
      <w:r>
        <w:br/>
      </w:r>
      <w:r>
        <w:rPr>
          <w:rFonts w:ascii="Times New Roman"/>
          <w:b w:val="false"/>
          <w:i w:val="false"/>
          <w:color w:val="000000"/>
          <w:sz w:val="28"/>
        </w:rPr>
        <w:t xml:space="preserve">
    магистрального канала </w:t>
      </w:r>
      <w:r>
        <w:br/>
      </w:r>
      <w:r>
        <w:rPr>
          <w:rFonts w:ascii="Times New Roman"/>
          <w:b w:val="false"/>
          <w:i w:val="false"/>
          <w:color w:val="000000"/>
          <w:sz w:val="28"/>
        </w:rPr>
        <w:t xml:space="preserve">
    Ташуткульского </w:t>
      </w:r>
      <w:r>
        <w:br/>
      </w:r>
      <w:r>
        <w:rPr>
          <w:rFonts w:ascii="Times New Roman"/>
          <w:b w:val="false"/>
          <w:i w:val="false"/>
          <w:color w:val="000000"/>
          <w:sz w:val="28"/>
        </w:rPr>
        <w:t xml:space="preserve">
    массива орошения в </w:t>
      </w:r>
      <w:r>
        <w:br/>
      </w:r>
      <w:r>
        <w:rPr>
          <w:rFonts w:ascii="Times New Roman"/>
          <w:b w:val="false"/>
          <w:i w:val="false"/>
          <w:color w:val="000000"/>
          <w:sz w:val="28"/>
        </w:rPr>
        <w:t xml:space="preserve">
    Шуйском районе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58  Реконструкция Жаныбекской </w:t>
      </w:r>
      <w:r>
        <w:br/>
      </w:r>
      <w:r>
        <w:rPr>
          <w:rFonts w:ascii="Times New Roman"/>
          <w:b w:val="false"/>
          <w:i w:val="false"/>
          <w:color w:val="000000"/>
          <w:sz w:val="28"/>
        </w:rPr>
        <w:t xml:space="preserve">
    насосной станции, </w:t>
      </w:r>
      <w:r>
        <w:br/>
      </w:r>
      <w:r>
        <w:rPr>
          <w:rFonts w:ascii="Times New Roman"/>
          <w:b w:val="false"/>
          <w:i w:val="false"/>
          <w:color w:val="000000"/>
          <w:sz w:val="28"/>
        </w:rPr>
        <w:t xml:space="preserve">
    магистральных и распреде- </w:t>
      </w:r>
      <w:r>
        <w:br/>
      </w:r>
      <w:r>
        <w:rPr>
          <w:rFonts w:ascii="Times New Roman"/>
          <w:b w:val="false"/>
          <w:i w:val="false"/>
          <w:color w:val="000000"/>
          <w:sz w:val="28"/>
        </w:rPr>
        <w:t xml:space="preserve">
    лительных каналов в </w:t>
      </w:r>
      <w:r>
        <w:br/>
      </w:r>
      <w:r>
        <w:rPr>
          <w:rFonts w:ascii="Times New Roman"/>
          <w:b w:val="false"/>
          <w:i w:val="false"/>
          <w:color w:val="000000"/>
          <w:sz w:val="28"/>
        </w:rPr>
        <w:t xml:space="preserve">
    Жанибекском районе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2003-2005    98539    66150 </w:t>
      </w:r>
      <w:r>
        <w:br/>
      </w:r>
      <w:r>
        <w:rPr>
          <w:rFonts w:ascii="Times New Roman"/>
          <w:b w:val="false"/>
          <w:i w:val="false"/>
          <w:color w:val="000000"/>
          <w:sz w:val="28"/>
        </w:rPr>
        <w:t xml:space="preserve">
59  Реконструкция Сергеевского </w:t>
      </w:r>
      <w:r>
        <w:br/>
      </w:r>
      <w:r>
        <w:rPr>
          <w:rFonts w:ascii="Times New Roman"/>
          <w:b w:val="false"/>
          <w:i w:val="false"/>
          <w:color w:val="000000"/>
          <w:sz w:val="28"/>
        </w:rPr>
        <w:t xml:space="preserve">
    гидроузла (1-я очередь) в </w:t>
      </w:r>
      <w:r>
        <w:br/>
      </w:r>
      <w:r>
        <w:rPr>
          <w:rFonts w:ascii="Times New Roman"/>
          <w:b w:val="false"/>
          <w:i w:val="false"/>
          <w:color w:val="000000"/>
          <w:sz w:val="28"/>
        </w:rPr>
        <w:t xml:space="preserve">
    Костанайском районе </w:t>
      </w:r>
      <w:r>
        <w:br/>
      </w:r>
      <w:r>
        <w:rPr>
          <w:rFonts w:ascii="Times New Roman"/>
          <w:b w:val="false"/>
          <w:i w:val="false"/>
          <w:color w:val="000000"/>
          <w:sz w:val="28"/>
        </w:rPr>
        <w:t xml:space="preserve">
    Костанайской области          МСХ     2003-2005    71355    24170 </w:t>
      </w:r>
      <w:r>
        <w:br/>
      </w:r>
      <w:r>
        <w:rPr>
          <w:rFonts w:ascii="Times New Roman"/>
          <w:b w:val="false"/>
          <w:i w:val="false"/>
          <w:color w:val="000000"/>
          <w:sz w:val="28"/>
        </w:rPr>
        <w:t xml:space="preserve">
59-1 Реконструкция ПМК в          МСХ     2004-        37638    20250  </w:t>
      </w:r>
      <w:r>
        <w:br/>
      </w:r>
      <w:r>
        <w:rPr>
          <w:rFonts w:ascii="Times New Roman"/>
          <w:b w:val="false"/>
          <w:i w:val="false"/>
          <w:color w:val="000000"/>
          <w:sz w:val="28"/>
        </w:rPr>
        <w:t xml:space="preserve">
    городе Кызылорде                      2005                        </w:t>
      </w:r>
      <w:r>
        <w:br/>
      </w:r>
      <w:r>
        <w:rPr>
          <w:rFonts w:ascii="Times New Roman"/>
          <w:b w:val="false"/>
          <w:i w:val="false"/>
          <w:color w:val="000000"/>
          <w:sz w:val="28"/>
        </w:rPr>
        <w:t>
 </w:t>
      </w:r>
      <w:r>
        <w:br/>
      </w:r>
      <w:r>
        <w:rPr>
          <w:rFonts w:ascii="Times New Roman"/>
          <w:b w:val="false"/>
          <w:i w:val="false"/>
          <w:color w:val="000000"/>
          <w:sz w:val="28"/>
        </w:rPr>
        <w:t xml:space="preserve">
       59-2 Реконструкция каналов        МСХ     2004-        28984    18140 10844 </w:t>
      </w:r>
      <w:r>
        <w:br/>
      </w:r>
      <w:r>
        <w:rPr>
          <w:rFonts w:ascii="Times New Roman"/>
          <w:b w:val="false"/>
          <w:i w:val="false"/>
          <w:color w:val="000000"/>
          <w:sz w:val="28"/>
        </w:rPr>
        <w:t xml:space="preserve">
    Айтек, Коммунизм,                     2005 </w:t>
      </w:r>
      <w:r>
        <w:br/>
      </w:r>
      <w:r>
        <w:rPr>
          <w:rFonts w:ascii="Times New Roman"/>
          <w:b w:val="false"/>
          <w:i w:val="false"/>
          <w:color w:val="000000"/>
          <w:sz w:val="28"/>
        </w:rPr>
        <w:t xml:space="preserve">
    Байбихан Айтекской </w:t>
      </w:r>
      <w:r>
        <w:br/>
      </w:r>
      <w:r>
        <w:rPr>
          <w:rFonts w:ascii="Times New Roman"/>
          <w:b w:val="false"/>
          <w:i w:val="false"/>
          <w:color w:val="000000"/>
          <w:sz w:val="28"/>
        </w:rPr>
        <w:t xml:space="preserve">
    системы в </w:t>
      </w:r>
      <w:r>
        <w:br/>
      </w:r>
      <w:r>
        <w:rPr>
          <w:rFonts w:ascii="Times New Roman"/>
          <w:b w:val="false"/>
          <w:i w:val="false"/>
          <w:color w:val="000000"/>
          <w:sz w:val="28"/>
        </w:rPr>
        <w:t xml:space="preserve">
    Жалагашском районе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w:t>
      </w:r>
      <w:r>
        <w:br/>
      </w:r>
      <w:r>
        <w:rPr>
          <w:rFonts w:ascii="Times New Roman"/>
          <w:b w:val="false"/>
          <w:i w:val="false"/>
          <w:color w:val="000000"/>
          <w:sz w:val="28"/>
        </w:rPr>
        <w:t xml:space="preserve">
       59-3 Реконструкция МК             МСХ     2004-        63811    28400 35411 </w:t>
      </w:r>
      <w:r>
        <w:br/>
      </w:r>
      <w:r>
        <w:rPr>
          <w:rFonts w:ascii="Times New Roman"/>
          <w:b w:val="false"/>
          <w:i w:val="false"/>
          <w:color w:val="000000"/>
          <w:sz w:val="28"/>
        </w:rPr>
        <w:t xml:space="preserve">
    Келентюбинской                        2005 </w:t>
      </w:r>
      <w:r>
        <w:br/>
      </w:r>
      <w:r>
        <w:rPr>
          <w:rFonts w:ascii="Times New Roman"/>
          <w:b w:val="false"/>
          <w:i w:val="false"/>
          <w:color w:val="000000"/>
          <w:sz w:val="28"/>
        </w:rPr>
        <w:t xml:space="preserve">
    системы в </w:t>
      </w:r>
      <w:r>
        <w:br/>
      </w:r>
      <w:r>
        <w:rPr>
          <w:rFonts w:ascii="Times New Roman"/>
          <w:b w:val="false"/>
          <w:i w:val="false"/>
          <w:color w:val="000000"/>
          <w:sz w:val="28"/>
        </w:rPr>
        <w:t xml:space="preserve">
    Жанакорганском </w:t>
      </w:r>
      <w:r>
        <w:br/>
      </w:r>
      <w:r>
        <w:rPr>
          <w:rFonts w:ascii="Times New Roman"/>
          <w:b w:val="false"/>
          <w:i w:val="false"/>
          <w:color w:val="000000"/>
          <w:sz w:val="28"/>
        </w:rPr>
        <w:t xml:space="preserve">
    районе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60  Реконструкция Казалинского </w:t>
      </w:r>
      <w:r>
        <w:br/>
      </w:r>
      <w:r>
        <w:rPr>
          <w:rFonts w:ascii="Times New Roman"/>
          <w:b w:val="false"/>
          <w:i w:val="false"/>
          <w:color w:val="000000"/>
          <w:sz w:val="28"/>
        </w:rPr>
        <w:t xml:space="preserve">
    ЛМК Казалинского района </w:t>
      </w:r>
      <w:r>
        <w:br/>
      </w:r>
      <w:r>
        <w:rPr>
          <w:rFonts w:ascii="Times New Roman"/>
          <w:b w:val="false"/>
          <w:i w:val="false"/>
          <w:color w:val="000000"/>
          <w:sz w:val="28"/>
        </w:rPr>
        <w:t xml:space="preserve">
    Кызылординской области с </w:t>
      </w:r>
      <w:r>
        <w:br/>
      </w:r>
      <w:r>
        <w:rPr>
          <w:rFonts w:ascii="Times New Roman"/>
          <w:b w:val="false"/>
          <w:i w:val="false"/>
          <w:color w:val="000000"/>
          <w:sz w:val="28"/>
        </w:rPr>
        <w:t xml:space="preserve">
    ПК 137+ 12 по ПК              МСХ     2003-2006   130708     2550 </w:t>
      </w:r>
      <w:r>
        <w:br/>
      </w:r>
      <w:r>
        <w:rPr>
          <w:rFonts w:ascii="Times New Roman"/>
          <w:b w:val="false"/>
          <w:i w:val="false"/>
          <w:color w:val="000000"/>
          <w:sz w:val="28"/>
        </w:rPr>
        <w:t xml:space="preserve">
60-1 Реконструкция МК             МСХ     2004-        28898    12150  </w:t>
      </w:r>
      <w:r>
        <w:br/>
      </w:r>
      <w:r>
        <w:rPr>
          <w:rFonts w:ascii="Times New Roman"/>
          <w:b w:val="false"/>
          <w:i w:val="false"/>
          <w:color w:val="000000"/>
          <w:sz w:val="28"/>
        </w:rPr>
        <w:t xml:space="preserve">
    Басыкаринской                         2005 </w:t>
      </w:r>
      <w:r>
        <w:br/>
      </w:r>
      <w:r>
        <w:rPr>
          <w:rFonts w:ascii="Times New Roman"/>
          <w:b w:val="false"/>
          <w:i w:val="false"/>
          <w:color w:val="000000"/>
          <w:sz w:val="28"/>
        </w:rPr>
        <w:t xml:space="preserve">
    системы в </w:t>
      </w:r>
      <w:r>
        <w:br/>
      </w:r>
      <w:r>
        <w:rPr>
          <w:rFonts w:ascii="Times New Roman"/>
          <w:b w:val="false"/>
          <w:i w:val="false"/>
          <w:color w:val="000000"/>
          <w:sz w:val="28"/>
        </w:rPr>
        <w:t xml:space="preserve">
    Казалинском районе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w:t>
      </w:r>
      <w:r>
        <w:br/>
      </w:r>
      <w:r>
        <w:rPr>
          <w:rFonts w:ascii="Times New Roman"/>
          <w:b w:val="false"/>
          <w:i w:val="false"/>
          <w:color w:val="000000"/>
          <w:sz w:val="28"/>
        </w:rPr>
        <w:t xml:space="preserve">
       60-2 Реконструкция ЛМК в          МСХ     2004-       102400    23000  </w:t>
      </w:r>
      <w:r>
        <w:br/>
      </w:r>
      <w:r>
        <w:rPr>
          <w:rFonts w:ascii="Times New Roman"/>
          <w:b w:val="false"/>
          <w:i w:val="false"/>
          <w:color w:val="000000"/>
          <w:sz w:val="28"/>
        </w:rPr>
        <w:t xml:space="preserve">
    Сырдарьинском районе                  2005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61  Реконструкция Шидертин- </w:t>
      </w:r>
      <w:r>
        <w:br/>
      </w:r>
      <w:r>
        <w:rPr>
          <w:rFonts w:ascii="Times New Roman"/>
          <w:b w:val="false"/>
          <w:i w:val="false"/>
          <w:color w:val="000000"/>
          <w:sz w:val="28"/>
        </w:rPr>
        <w:t xml:space="preserve">
    ского магистрального </w:t>
      </w:r>
      <w:r>
        <w:br/>
      </w:r>
      <w:r>
        <w:rPr>
          <w:rFonts w:ascii="Times New Roman"/>
          <w:b w:val="false"/>
          <w:i w:val="false"/>
          <w:color w:val="000000"/>
          <w:sz w:val="28"/>
        </w:rPr>
        <w:t xml:space="preserve">
    канала в Павлодарской </w:t>
      </w:r>
      <w:r>
        <w:br/>
      </w:r>
      <w:r>
        <w:rPr>
          <w:rFonts w:ascii="Times New Roman"/>
          <w:b w:val="false"/>
          <w:i w:val="false"/>
          <w:color w:val="000000"/>
          <w:sz w:val="28"/>
        </w:rPr>
        <w:t xml:space="preserve">
    области                       МСХ     2003-2005   153660    52170 </w:t>
      </w:r>
      <w:r>
        <w:br/>
      </w:r>
      <w:r>
        <w:rPr>
          <w:rFonts w:ascii="Times New Roman"/>
          <w:b w:val="false"/>
          <w:i w:val="false"/>
          <w:color w:val="000000"/>
          <w:sz w:val="28"/>
        </w:rPr>
        <w:t xml:space="preserve">
62  Реконструкция Петропав- </w:t>
      </w:r>
      <w:r>
        <w:br/>
      </w:r>
      <w:r>
        <w:rPr>
          <w:rFonts w:ascii="Times New Roman"/>
          <w:b w:val="false"/>
          <w:i w:val="false"/>
          <w:color w:val="000000"/>
          <w:sz w:val="28"/>
        </w:rPr>
        <w:t xml:space="preserve">
    ловского гидроузла с </w:t>
      </w:r>
      <w:r>
        <w:br/>
      </w:r>
      <w:r>
        <w:rPr>
          <w:rFonts w:ascii="Times New Roman"/>
          <w:b w:val="false"/>
          <w:i w:val="false"/>
          <w:color w:val="000000"/>
          <w:sz w:val="28"/>
        </w:rPr>
        <w:t xml:space="preserve">
    водохранилищем на реке </w:t>
      </w:r>
      <w:r>
        <w:br/>
      </w:r>
      <w:r>
        <w:rPr>
          <w:rFonts w:ascii="Times New Roman"/>
          <w:b w:val="false"/>
          <w:i w:val="false"/>
          <w:color w:val="000000"/>
          <w:sz w:val="28"/>
        </w:rPr>
        <w:t xml:space="preserve">
    Ишим (I-я очередь) Северо- </w:t>
      </w:r>
      <w:r>
        <w:br/>
      </w:r>
      <w:r>
        <w:rPr>
          <w:rFonts w:ascii="Times New Roman"/>
          <w:b w:val="false"/>
          <w:i w:val="false"/>
          <w:color w:val="000000"/>
          <w:sz w:val="28"/>
        </w:rPr>
        <w:t xml:space="preserve">
    Казахстанской области         МСХ     2003-2005    49567    40830 </w:t>
      </w:r>
      <w:r>
        <w:br/>
      </w:r>
      <w:r>
        <w:rPr>
          <w:rFonts w:ascii="Times New Roman"/>
          <w:b w:val="false"/>
          <w:i w:val="false"/>
          <w:color w:val="000000"/>
          <w:sz w:val="28"/>
        </w:rPr>
        <w:t xml:space="preserve">
63  Реконструкция каналов </w:t>
      </w:r>
      <w:r>
        <w:br/>
      </w:r>
      <w:r>
        <w:rPr>
          <w:rFonts w:ascii="Times New Roman"/>
          <w:b w:val="false"/>
          <w:i w:val="false"/>
          <w:color w:val="000000"/>
          <w:sz w:val="28"/>
        </w:rPr>
        <w:t xml:space="preserve">
    К-30 и К-ЗОа, системы </w:t>
      </w:r>
      <w:r>
        <w:br/>
      </w:r>
      <w:r>
        <w:rPr>
          <w:rFonts w:ascii="Times New Roman"/>
          <w:b w:val="false"/>
          <w:i w:val="false"/>
          <w:color w:val="000000"/>
          <w:sz w:val="28"/>
        </w:rPr>
        <w:t xml:space="preserve">
    межреспубликанского канала </w:t>
      </w:r>
      <w:r>
        <w:br/>
      </w:r>
      <w:r>
        <w:rPr>
          <w:rFonts w:ascii="Times New Roman"/>
          <w:b w:val="false"/>
          <w:i w:val="false"/>
          <w:color w:val="000000"/>
          <w:sz w:val="28"/>
        </w:rPr>
        <w:t xml:space="preserve">
    "Достык" I-очередь в </w:t>
      </w:r>
      <w:r>
        <w:br/>
      </w:r>
      <w:r>
        <w:rPr>
          <w:rFonts w:ascii="Times New Roman"/>
          <w:b w:val="false"/>
          <w:i w:val="false"/>
          <w:color w:val="000000"/>
          <w:sz w:val="28"/>
        </w:rPr>
        <w:t xml:space="preserve">
    Мактааральском районе </w:t>
      </w:r>
      <w:r>
        <w:br/>
      </w:r>
      <w:r>
        <w:rPr>
          <w:rFonts w:ascii="Times New Roman"/>
          <w:b w:val="false"/>
          <w:i w:val="false"/>
          <w:color w:val="000000"/>
          <w:sz w:val="28"/>
        </w:rPr>
        <w:t xml:space="preserve">
    Южно-Казахстанской области    МСХ     2003-2005   122571   107660 </w:t>
      </w:r>
      <w:r>
        <w:br/>
      </w:r>
      <w:r>
        <w:rPr>
          <w:rFonts w:ascii="Times New Roman"/>
          <w:b w:val="false"/>
          <w:i w:val="false"/>
          <w:color w:val="000000"/>
          <w:sz w:val="28"/>
        </w:rPr>
        <w:t xml:space="preserve">
64  Реконструкция Туркестан- </w:t>
      </w:r>
      <w:r>
        <w:br/>
      </w:r>
      <w:r>
        <w:rPr>
          <w:rFonts w:ascii="Times New Roman"/>
          <w:b w:val="false"/>
          <w:i w:val="false"/>
          <w:color w:val="000000"/>
          <w:sz w:val="28"/>
        </w:rPr>
        <w:t xml:space="preserve">
    ского магистрального канала </w:t>
      </w:r>
      <w:r>
        <w:br/>
      </w:r>
      <w:r>
        <w:rPr>
          <w:rFonts w:ascii="Times New Roman"/>
          <w:b w:val="false"/>
          <w:i w:val="false"/>
          <w:color w:val="000000"/>
          <w:sz w:val="28"/>
        </w:rPr>
        <w:t xml:space="preserve">
    с ПК 8 по ПК 33 (I-очередь) </w:t>
      </w:r>
      <w:r>
        <w:br/>
      </w:r>
      <w:r>
        <w:rPr>
          <w:rFonts w:ascii="Times New Roman"/>
          <w:b w:val="false"/>
          <w:i w:val="false"/>
          <w:color w:val="000000"/>
          <w:sz w:val="28"/>
        </w:rPr>
        <w:t xml:space="preserve">
    в Ордабасинском районе </w:t>
      </w:r>
      <w:r>
        <w:br/>
      </w:r>
      <w:r>
        <w:rPr>
          <w:rFonts w:ascii="Times New Roman"/>
          <w:b w:val="false"/>
          <w:i w:val="false"/>
          <w:color w:val="000000"/>
          <w:sz w:val="28"/>
        </w:rPr>
        <w:t xml:space="preserve">
    Южно-Казахстанской области    МСХ     2003-2006   135060    36660 </w:t>
      </w:r>
      <w:r>
        <w:br/>
      </w:r>
      <w:r>
        <w:rPr>
          <w:rFonts w:ascii="Times New Roman"/>
          <w:b w:val="false"/>
          <w:i w:val="false"/>
          <w:color w:val="000000"/>
          <w:sz w:val="28"/>
        </w:rPr>
        <w:t xml:space="preserve">
65  Реконструкция водозаборного </w:t>
      </w:r>
      <w:r>
        <w:br/>
      </w:r>
      <w:r>
        <w:rPr>
          <w:rFonts w:ascii="Times New Roman"/>
          <w:b w:val="false"/>
          <w:i w:val="false"/>
          <w:color w:val="000000"/>
          <w:sz w:val="28"/>
        </w:rPr>
        <w:t xml:space="preserve">
    узла "Косдиирмен" на </w:t>
      </w:r>
      <w:r>
        <w:br/>
      </w:r>
      <w:r>
        <w:rPr>
          <w:rFonts w:ascii="Times New Roman"/>
          <w:b w:val="false"/>
          <w:i w:val="false"/>
          <w:color w:val="000000"/>
          <w:sz w:val="28"/>
        </w:rPr>
        <w:t xml:space="preserve">
    реке Бадам в городе </w:t>
      </w:r>
      <w:r>
        <w:br/>
      </w:r>
      <w:r>
        <w:rPr>
          <w:rFonts w:ascii="Times New Roman"/>
          <w:b w:val="false"/>
          <w:i w:val="false"/>
          <w:color w:val="000000"/>
          <w:sz w:val="28"/>
        </w:rPr>
        <w:t xml:space="preserve">
    Шымкенте Южно-Казахстанской </w:t>
      </w:r>
      <w:r>
        <w:br/>
      </w:r>
      <w:r>
        <w:rPr>
          <w:rFonts w:ascii="Times New Roman"/>
          <w:b w:val="false"/>
          <w:i w:val="false"/>
          <w:color w:val="000000"/>
          <w:sz w:val="28"/>
        </w:rPr>
        <w:t xml:space="preserve">
    области                       МСХ     2003-2005   185055    62550 </w:t>
      </w:r>
      <w:r>
        <w:br/>
      </w:r>
      <w:r>
        <w:rPr>
          <w:rFonts w:ascii="Times New Roman"/>
          <w:b w:val="false"/>
          <w:i w:val="false"/>
          <w:color w:val="000000"/>
          <w:sz w:val="28"/>
        </w:rPr>
        <w:t xml:space="preserve">
66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агропромышленного комплекса   МСХ     2005-2007  6317610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46      1358663 </w:t>
      </w:r>
      <w:r>
        <w:br/>
      </w:r>
      <w:r>
        <w:rPr>
          <w:rFonts w:ascii="Times New Roman"/>
          <w:b w:val="false"/>
          <w:i w:val="false"/>
          <w:color w:val="000000"/>
          <w:sz w:val="28"/>
        </w:rPr>
        <w:t xml:space="preserve">
47        49747           1816470              1774252       5446760 </w:t>
      </w:r>
      <w:r>
        <w:br/>
      </w:r>
      <w:r>
        <w:rPr>
          <w:rFonts w:ascii="Times New Roman"/>
          <w:b w:val="false"/>
          <w:i w:val="false"/>
          <w:color w:val="000000"/>
          <w:sz w:val="28"/>
        </w:rPr>
        <w:t xml:space="preserve">
48        86614           2430225              3761418       3970677 </w:t>
      </w:r>
      <w:r>
        <w:br/>
      </w:r>
      <w:r>
        <w:rPr>
          <w:rFonts w:ascii="Times New Roman"/>
          <w:b w:val="false"/>
          <w:i w:val="false"/>
          <w:color w:val="000000"/>
          <w:sz w:val="28"/>
        </w:rPr>
        <w:t xml:space="preserve">
49        38665            42797 </w:t>
      </w:r>
      <w:r>
        <w:br/>
      </w:r>
      <w:r>
        <w:rPr>
          <w:rFonts w:ascii="Times New Roman"/>
          <w:b w:val="false"/>
          <w:i w:val="false"/>
          <w:color w:val="000000"/>
          <w:sz w:val="28"/>
        </w:rPr>
        <w:t xml:space="preserve">
50       200270            597920               879140 </w:t>
      </w:r>
      <w:r>
        <w:br/>
      </w:r>
      <w:r>
        <w:rPr>
          <w:rFonts w:ascii="Times New Roman"/>
          <w:b w:val="false"/>
          <w:i w:val="false"/>
          <w:color w:val="000000"/>
          <w:sz w:val="28"/>
        </w:rPr>
        <w:t xml:space="preserve">
51       170850            187935               206729 </w:t>
      </w:r>
      <w:r>
        <w:br/>
      </w:r>
      <w:r>
        <w:rPr>
          <w:rFonts w:ascii="Times New Roman"/>
          <w:b w:val="false"/>
          <w:i w:val="false"/>
          <w:color w:val="000000"/>
          <w:sz w:val="28"/>
        </w:rPr>
        <w:t xml:space="preserve">
52        36475 </w:t>
      </w:r>
      <w:r>
        <w:br/>
      </w:r>
      <w:r>
        <w:rPr>
          <w:rFonts w:ascii="Times New Roman"/>
          <w:b w:val="false"/>
          <w:i w:val="false"/>
          <w:color w:val="000000"/>
          <w:sz w:val="28"/>
        </w:rPr>
        <w:t xml:space="preserve">
52-1      10300              8869               </w:t>
      </w:r>
      <w:r>
        <w:br/>
      </w:r>
      <w:r>
        <w:rPr>
          <w:rFonts w:ascii="Times New Roman"/>
          <w:b w:val="false"/>
          <w:i w:val="false"/>
          <w:color w:val="000000"/>
          <w:sz w:val="28"/>
        </w:rPr>
        <w:t xml:space="preserve">
53        42050             19997 </w:t>
      </w:r>
      <w:r>
        <w:br/>
      </w:r>
      <w:r>
        <w:rPr>
          <w:rFonts w:ascii="Times New Roman"/>
          <w:b w:val="false"/>
          <w:i w:val="false"/>
          <w:color w:val="000000"/>
          <w:sz w:val="28"/>
        </w:rPr>
        <w:t xml:space="preserve">
54                         232190 </w:t>
      </w:r>
      <w:r>
        <w:br/>
      </w:r>
      <w:r>
        <w:rPr>
          <w:rFonts w:ascii="Times New Roman"/>
          <w:b w:val="false"/>
          <w:i w:val="false"/>
          <w:color w:val="000000"/>
          <w:sz w:val="28"/>
        </w:rPr>
        <w:t xml:space="preserve">
55                          32989 </w:t>
      </w:r>
      <w:r>
        <w:br/>
      </w:r>
      <w:r>
        <w:rPr>
          <w:rFonts w:ascii="Times New Roman"/>
          <w:b w:val="false"/>
          <w:i w:val="false"/>
          <w:color w:val="000000"/>
          <w:sz w:val="28"/>
        </w:rPr>
        <w:t xml:space="preserve">
56         9750 </w:t>
      </w:r>
      <w:r>
        <w:br/>
      </w:r>
      <w:r>
        <w:rPr>
          <w:rFonts w:ascii="Times New Roman"/>
          <w:b w:val="false"/>
          <w:i w:val="false"/>
          <w:color w:val="000000"/>
          <w:sz w:val="28"/>
        </w:rPr>
        <w:t xml:space="preserve">
57        43240             6000 </w:t>
      </w:r>
      <w:r>
        <w:br/>
      </w:r>
      <w:r>
        <w:rPr>
          <w:rFonts w:ascii="Times New Roman"/>
          <w:b w:val="false"/>
          <w:i w:val="false"/>
          <w:color w:val="000000"/>
          <w:sz w:val="28"/>
        </w:rPr>
        <w:t xml:space="preserve">
57-1      87600 </w:t>
      </w:r>
      <w:r>
        <w:br/>
      </w:r>
      <w:r>
        <w:rPr>
          <w:rFonts w:ascii="Times New Roman"/>
          <w:b w:val="false"/>
          <w:i w:val="false"/>
          <w:color w:val="000000"/>
          <w:sz w:val="28"/>
        </w:rPr>
        <w:t xml:space="preserve">
58        32389 </w:t>
      </w:r>
      <w:r>
        <w:br/>
      </w:r>
      <w:r>
        <w:rPr>
          <w:rFonts w:ascii="Times New Roman"/>
          <w:b w:val="false"/>
          <w:i w:val="false"/>
          <w:color w:val="000000"/>
          <w:sz w:val="28"/>
        </w:rPr>
        <w:t xml:space="preserve">
59        47185             0 </w:t>
      </w:r>
      <w:r>
        <w:br/>
      </w:r>
      <w:r>
        <w:rPr>
          <w:rFonts w:ascii="Times New Roman"/>
          <w:b w:val="false"/>
          <w:i w:val="false"/>
          <w:color w:val="000000"/>
          <w:sz w:val="28"/>
        </w:rPr>
        <w:t xml:space="preserve">
59-1      17388 </w:t>
      </w:r>
      <w:r>
        <w:br/>
      </w:r>
      <w:r>
        <w:rPr>
          <w:rFonts w:ascii="Times New Roman"/>
          <w:b w:val="false"/>
          <w:i w:val="false"/>
          <w:color w:val="000000"/>
          <w:sz w:val="28"/>
        </w:rPr>
        <w:t xml:space="preserve">
59-2      10844 </w:t>
      </w:r>
      <w:r>
        <w:br/>
      </w:r>
      <w:r>
        <w:rPr>
          <w:rFonts w:ascii="Times New Roman"/>
          <w:b w:val="false"/>
          <w:i w:val="false"/>
          <w:color w:val="000000"/>
          <w:sz w:val="28"/>
        </w:rPr>
        <w:t xml:space="preserve">
59-3      35411 </w:t>
      </w:r>
      <w:r>
        <w:br/>
      </w:r>
      <w:r>
        <w:rPr>
          <w:rFonts w:ascii="Times New Roman"/>
          <w:b w:val="false"/>
          <w:i w:val="false"/>
          <w:color w:val="000000"/>
          <w:sz w:val="28"/>
        </w:rPr>
        <w:t xml:space="preserve">
60        74353             53805 </w:t>
      </w:r>
      <w:r>
        <w:br/>
      </w:r>
      <w:r>
        <w:rPr>
          <w:rFonts w:ascii="Times New Roman"/>
          <w:b w:val="false"/>
          <w:i w:val="false"/>
          <w:color w:val="000000"/>
          <w:sz w:val="28"/>
        </w:rPr>
        <w:t xml:space="preserve">
60-1      16748  </w:t>
      </w:r>
      <w:r>
        <w:br/>
      </w:r>
      <w:r>
        <w:rPr>
          <w:rFonts w:ascii="Times New Roman"/>
          <w:b w:val="false"/>
          <w:i w:val="false"/>
          <w:color w:val="000000"/>
          <w:sz w:val="28"/>
        </w:rPr>
        <w:t xml:space="preserve">
60-2      79400 </w:t>
      </w:r>
      <w:r>
        <w:br/>
      </w:r>
      <w:r>
        <w:rPr>
          <w:rFonts w:ascii="Times New Roman"/>
          <w:b w:val="false"/>
          <w:i w:val="false"/>
          <w:color w:val="000000"/>
          <w:sz w:val="28"/>
        </w:rPr>
        <w:t xml:space="preserve">
61        40300             61190 </w:t>
      </w:r>
      <w:r>
        <w:br/>
      </w:r>
      <w:r>
        <w:rPr>
          <w:rFonts w:ascii="Times New Roman"/>
          <w:b w:val="false"/>
          <w:i w:val="false"/>
          <w:color w:val="000000"/>
          <w:sz w:val="28"/>
        </w:rPr>
        <w:t xml:space="preserve">
62         8737 </w:t>
      </w:r>
      <w:r>
        <w:br/>
      </w:r>
      <w:r>
        <w:rPr>
          <w:rFonts w:ascii="Times New Roman"/>
          <w:b w:val="false"/>
          <w:i w:val="false"/>
          <w:color w:val="000000"/>
          <w:sz w:val="28"/>
        </w:rPr>
        <w:t xml:space="preserve">
63        14911 </w:t>
      </w:r>
      <w:r>
        <w:br/>
      </w:r>
      <w:r>
        <w:rPr>
          <w:rFonts w:ascii="Times New Roman"/>
          <w:b w:val="false"/>
          <w:i w:val="false"/>
          <w:color w:val="000000"/>
          <w:sz w:val="28"/>
        </w:rPr>
        <w:t xml:space="preserve">
64        82425            15975 </w:t>
      </w:r>
      <w:r>
        <w:br/>
      </w:r>
      <w:r>
        <w:rPr>
          <w:rFonts w:ascii="Times New Roman"/>
          <w:b w:val="false"/>
          <w:i w:val="false"/>
          <w:color w:val="000000"/>
          <w:sz w:val="28"/>
        </w:rPr>
        <w:t xml:space="preserve">
65       102955            19550 </w:t>
      </w:r>
      <w:r>
        <w:br/>
      </w:r>
      <w:r>
        <w:rPr>
          <w:rFonts w:ascii="Times New Roman"/>
          <w:b w:val="false"/>
          <w:i w:val="false"/>
          <w:color w:val="000000"/>
          <w:sz w:val="28"/>
        </w:rPr>
        <w:t xml:space="preserve">
66      2004000          2104200               2209410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4699789         7621243              8830949      9417437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"Развитие космической деятельности </w:t>
      </w:r>
      <w:r>
        <w:br/>
      </w:r>
      <w:r>
        <w:rPr>
          <w:rFonts w:ascii="Times New Roman"/>
          <w:b w:val="false"/>
          <w:i w:val="false"/>
          <w:color w:val="000000"/>
          <w:sz w:val="28"/>
        </w:rPr>
        <w:t>
</w:t>
      </w:r>
      <w:r>
        <w:rPr>
          <w:rFonts w:ascii="Times New Roman"/>
          <w:b w:val="false"/>
          <w:i/>
          <w:color w:val="000000"/>
          <w:sz w:val="28"/>
        </w:rPr>
        <w:t xml:space="preserve">в Республике Казахстан" </w:t>
      </w:r>
      <w:r>
        <w:br/>
      </w:r>
      <w:r>
        <w:rPr>
          <w:rFonts w:ascii="Times New Roman"/>
          <w:b w:val="false"/>
          <w:i w:val="false"/>
          <w:color w:val="000000"/>
          <w:sz w:val="28"/>
        </w:rPr>
        <w:t>
 </w:t>
      </w:r>
      <w:r>
        <w:br/>
      </w:r>
      <w:r>
        <w:rPr>
          <w:rFonts w:ascii="Times New Roman"/>
          <w:b w:val="false"/>
          <w:i w:val="false"/>
          <w:color w:val="000000"/>
          <w:sz w:val="28"/>
        </w:rPr>
        <w:t xml:space="preserve">
  67  Создание на космодроме       МОН        2005  </w:t>
      </w:r>
      <w:r>
        <w:br/>
      </w:r>
      <w:r>
        <w:rPr>
          <w:rFonts w:ascii="Times New Roman"/>
          <w:b w:val="false"/>
          <w:i w:val="false"/>
          <w:color w:val="000000"/>
          <w:sz w:val="28"/>
        </w:rPr>
        <w:t xml:space="preserve">
    "Байконур" космического </w:t>
      </w:r>
      <w:r>
        <w:br/>
      </w:r>
      <w:r>
        <w:rPr>
          <w:rFonts w:ascii="Times New Roman"/>
          <w:b w:val="false"/>
          <w:i w:val="false"/>
          <w:color w:val="000000"/>
          <w:sz w:val="28"/>
        </w:rPr>
        <w:t xml:space="preserve">
    ракетного комплекса </w:t>
      </w:r>
      <w:r>
        <w:br/>
      </w:r>
      <w:r>
        <w:rPr>
          <w:rFonts w:ascii="Times New Roman"/>
          <w:b w:val="false"/>
          <w:i w:val="false"/>
          <w:color w:val="000000"/>
          <w:sz w:val="28"/>
        </w:rPr>
        <w:t xml:space="preserve">
    "Байтерек"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Программе: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67      6585000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6585000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социально-экономического </w:t>
      </w:r>
      <w:r>
        <w:br/>
      </w:r>
      <w:r>
        <w:rPr>
          <w:rFonts w:ascii="Times New Roman"/>
          <w:b w:val="false"/>
          <w:i w:val="false"/>
          <w:color w:val="000000"/>
          <w:sz w:val="28"/>
        </w:rPr>
        <w:t>
</w:t>
      </w:r>
      <w:r>
        <w:rPr>
          <w:rFonts w:ascii="Times New Roman"/>
          <w:b w:val="false"/>
          <w:i/>
          <w:color w:val="000000"/>
          <w:sz w:val="28"/>
        </w:rPr>
        <w:t xml:space="preserve">развития города Астаны на период до 2005 года </w:t>
      </w:r>
      <w:r>
        <w:br/>
      </w:r>
      <w:r>
        <w:rPr>
          <w:rFonts w:ascii="Times New Roman"/>
          <w:b w:val="false"/>
          <w:i w:val="false"/>
          <w:color w:val="000000"/>
          <w:sz w:val="28"/>
        </w:rPr>
        <w:t>
</w:t>
      </w:r>
      <w:r>
        <w:rPr>
          <w:rFonts w:ascii="Times New Roman"/>
          <w:b w:val="false"/>
          <w:i/>
          <w:color w:val="000000"/>
          <w:sz w:val="28"/>
        </w:rPr>
        <w:t xml:space="preserve">"Расцвет Астаны - расцвет Казахстана" </w:t>
      </w:r>
      <w:r>
        <w:br/>
      </w:r>
      <w:r>
        <w:rPr>
          <w:rFonts w:ascii="Times New Roman"/>
          <w:b w:val="false"/>
          <w:i w:val="false"/>
          <w:color w:val="000000"/>
          <w:sz w:val="28"/>
        </w:rPr>
        <w:t>
 </w:t>
      </w:r>
      <w:r>
        <w:br/>
      </w:r>
      <w:r>
        <w:rPr>
          <w:rFonts w:ascii="Times New Roman"/>
          <w:b w:val="false"/>
          <w:i w:val="false"/>
          <w:color w:val="000000"/>
          <w:sz w:val="28"/>
        </w:rPr>
        <w:t xml:space="preserve">
  68  Строительство инженерных </w:t>
      </w:r>
      <w:r>
        <w:br/>
      </w:r>
      <w:r>
        <w:rPr>
          <w:rFonts w:ascii="Times New Roman"/>
          <w:b w:val="false"/>
          <w:i w:val="false"/>
          <w:color w:val="000000"/>
          <w:sz w:val="28"/>
        </w:rPr>
        <w:t xml:space="preserve">
    сетей и инфраструктуры </w:t>
      </w:r>
      <w:r>
        <w:br/>
      </w:r>
      <w:r>
        <w:rPr>
          <w:rFonts w:ascii="Times New Roman"/>
          <w:b w:val="false"/>
          <w:i w:val="false"/>
          <w:color w:val="000000"/>
          <w:sz w:val="28"/>
        </w:rPr>
        <w:t xml:space="preserve">
    Дипломатического городка </w:t>
      </w:r>
      <w:r>
        <w:br/>
      </w:r>
      <w:r>
        <w:rPr>
          <w:rFonts w:ascii="Times New Roman"/>
          <w:b w:val="false"/>
          <w:i w:val="false"/>
          <w:color w:val="000000"/>
          <w:sz w:val="28"/>
        </w:rPr>
        <w:t xml:space="preserve">
    в городе Астане              МИД      2001-2005   3426453  3143463 </w:t>
      </w:r>
      <w:r>
        <w:br/>
      </w:r>
      <w:r>
        <w:rPr>
          <w:rFonts w:ascii="Times New Roman"/>
          <w:b w:val="false"/>
          <w:i w:val="false"/>
          <w:color w:val="000000"/>
          <w:sz w:val="28"/>
        </w:rPr>
        <w:t xml:space="preserve">
69  Строительство Государст- </w:t>
      </w:r>
      <w:r>
        <w:br/>
      </w:r>
      <w:r>
        <w:rPr>
          <w:rFonts w:ascii="Times New Roman"/>
          <w:b w:val="false"/>
          <w:i w:val="false"/>
          <w:color w:val="000000"/>
          <w:sz w:val="28"/>
        </w:rPr>
        <w:t xml:space="preserve">
    венного музея археологии </w:t>
      </w:r>
      <w:r>
        <w:br/>
      </w:r>
      <w:r>
        <w:rPr>
          <w:rFonts w:ascii="Times New Roman"/>
          <w:b w:val="false"/>
          <w:i w:val="false"/>
          <w:color w:val="000000"/>
          <w:sz w:val="28"/>
        </w:rPr>
        <w:t xml:space="preserve">
    и этнографии в городе </w:t>
      </w:r>
      <w:r>
        <w:br/>
      </w:r>
      <w:r>
        <w:rPr>
          <w:rFonts w:ascii="Times New Roman"/>
          <w:b w:val="false"/>
          <w:i w:val="false"/>
          <w:color w:val="000000"/>
          <w:sz w:val="28"/>
        </w:rPr>
        <w:t xml:space="preserve">
    Астане                       МКИС     2003-2007   1070000    19502 </w:t>
      </w:r>
      <w:r>
        <w:br/>
      </w:r>
      <w:r>
        <w:rPr>
          <w:rFonts w:ascii="Times New Roman"/>
          <w:b w:val="false"/>
          <w:i w:val="false"/>
          <w:color w:val="000000"/>
          <w:sz w:val="28"/>
        </w:rPr>
        <w:t xml:space="preserve">
70  Строительство международ- </w:t>
      </w:r>
      <w:r>
        <w:br/>
      </w:r>
      <w:r>
        <w:rPr>
          <w:rFonts w:ascii="Times New Roman"/>
          <w:b w:val="false"/>
          <w:i w:val="false"/>
          <w:color w:val="000000"/>
          <w:sz w:val="28"/>
        </w:rPr>
        <w:t xml:space="preserve">
    ного аэропорта в городе </w:t>
      </w:r>
      <w:r>
        <w:br/>
      </w:r>
      <w:r>
        <w:rPr>
          <w:rFonts w:ascii="Times New Roman"/>
          <w:b w:val="false"/>
          <w:i w:val="false"/>
          <w:color w:val="000000"/>
          <w:sz w:val="28"/>
        </w:rPr>
        <w:t xml:space="preserve">
    Астане                       МТК      1998-2006  36641330 33648523 </w:t>
      </w:r>
      <w:r>
        <w:br/>
      </w:r>
      <w:r>
        <w:rPr>
          <w:rFonts w:ascii="Times New Roman"/>
          <w:b w:val="false"/>
          <w:i w:val="false"/>
          <w:color w:val="000000"/>
          <w:sz w:val="28"/>
        </w:rPr>
        <w:t xml:space="preserve">
71  Строительство республи- </w:t>
      </w:r>
      <w:r>
        <w:br/>
      </w:r>
      <w:r>
        <w:rPr>
          <w:rFonts w:ascii="Times New Roman"/>
          <w:b w:val="false"/>
          <w:i w:val="false"/>
          <w:color w:val="000000"/>
          <w:sz w:val="28"/>
        </w:rPr>
        <w:t xml:space="preserve">
    канского велотрека в </w:t>
      </w:r>
      <w:r>
        <w:br/>
      </w:r>
      <w:r>
        <w:rPr>
          <w:rFonts w:ascii="Times New Roman"/>
          <w:b w:val="false"/>
          <w:i w:val="false"/>
          <w:color w:val="000000"/>
          <w:sz w:val="28"/>
        </w:rPr>
        <w:t xml:space="preserve">
    городе Астане                МКИС     2005-2007   3188713 </w:t>
      </w:r>
      <w:r>
        <w:br/>
      </w:r>
      <w:r>
        <w:rPr>
          <w:rFonts w:ascii="Times New Roman"/>
          <w:b w:val="false"/>
          <w:i w:val="false"/>
          <w:color w:val="000000"/>
          <w:sz w:val="28"/>
        </w:rPr>
        <w:t xml:space="preserve">
72  Строительство Дома </w:t>
      </w:r>
      <w:r>
        <w:br/>
      </w:r>
      <w:r>
        <w:rPr>
          <w:rFonts w:ascii="Times New Roman"/>
          <w:b w:val="false"/>
          <w:i w:val="false"/>
          <w:color w:val="000000"/>
          <w:sz w:val="28"/>
        </w:rPr>
        <w:t xml:space="preserve">
    Министерств в городе </w:t>
      </w:r>
      <w:r>
        <w:br/>
      </w:r>
      <w:r>
        <w:rPr>
          <w:rFonts w:ascii="Times New Roman"/>
          <w:b w:val="false"/>
          <w:i w:val="false"/>
          <w:color w:val="000000"/>
          <w:sz w:val="28"/>
        </w:rPr>
        <w:t xml:space="preserve">
    Астане (Корпорация "Куат")    УДП                 31007640  1000000 </w:t>
      </w:r>
      <w:r>
        <w:br/>
      </w:r>
      <w:r>
        <w:rPr>
          <w:rFonts w:ascii="Times New Roman"/>
          <w:b w:val="false"/>
          <w:i w:val="false"/>
          <w:color w:val="000000"/>
          <w:sz w:val="28"/>
        </w:rPr>
        <w:t xml:space="preserve">
73  Строительство Дворца Мира </w:t>
      </w:r>
      <w:r>
        <w:br/>
      </w:r>
      <w:r>
        <w:rPr>
          <w:rFonts w:ascii="Times New Roman"/>
          <w:b w:val="false"/>
          <w:i w:val="false"/>
          <w:color w:val="000000"/>
          <w:sz w:val="28"/>
        </w:rPr>
        <w:t xml:space="preserve">
    и Согласия                    УДП     2005-2007   5600000 </w:t>
      </w:r>
      <w:r>
        <w:br/>
      </w:r>
      <w:r>
        <w:rPr>
          <w:rFonts w:ascii="Times New Roman"/>
          <w:b w:val="false"/>
          <w:i w:val="false"/>
          <w:color w:val="000000"/>
          <w:sz w:val="28"/>
        </w:rPr>
        <w:t xml:space="preserve">
74   </w:t>
      </w:r>
      <w:r>
        <w:rPr>
          <w:rFonts w:ascii="Times New Roman"/>
          <w:b w:val="false"/>
          <w:i w:val="false"/>
          <w:color w:val="ff0000"/>
          <w:sz w:val="28"/>
        </w:rPr>
        <w:t xml:space="preserve">(исключена - N 634 от 27.06.2005 г.) </w:t>
      </w:r>
      <w:r>
        <w:br/>
      </w:r>
      <w:r>
        <w:rPr>
          <w:rFonts w:ascii="Times New Roman"/>
          <w:b w:val="false"/>
          <w:i w:val="false"/>
          <w:color w:val="000000"/>
          <w:sz w:val="28"/>
        </w:rPr>
        <w:t xml:space="preserve">
75  Строительство стадиона в </w:t>
      </w:r>
      <w:r>
        <w:br/>
      </w:r>
      <w:r>
        <w:rPr>
          <w:rFonts w:ascii="Times New Roman"/>
          <w:b w:val="false"/>
          <w:i w:val="false"/>
          <w:color w:val="000000"/>
          <w:sz w:val="28"/>
        </w:rPr>
        <w:t xml:space="preserve">
    городе Астане (левый </w:t>
      </w:r>
      <w:r>
        <w:br/>
      </w:r>
      <w:r>
        <w:rPr>
          <w:rFonts w:ascii="Times New Roman"/>
          <w:b w:val="false"/>
          <w:i w:val="false"/>
          <w:color w:val="000000"/>
          <w:sz w:val="28"/>
        </w:rPr>
        <w:t xml:space="preserve">
    берег)                        УДП     2005-2007   5107631 </w:t>
      </w:r>
      <w:r>
        <w:br/>
      </w:r>
      <w:r>
        <w:rPr>
          <w:rFonts w:ascii="Times New Roman"/>
          <w:b w:val="false"/>
          <w:i w:val="false"/>
          <w:color w:val="000000"/>
          <w:sz w:val="28"/>
        </w:rPr>
        <w:t xml:space="preserve">
76  Строительство крытого </w:t>
      </w:r>
      <w:r>
        <w:br/>
      </w:r>
      <w:r>
        <w:rPr>
          <w:rFonts w:ascii="Times New Roman"/>
          <w:b w:val="false"/>
          <w:i w:val="false"/>
          <w:color w:val="000000"/>
          <w:sz w:val="28"/>
        </w:rPr>
        <w:t xml:space="preserve">
    гаража на 400 легковых </w:t>
      </w:r>
      <w:r>
        <w:br/>
      </w:r>
      <w:r>
        <w:rPr>
          <w:rFonts w:ascii="Times New Roman"/>
          <w:b w:val="false"/>
          <w:i w:val="false"/>
          <w:color w:val="000000"/>
          <w:sz w:val="28"/>
        </w:rPr>
        <w:t xml:space="preserve">
    автомобилей с вспомога- </w:t>
      </w:r>
      <w:r>
        <w:br/>
      </w:r>
      <w:r>
        <w:rPr>
          <w:rFonts w:ascii="Times New Roman"/>
          <w:b w:val="false"/>
          <w:i w:val="false"/>
          <w:color w:val="000000"/>
          <w:sz w:val="28"/>
        </w:rPr>
        <w:t xml:space="preserve">
    тельными помещениями на </w:t>
      </w:r>
      <w:r>
        <w:br/>
      </w:r>
      <w:r>
        <w:rPr>
          <w:rFonts w:ascii="Times New Roman"/>
          <w:b w:val="false"/>
          <w:i w:val="false"/>
          <w:color w:val="000000"/>
          <w:sz w:val="28"/>
        </w:rPr>
        <w:t xml:space="preserve">
    левом берегу реки Ишим </w:t>
      </w:r>
      <w:r>
        <w:br/>
      </w:r>
      <w:r>
        <w:rPr>
          <w:rFonts w:ascii="Times New Roman"/>
          <w:b w:val="false"/>
          <w:i w:val="false"/>
          <w:color w:val="000000"/>
          <w:sz w:val="28"/>
        </w:rPr>
        <w:t xml:space="preserve">
    в городе Астане              УДП      2004-2006    646400   22050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68       283000 </w:t>
      </w:r>
      <w:r>
        <w:br/>
      </w:r>
      <w:r>
        <w:rPr>
          <w:rFonts w:ascii="Times New Roman"/>
          <w:b w:val="false"/>
          <w:i w:val="false"/>
          <w:color w:val="000000"/>
          <w:sz w:val="28"/>
        </w:rPr>
        <w:t xml:space="preserve">
69                         450000               600498 </w:t>
      </w:r>
      <w:r>
        <w:br/>
      </w:r>
      <w:r>
        <w:rPr>
          <w:rFonts w:ascii="Times New Roman"/>
          <w:b w:val="false"/>
          <w:i w:val="false"/>
          <w:color w:val="000000"/>
          <w:sz w:val="28"/>
        </w:rPr>
        <w:t xml:space="preserve">
70      2434135            558672 </w:t>
      </w:r>
      <w:r>
        <w:br/>
      </w:r>
      <w:r>
        <w:rPr>
          <w:rFonts w:ascii="Times New Roman"/>
          <w:b w:val="false"/>
          <w:i w:val="false"/>
          <w:color w:val="000000"/>
          <w:sz w:val="28"/>
        </w:rPr>
        <w:t xml:space="preserve">
71       900000           1500000               788713 </w:t>
      </w:r>
      <w:r>
        <w:br/>
      </w:r>
      <w:r>
        <w:rPr>
          <w:rFonts w:ascii="Times New Roman"/>
          <w:b w:val="false"/>
          <w:i w:val="false"/>
          <w:color w:val="000000"/>
          <w:sz w:val="28"/>
        </w:rPr>
        <w:t xml:space="preserve">
72      8308000           7194666             14504974 </w:t>
      </w:r>
      <w:r>
        <w:br/>
      </w:r>
      <w:r>
        <w:rPr>
          <w:rFonts w:ascii="Times New Roman"/>
          <w:b w:val="false"/>
          <w:i w:val="false"/>
          <w:color w:val="000000"/>
          <w:sz w:val="28"/>
        </w:rPr>
        <w:t xml:space="preserve">
73      2402500           1500000              1697500 </w:t>
      </w:r>
      <w:r>
        <w:br/>
      </w:r>
      <w:r>
        <w:rPr>
          <w:rFonts w:ascii="Times New Roman"/>
          <w:b w:val="false"/>
          <w:i w:val="false"/>
          <w:color w:val="000000"/>
          <w:sz w:val="28"/>
        </w:rPr>
        <w:t xml:space="preserve">
74      </w:t>
      </w:r>
      <w:r>
        <w:rPr>
          <w:rFonts w:ascii="Times New Roman"/>
          <w:b w:val="false"/>
          <w:i w:val="false"/>
          <w:color w:val="ff0000"/>
          <w:sz w:val="28"/>
        </w:rPr>
        <w:t xml:space="preserve">(исключена) </w:t>
      </w:r>
      <w:r>
        <w:br/>
      </w:r>
      <w:r>
        <w:rPr>
          <w:rFonts w:ascii="Times New Roman"/>
          <w:b w:val="false"/>
          <w:i w:val="false"/>
          <w:color w:val="000000"/>
          <w:sz w:val="28"/>
        </w:rPr>
        <w:t xml:space="preserve">
75       800000           2200000              2107630 </w:t>
      </w:r>
      <w:r>
        <w:br/>
      </w:r>
      <w:r>
        <w:rPr>
          <w:rFonts w:ascii="Times New Roman"/>
          <w:b w:val="false"/>
          <w:i w:val="false"/>
          <w:color w:val="000000"/>
          <w:sz w:val="28"/>
        </w:rPr>
        <w:t xml:space="preserve">
76                         422678               201672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по 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15127635         13826016             19900987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города Алматы </w:t>
      </w:r>
      <w:r>
        <w:br/>
      </w:r>
      <w:r>
        <w:rPr>
          <w:rFonts w:ascii="Times New Roman"/>
          <w:b w:val="false"/>
          <w:i w:val="false"/>
          <w:color w:val="000000"/>
          <w:sz w:val="28"/>
        </w:rPr>
        <w:t>
</w:t>
      </w:r>
      <w:r>
        <w:rPr>
          <w:rFonts w:ascii="Times New Roman"/>
          <w:b w:val="false"/>
          <w:i/>
          <w:color w:val="000000"/>
          <w:sz w:val="28"/>
        </w:rPr>
        <w:t xml:space="preserve">на 2003-2010 годы </w:t>
      </w:r>
      <w:r>
        <w:br/>
      </w:r>
      <w:r>
        <w:rPr>
          <w:rFonts w:ascii="Times New Roman"/>
          <w:b w:val="false"/>
          <w:i w:val="false"/>
          <w:color w:val="000000"/>
          <w:sz w:val="28"/>
        </w:rPr>
        <w:t>
 </w:t>
      </w:r>
      <w:r>
        <w:br/>
      </w:r>
      <w:r>
        <w:rPr>
          <w:rFonts w:ascii="Times New Roman"/>
          <w:b w:val="false"/>
          <w:i w:val="false"/>
          <w:color w:val="000000"/>
          <w:sz w:val="28"/>
        </w:rPr>
        <w:t xml:space="preserve">
  77  Реконструкция комплекса </w:t>
      </w:r>
      <w:r>
        <w:br/>
      </w:r>
      <w:r>
        <w:rPr>
          <w:rFonts w:ascii="Times New Roman"/>
          <w:b w:val="false"/>
          <w:i w:val="false"/>
          <w:color w:val="000000"/>
          <w:sz w:val="28"/>
        </w:rPr>
        <w:t xml:space="preserve">
    зданий Республиканского </w:t>
      </w:r>
      <w:r>
        <w:br/>
      </w:r>
      <w:r>
        <w:rPr>
          <w:rFonts w:ascii="Times New Roman"/>
          <w:b w:val="false"/>
          <w:i w:val="false"/>
          <w:color w:val="000000"/>
          <w:sz w:val="28"/>
        </w:rPr>
        <w:t xml:space="preserve">
    государственного казен- </w:t>
      </w:r>
      <w:r>
        <w:br/>
      </w:r>
      <w:r>
        <w:rPr>
          <w:rFonts w:ascii="Times New Roman"/>
          <w:b w:val="false"/>
          <w:i w:val="false"/>
          <w:color w:val="000000"/>
          <w:sz w:val="28"/>
        </w:rPr>
        <w:t xml:space="preserve">
    ного предприятий  </w:t>
      </w:r>
      <w:r>
        <w:br/>
      </w:r>
      <w:r>
        <w:rPr>
          <w:rFonts w:ascii="Times New Roman"/>
          <w:b w:val="false"/>
          <w:i w:val="false"/>
          <w:color w:val="000000"/>
          <w:sz w:val="28"/>
        </w:rPr>
        <w:t xml:space="preserve">
    "Центральная научная </w:t>
      </w:r>
      <w:r>
        <w:br/>
      </w:r>
      <w:r>
        <w:rPr>
          <w:rFonts w:ascii="Times New Roman"/>
          <w:b w:val="false"/>
          <w:i w:val="false"/>
          <w:color w:val="000000"/>
          <w:sz w:val="28"/>
        </w:rPr>
        <w:t xml:space="preserve">
    библиотека"                  МОН      2005-2006   810000 </w:t>
      </w:r>
      <w:r>
        <w:br/>
      </w:r>
      <w:r>
        <w:rPr>
          <w:rFonts w:ascii="Times New Roman"/>
          <w:b w:val="false"/>
          <w:i w:val="false"/>
          <w:color w:val="000000"/>
          <w:sz w:val="28"/>
        </w:rPr>
        <w:t xml:space="preserve">
78  Строительство республи- </w:t>
      </w:r>
      <w:r>
        <w:br/>
      </w:r>
      <w:r>
        <w:rPr>
          <w:rFonts w:ascii="Times New Roman"/>
          <w:b w:val="false"/>
          <w:i w:val="false"/>
          <w:color w:val="000000"/>
          <w:sz w:val="28"/>
        </w:rPr>
        <w:t xml:space="preserve">
    канской базы олимпийской </w:t>
      </w:r>
      <w:r>
        <w:br/>
      </w:r>
      <w:r>
        <w:rPr>
          <w:rFonts w:ascii="Times New Roman"/>
          <w:b w:val="false"/>
          <w:i w:val="false"/>
          <w:color w:val="000000"/>
          <w:sz w:val="28"/>
        </w:rPr>
        <w:t xml:space="preserve">
    подготовки в Алматинской </w:t>
      </w:r>
      <w:r>
        <w:br/>
      </w:r>
      <w:r>
        <w:rPr>
          <w:rFonts w:ascii="Times New Roman"/>
          <w:b w:val="false"/>
          <w:i w:val="false"/>
          <w:color w:val="000000"/>
          <w:sz w:val="28"/>
        </w:rPr>
        <w:t xml:space="preserve">
    области                      МКИС     2003-2006  5320000   212800 </w:t>
      </w:r>
      <w:r>
        <w:br/>
      </w:r>
      <w:r>
        <w:rPr>
          <w:rFonts w:ascii="Times New Roman"/>
          <w:b w:val="false"/>
          <w:i w:val="false"/>
          <w:color w:val="000000"/>
          <w:sz w:val="28"/>
        </w:rPr>
        <w:t xml:space="preserve">
79  Строительство республи- </w:t>
      </w:r>
      <w:r>
        <w:br/>
      </w:r>
      <w:r>
        <w:rPr>
          <w:rFonts w:ascii="Times New Roman"/>
          <w:b w:val="false"/>
          <w:i w:val="false"/>
          <w:color w:val="000000"/>
          <w:sz w:val="28"/>
        </w:rPr>
        <w:t xml:space="preserve">
    канской школы-интерната </w:t>
      </w:r>
      <w:r>
        <w:br/>
      </w:r>
      <w:r>
        <w:rPr>
          <w:rFonts w:ascii="Times New Roman"/>
          <w:b w:val="false"/>
          <w:i w:val="false"/>
          <w:color w:val="000000"/>
          <w:sz w:val="28"/>
        </w:rPr>
        <w:t xml:space="preserve">
    для одаренных в спорте </w:t>
      </w:r>
      <w:r>
        <w:br/>
      </w:r>
      <w:r>
        <w:rPr>
          <w:rFonts w:ascii="Times New Roman"/>
          <w:b w:val="false"/>
          <w:i w:val="false"/>
          <w:color w:val="000000"/>
          <w:sz w:val="28"/>
        </w:rPr>
        <w:t xml:space="preserve">
    детей в микрорайоне </w:t>
      </w:r>
      <w:r>
        <w:br/>
      </w:r>
      <w:r>
        <w:rPr>
          <w:rFonts w:ascii="Times New Roman"/>
          <w:b w:val="false"/>
          <w:i w:val="false"/>
          <w:color w:val="000000"/>
          <w:sz w:val="28"/>
        </w:rPr>
        <w:t xml:space="preserve">
    "Шанырак" в городе Алматы    МКИС     2003-2005   700320   425160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77       126638            341681               341681 </w:t>
      </w:r>
      <w:r>
        <w:br/>
      </w:r>
      <w:r>
        <w:rPr>
          <w:rFonts w:ascii="Times New Roman"/>
          <w:b w:val="false"/>
          <w:i w:val="false"/>
          <w:color w:val="000000"/>
          <w:sz w:val="28"/>
        </w:rPr>
        <w:t xml:space="preserve">
78      2000000           3107200 </w:t>
      </w:r>
      <w:r>
        <w:br/>
      </w:r>
      <w:r>
        <w:rPr>
          <w:rFonts w:ascii="Times New Roman"/>
          <w:b w:val="false"/>
          <w:i w:val="false"/>
          <w:color w:val="000000"/>
          <w:sz w:val="28"/>
        </w:rPr>
        <w:t xml:space="preserve">
79       275160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2401798           3448881               341681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Отраслевая программа "Питьевые воды" </w:t>
      </w:r>
      <w:r>
        <w:br/>
      </w:r>
      <w:r>
        <w:rPr>
          <w:rFonts w:ascii="Times New Roman"/>
          <w:b w:val="false"/>
          <w:i w:val="false"/>
          <w:color w:val="000000"/>
          <w:sz w:val="28"/>
        </w:rPr>
        <w:t>
 </w:t>
      </w:r>
      <w:r>
        <w:br/>
      </w:r>
      <w:r>
        <w:rPr>
          <w:rFonts w:ascii="Times New Roman"/>
          <w:b w:val="false"/>
          <w:i w:val="false"/>
          <w:color w:val="000000"/>
          <w:sz w:val="28"/>
        </w:rPr>
        <w:t xml:space="preserve">
  80  Отраслевой проект </w:t>
      </w:r>
      <w:r>
        <w:br/>
      </w:r>
      <w:r>
        <w:rPr>
          <w:rFonts w:ascii="Times New Roman"/>
          <w:b w:val="false"/>
          <w:i w:val="false"/>
          <w:color w:val="000000"/>
          <w:sz w:val="28"/>
        </w:rPr>
        <w:t xml:space="preserve">
    развития водоснабжения и </w:t>
      </w:r>
      <w:r>
        <w:br/>
      </w:r>
      <w:r>
        <w:rPr>
          <w:rFonts w:ascii="Times New Roman"/>
          <w:b w:val="false"/>
          <w:i w:val="false"/>
          <w:color w:val="000000"/>
          <w:sz w:val="28"/>
        </w:rPr>
        <w:t xml:space="preserve">
    канализации сельских </w:t>
      </w:r>
      <w:r>
        <w:br/>
      </w:r>
      <w:r>
        <w:rPr>
          <w:rFonts w:ascii="Times New Roman"/>
          <w:b w:val="false"/>
          <w:i w:val="false"/>
          <w:color w:val="000000"/>
          <w:sz w:val="28"/>
        </w:rPr>
        <w:t xml:space="preserve">
    территорий                   МСХ      2004-2009   7382127 222488 </w:t>
      </w:r>
      <w:r>
        <w:br/>
      </w:r>
      <w:r>
        <w:rPr>
          <w:rFonts w:ascii="Times New Roman"/>
          <w:b w:val="false"/>
          <w:i w:val="false"/>
          <w:color w:val="000000"/>
          <w:sz w:val="28"/>
        </w:rPr>
        <w:t xml:space="preserve">
81  Водоснабжение Казалинска </w:t>
      </w:r>
      <w:r>
        <w:br/>
      </w:r>
      <w:r>
        <w:rPr>
          <w:rFonts w:ascii="Times New Roman"/>
          <w:b w:val="false"/>
          <w:i w:val="false"/>
          <w:color w:val="000000"/>
          <w:sz w:val="28"/>
        </w:rPr>
        <w:t xml:space="preserve">
    (Новоказалинска) </w:t>
      </w:r>
      <w:r>
        <w:br/>
      </w:r>
      <w:r>
        <w:rPr>
          <w:rFonts w:ascii="Times New Roman"/>
          <w:b w:val="false"/>
          <w:i w:val="false"/>
          <w:color w:val="000000"/>
          <w:sz w:val="28"/>
        </w:rPr>
        <w:t xml:space="preserve">
    Кызылординской области       МСХ      2003-2005    676020 32404 </w:t>
      </w:r>
      <w:r>
        <w:br/>
      </w:r>
      <w:r>
        <w:rPr>
          <w:rFonts w:ascii="Times New Roman"/>
          <w:b w:val="false"/>
          <w:i w:val="false"/>
          <w:color w:val="000000"/>
          <w:sz w:val="28"/>
        </w:rPr>
        <w:t xml:space="preserve">
82  Водоснабжение сельских </w:t>
      </w:r>
      <w:r>
        <w:br/>
      </w:r>
      <w:r>
        <w:rPr>
          <w:rFonts w:ascii="Times New Roman"/>
          <w:b w:val="false"/>
          <w:i w:val="false"/>
          <w:color w:val="000000"/>
          <w:sz w:val="28"/>
        </w:rPr>
        <w:t xml:space="preserve">
    населенных пунктов в </w:t>
      </w:r>
      <w:r>
        <w:br/>
      </w:r>
      <w:r>
        <w:rPr>
          <w:rFonts w:ascii="Times New Roman"/>
          <w:b w:val="false"/>
          <w:i w:val="false"/>
          <w:color w:val="000000"/>
          <w:sz w:val="28"/>
        </w:rPr>
        <w:t xml:space="preserve">
    Республике Казахстан         МСХ      2004-2005    695418 648480 </w:t>
      </w:r>
      <w:r>
        <w:br/>
      </w:r>
      <w:r>
        <w:rPr>
          <w:rFonts w:ascii="Times New Roman"/>
          <w:b w:val="false"/>
          <w:i w:val="false"/>
          <w:color w:val="000000"/>
          <w:sz w:val="28"/>
        </w:rPr>
        <w:t xml:space="preserve">
83  Реконструкция Селетинско- </w:t>
      </w:r>
      <w:r>
        <w:br/>
      </w:r>
      <w:r>
        <w:rPr>
          <w:rFonts w:ascii="Times New Roman"/>
          <w:b w:val="false"/>
          <w:i w:val="false"/>
          <w:color w:val="000000"/>
          <w:sz w:val="28"/>
        </w:rPr>
        <w:t xml:space="preserve">
    го группового водопровода </w:t>
      </w:r>
      <w:r>
        <w:br/>
      </w:r>
      <w:r>
        <w:rPr>
          <w:rFonts w:ascii="Times New Roman"/>
          <w:b w:val="false"/>
          <w:i w:val="false"/>
          <w:color w:val="000000"/>
          <w:sz w:val="28"/>
        </w:rPr>
        <w:t xml:space="preserve">
    Акмолинской области          МСХ      2003-2005     195739  50000 </w:t>
      </w:r>
      <w:r>
        <w:br/>
      </w:r>
      <w:r>
        <w:rPr>
          <w:rFonts w:ascii="Times New Roman"/>
          <w:b w:val="false"/>
          <w:i w:val="false"/>
          <w:color w:val="000000"/>
          <w:sz w:val="28"/>
        </w:rPr>
        <w:t xml:space="preserve">
84  Кояндинский групповой </w:t>
      </w:r>
      <w:r>
        <w:br/>
      </w:r>
      <w:r>
        <w:rPr>
          <w:rFonts w:ascii="Times New Roman"/>
          <w:b w:val="false"/>
          <w:i w:val="false"/>
          <w:color w:val="000000"/>
          <w:sz w:val="28"/>
        </w:rPr>
        <w:t xml:space="preserve">
    водопровод в Курмангазин- </w:t>
      </w:r>
      <w:r>
        <w:br/>
      </w:r>
      <w:r>
        <w:rPr>
          <w:rFonts w:ascii="Times New Roman"/>
          <w:b w:val="false"/>
          <w:i w:val="false"/>
          <w:color w:val="000000"/>
          <w:sz w:val="28"/>
        </w:rPr>
        <w:t xml:space="preserve">
    ском районе Атырауской </w:t>
      </w:r>
      <w:r>
        <w:br/>
      </w:r>
      <w:r>
        <w:rPr>
          <w:rFonts w:ascii="Times New Roman"/>
          <w:b w:val="false"/>
          <w:i w:val="false"/>
          <w:color w:val="000000"/>
          <w:sz w:val="28"/>
        </w:rPr>
        <w:t xml:space="preserve">
    области (II-я очередь </w:t>
      </w:r>
      <w:r>
        <w:br/>
      </w:r>
      <w:r>
        <w:rPr>
          <w:rFonts w:ascii="Times New Roman"/>
          <w:b w:val="false"/>
          <w:i w:val="false"/>
          <w:color w:val="000000"/>
          <w:sz w:val="28"/>
        </w:rPr>
        <w:t xml:space="preserve">
    строительства)               МСХ      2003-2005     335339 121000 </w:t>
      </w:r>
      <w:r>
        <w:br/>
      </w:r>
      <w:r>
        <w:rPr>
          <w:rFonts w:ascii="Times New Roman"/>
          <w:b w:val="false"/>
          <w:i w:val="false"/>
          <w:color w:val="000000"/>
          <w:sz w:val="28"/>
        </w:rPr>
        <w:t xml:space="preserve">
85  Строительство водопровода </w:t>
      </w:r>
      <w:r>
        <w:br/>
      </w:r>
      <w:r>
        <w:rPr>
          <w:rFonts w:ascii="Times New Roman"/>
          <w:b w:val="false"/>
          <w:i w:val="false"/>
          <w:color w:val="000000"/>
          <w:sz w:val="28"/>
        </w:rPr>
        <w:t xml:space="preserve">
    Коскулак - Тасшагыл </w:t>
      </w:r>
      <w:r>
        <w:br/>
      </w:r>
      <w:r>
        <w:rPr>
          <w:rFonts w:ascii="Times New Roman"/>
          <w:b w:val="false"/>
          <w:i w:val="false"/>
          <w:color w:val="000000"/>
          <w:sz w:val="28"/>
        </w:rPr>
        <w:t xml:space="preserve">
    Кызылкугинского района </w:t>
      </w:r>
      <w:r>
        <w:br/>
      </w:r>
      <w:r>
        <w:rPr>
          <w:rFonts w:ascii="Times New Roman"/>
          <w:b w:val="false"/>
          <w:i w:val="false"/>
          <w:color w:val="000000"/>
          <w:sz w:val="28"/>
        </w:rPr>
        <w:t xml:space="preserve">
    Атырауской области           МСХ      2004-2006     160888   9000 </w:t>
      </w:r>
      <w:r>
        <w:br/>
      </w:r>
      <w:r>
        <w:rPr>
          <w:rFonts w:ascii="Times New Roman"/>
          <w:b w:val="false"/>
          <w:i w:val="false"/>
          <w:color w:val="000000"/>
          <w:sz w:val="28"/>
        </w:rPr>
        <w:t xml:space="preserve">
86  Реконструкция Бельагач- </w:t>
      </w:r>
      <w:r>
        <w:br/>
      </w:r>
      <w:r>
        <w:rPr>
          <w:rFonts w:ascii="Times New Roman"/>
          <w:b w:val="false"/>
          <w:i w:val="false"/>
          <w:color w:val="000000"/>
          <w:sz w:val="28"/>
        </w:rPr>
        <w:t xml:space="preserve">
    ского группового водопро- </w:t>
      </w:r>
      <w:r>
        <w:br/>
      </w:r>
      <w:r>
        <w:rPr>
          <w:rFonts w:ascii="Times New Roman"/>
          <w:b w:val="false"/>
          <w:i w:val="false"/>
          <w:color w:val="000000"/>
          <w:sz w:val="28"/>
        </w:rPr>
        <w:t xml:space="preserve">
    вода в Восточно-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(II-я очередь)               МСХ      2005-2007     790053 </w:t>
      </w:r>
      <w:r>
        <w:br/>
      </w:r>
      <w:r>
        <w:rPr>
          <w:rFonts w:ascii="Times New Roman"/>
          <w:b w:val="false"/>
          <w:i w:val="false"/>
          <w:color w:val="000000"/>
          <w:sz w:val="28"/>
        </w:rPr>
        <w:t xml:space="preserve">
87  Строительство комплекса </w:t>
      </w:r>
      <w:r>
        <w:br/>
      </w:r>
      <w:r>
        <w:rPr>
          <w:rFonts w:ascii="Times New Roman"/>
          <w:b w:val="false"/>
          <w:i w:val="false"/>
          <w:color w:val="000000"/>
          <w:sz w:val="28"/>
        </w:rPr>
        <w:t xml:space="preserve">
    станций по обработке </w:t>
      </w:r>
      <w:r>
        <w:br/>
      </w:r>
      <w:r>
        <w:rPr>
          <w:rFonts w:ascii="Times New Roman"/>
          <w:b w:val="false"/>
          <w:i w:val="false"/>
          <w:color w:val="000000"/>
          <w:sz w:val="28"/>
        </w:rPr>
        <w:t xml:space="preserve">
    питьевой воды Каменского </w:t>
      </w:r>
      <w:r>
        <w:br/>
      </w:r>
      <w:r>
        <w:rPr>
          <w:rFonts w:ascii="Times New Roman"/>
          <w:b w:val="false"/>
          <w:i w:val="false"/>
          <w:color w:val="000000"/>
          <w:sz w:val="28"/>
        </w:rPr>
        <w:t xml:space="preserve">
    группового водопровода в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2004-2005     250000 100000 </w:t>
      </w:r>
      <w:r>
        <w:br/>
      </w:r>
      <w:r>
        <w:rPr>
          <w:rFonts w:ascii="Times New Roman"/>
          <w:b w:val="false"/>
          <w:i w:val="false"/>
          <w:color w:val="000000"/>
          <w:sz w:val="28"/>
        </w:rPr>
        <w:t xml:space="preserve">
88  Строительство Арало- </w:t>
      </w:r>
      <w:r>
        <w:br/>
      </w:r>
      <w:r>
        <w:rPr>
          <w:rFonts w:ascii="Times New Roman"/>
          <w:b w:val="false"/>
          <w:i w:val="false"/>
          <w:color w:val="000000"/>
          <w:sz w:val="28"/>
        </w:rPr>
        <w:t xml:space="preserve">
    Сарыбулакского группового </w:t>
      </w:r>
      <w:r>
        <w:br/>
      </w:r>
      <w:r>
        <w:rPr>
          <w:rFonts w:ascii="Times New Roman"/>
          <w:b w:val="false"/>
          <w:i w:val="false"/>
          <w:color w:val="000000"/>
          <w:sz w:val="28"/>
        </w:rPr>
        <w:t xml:space="preserve">
    водопровода (IV очередь) </w:t>
      </w:r>
      <w:r>
        <w:br/>
      </w:r>
      <w:r>
        <w:rPr>
          <w:rFonts w:ascii="Times New Roman"/>
          <w:b w:val="false"/>
          <w:i w:val="false"/>
          <w:color w:val="000000"/>
          <w:sz w:val="28"/>
        </w:rPr>
        <w:t xml:space="preserve">
    в Кызылординской области     МСХ      2003-2005    599095 450813 </w:t>
      </w:r>
      <w:r>
        <w:br/>
      </w:r>
      <w:r>
        <w:rPr>
          <w:rFonts w:ascii="Times New Roman"/>
          <w:b w:val="false"/>
          <w:i w:val="false"/>
          <w:color w:val="000000"/>
          <w:sz w:val="28"/>
        </w:rPr>
        <w:t xml:space="preserve">
88-1 Строительство               МСХ      2005-2006    459535    </w:t>
      </w:r>
      <w:r>
        <w:br/>
      </w:r>
      <w:r>
        <w:rPr>
          <w:rFonts w:ascii="Times New Roman"/>
          <w:b w:val="false"/>
          <w:i w:val="false"/>
          <w:color w:val="000000"/>
          <w:sz w:val="28"/>
        </w:rPr>
        <w:t xml:space="preserve">
    Арало- </w:t>
      </w:r>
      <w:r>
        <w:br/>
      </w:r>
      <w:r>
        <w:rPr>
          <w:rFonts w:ascii="Times New Roman"/>
          <w:b w:val="false"/>
          <w:i w:val="false"/>
          <w:color w:val="000000"/>
          <w:sz w:val="28"/>
        </w:rPr>
        <w:t xml:space="preserve">
    Сарыбулакского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(IV очередь) в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Подключение </w:t>
      </w:r>
      <w:r>
        <w:br/>
      </w:r>
      <w:r>
        <w:rPr>
          <w:rFonts w:ascii="Times New Roman"/>
          <w:b w:val="false"/>
          <w:i w:val="false"/>
          <w:color w:val="000000"/>
          <w:sz w:val="28"/>
        </w:rPr>
        <w:t xml:space="preserve">
    разводящих сетей </w:t>
      </w:r>
      <w:r>
        <w:br/>
      </w:r>
      <w:r>
        <w:rPr>
          <w:rFonts w:ascii="Times New Roman"/>
          <w:b w:val="false"/>
          <w:i w:val="false"/>
          <w:color w:val="000000"/>
          <w:sz w:val="28"/>
        </w:rPr>
        <w:t xml:space="preserve">
    в аулах Актан батыр, </w:t>
      </w:r>
      <w:r>
        <w:br/>
      </w:r>
      <w:r>
        <w:rPr>
          <w:rFonts w:ascii="Times New Roman"/>
          <w:b w:val="false"/>
          <w:i w:val="false"/>
          <w:color w:val="000000"/>
          <w:sz w:val="28"/>
        </w:rPr>
        <w:t xml:space="preserve">
    Жанкожа батыр, </w:t>
      </w:r>
      <w:r>
        <w:br/>
      </w:r>
      <w:r>
        <w:rPr>
          <w:rFonts w:ascii="Times New Roman"/>
          <w:b w:val="false"/>
          <w:i w:val="false"/>
          <w:color w:val="000000"/>
          <w:sz w:val="28"/>
        </w:rPr>
        <w:t xml:space="preserve">
    Бекарыстан би, </w:t>
      </w:r>
      <w:r>
        <w:br/>
      </w:r>
      <w:r>
        <w:rPr>
          <w:rFonts w:ascii="Times New Roman"/>
          <w:b w:val="false"/>
          <w:i w:val="false"/>
          <w:color w:val="000000"/>
          <w:sz w:val="28"/>
        </w:rPr>
        <w:t xml:space="preserve">
    Майдаколь, Туктибаева </w:t>
      </w:r>
      <w:r>
        <w:br/>
      </w:r>
      <w:r>
        <w:rPr>
          <w:rFonts w:ascii="Times New Roman"/>
          <w:b w:val="false"/>
          <w:i w:val="false"/>
          <w:color w:val="000000"/>
          <w:sz w:val="28"/>
        </w:rPr>
        <w:t xml:space="preserve">
    Казалинского района  </w:t>
      </w:r>
      <w:r>
        <w:br/>
      </w:r>
      <w:r>
        <w:rPr>
          <w:rFonts w:ascii="Times New Roman"/>
          <w:b w:val="false"/>
          <w:i w:val="false"/>
          <w:color w:val="000000"/>
          <w:sz w:val="28"/>
        </w:rPr>
        <w:t xml:space="preserve">
89  Строительство Арало- </w:t>
      </w:r>
      <w:r>
        <w:br/>
      </w:r>
      <w:r>
        <w:rPr>
          <w:rFonts w:ascii="Times New Roman"/>
          <w:b w:val="false"/>
          <w:i w:val="false"/>
          <w:color w:val="000000"/>
          <w:sz w:val="28"/>
        </w:rPr>
        <w:t xml:space="preserve">
    Сарыбулакского группового </w:t>
      </w:r>
      <w:r>
        <w:br/>
      </w:r>
      <w:r>
        <w:rPr>
          <w:rFonts w:ascii="Times New Roman"/>
          <w:b w:val="false"/>
          <w:i w:val="false"/>
          <w:color w:val="000000"/>
          <w:sz w:val="28"/>
        </w:rPr>
        <w:t xml:space="preserve">
    водопровода (V очередь) </w:t>
      </w:r>
      <w:r>
        <w:br/>
      </w:r>
      <w:r>
        <w:rPr>
          <w:rFonts w:ascii="Times New Roman"/>
          <w:b w:val="false"/>
          <w:i w:val="false"/>
          <w:color w:val="000000"/>
          <w:sz w:val="28"/>
        </w:rPr>
        <w:t xml:space="preserve">
    в Кызылординской области     МСХ      2005-2008    2262500 </w:t>
      </w:r>
      <w:r>
        <w:br/>
      </w:r>
      <w:r>
        <w:rPr>
          <w:rFonts w:ascii="Times New Roman"/>
          <w:b w:val="false"/>
          <w:i w:val="false"/>
          <w:color w:val="000000"/>
          <w:sz w:val="28"/>
        </w:rPr>
        <w:t xml:space="preserve">
90  Строительство Октябрь- </w:t>
      </w:r>
      <w:r>
        <w:br/>
      </w:r>
      <w:r>
        <w:rPr>
          <w:rFonts w:ascii="Times New Roman"/>
          <w:b w:val="false"/>
          <w:i w:val="false"/>
          <w:color w:val="000000"/>
          <w:sz w:val="28"/>
        </w:rPr>
        <w:t xml:space="preserve">
    ского группового водо- </w:t>
      </w:r>
      <w:r>
        <w:br/>
      </w:r>
      <w:r>
        <w:rPr>
          <w:rFonts w:ascii="Times New Roman"/>
          <w:b w:val="false"/>
          <w:i w:val="false"/>
          <w:color w:val="000000"/>
          <w:sz w:val="28"/>
        </w:rPr>
        <w:t xml:space="preserve">
    провода Кызылординской </w:t>
      </w:r>
      <w:r>
        <w:br/>
      </w:r>
      <w:r>
        <w:rPr>
          <w:rFonts w:ascii="Times New Roman"/>
          <w:b w:val="false"/>
          <w:i w:val="false"/>
          <w:color w:val="000000"/>
          <w:sz w:val="28"/>
        </w:rPr>
        <w:t xml:space="preserve">
    области                      МСХ      2005-2008     864600 </w:t>
      </w:r>
      <w:r>
        <w:br/>
      </w:r>
      <w:r>
        <w:rPr>
          <w:rFonts w:ascii="Times New Roman"/>
          <w:b w:val="false"/>
          <w:i w:val="false"/>
          <w:color w:val="000000"/>
          <w:sz w:val="28"/>
        </w:rPr>
        <w:t xml:space="preserve">
91  Строительство Жиделинско- </w:t>
      </w:r>
      <w:r>
        <w:br/>
      </w:r>
      <w:r>
        <w:rPr>
          <w:rFonts w:ascii="Times New Roman"/>
          <w:b w:val="false"/>
          <w:i w:val="false"/>
          <w:color w:val="000000"/>
          <w:sz w:val="28"/>
        </w:rPr>
        <w:t xml:space="preserve">
    го группового водопровода </w:t>
      </w:r>
      <w:r>
        <w:br/>
      </w:r>
      <w:r>
        <w:rPr>
          <w:rFonts w:ascii="Times New Roman"/>
          <w:b w:val="false"/>
          <w:i w:val="false"/>
          <w:color w:val="000000"/>
          <w:sz w:val="28"/>
        </w:rPr>
        <w:t xml:space="preserve">
    и ветки подключения к нему </w:t>
      </w:r>
      <w:r>
        <w:br/>
      </w:r>
      <w:r>
        <w:rPr>
          <w:rFonts w:ascii="Times New Roman"/>
          <w:b w:val="false"/>
          <w:i w:val="false"/>
          <w:color w:val="000000"/>
          <w:sz w:val="28"/>
        </w:rPr>
        <w:t xml:space="preserve">
    в Кызылординской области     МСХ      1991-2005    256161 200000 </w:t>
      </w:r>
      <w:r>
        <w:br/>
      </w:r>
      <w:r>
        <w:rPr>
          <w:rFonts w:ascii="Times New Roman"/>
          <w:b w:val="false"/>
          <w:i w:val="false"/>
          <w:color w:val="000000"/>
          <w:sz w:val="28"/>
        </w:rPr>
        <w:t xml:space="preserve">
91-1 Строительство               МСХ      2005-2006    186584     </w:t>
      </w:r>
      <w:r>
        <w:br/>
      </w:r>
      <w:r>
        <w:rPr>
          <w:rFonts w:ascii="Times New Roman"/>
          <w:b w:val="false"/>
          <w:i w:val="false"/>
          <w:color w:val="000000"/>
          <w:sz w:val="28"/>
        </w:rPr>
        <w:t xml:space="preserve">
    водозаборных </w:t>
      </w:r>
      <w:r>
        <w:br/>
      </w:r>
      <w:r>
        <w:rPr>
          <w:rFonts w:ascii="Times New Roman"/>
          <w:b w:val="false"/>
          <w:i w:val="false"/>
          <w:color w:val="000000"/>
          <w:sz w:val="28"/>
        </w:rPr>
        <w:t xml:space="preserve">
    сооружений в новых </w:t>
      </w:r>
      <w:r>
        <w:br/>
      </w:r>
      <w:r>
        <w:rPr>
          <w:rFonts w:ascii="Times New Roman"/>
          <w:b w:val="false"/>
          <w:i w:val="false"/>
          <w:color w:val="000000"/>
          <w:sz w:val="28"/>
        </w:rPr>
        <w:t xml:space="preserve">
    поселках Бекет-1, </w:t>
      </w:r>
      <w:r>
        <w:br/>
      </w:r>
      <w:r>
        <w:rPr>
          <w:rFonts w:ascii="Times New Roman"/>
          <w:b w:val="false"/>
          <w:i w:val="false"/>
          <w:color w:val="000000"/>
          <w:sz w:val="28"/>
        </w:rPr>
        <w:t xml:space="preserve">
    Жансеит, Ортакшыл </w:t>
      </w:r>
      <w:r>
        <w:br/>
      </w:r>
      <w:r>
        <w:rPr>
          <w:rFonts w:ascii="Times New Roman"/>
          <w:b w:val="false"/>
          <w:i w:val="false"/>
          <w:color w:val="000000"/>
          <w:sz w:val="28"/>
        </w:rPr>
        <w:t xml:space="preserve">
    с подключением к </w:t>
      </w:r>
      <w:r>
        <w:br/>
      </w:r>
      <w:r>
        <w:rPr>
          <w:rFonts w:ascii="Times New Roman"/>
          <w:b w:val="false"/>
          <w:i w:val="false"/>
          <w:color w:val="000000"/>
          <w:sz w:val="28"/>
        </w:rPr>
        <w:t xml:space="preserve">
    Жиделинскому водоводу </w:t>
      </w:r>
      <w:r>
        <w:br/>
      </w:r>
      <w:r>
        <w:rPr>
          <w:rFonts w:ascii="Times New Roman"/>
          <w:b w:val="false"/>
          <w:i w:val="false"/>
          <w:color w:val="000000"/>
          <w:sz w:val="28"/>
        </w:rPr>
        <w:t xml:space="preserve">
    Шиелийского района,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92  Реконструкция Булаевского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(II-я очередь) в Северо- </w:t>
      </w:r>
      <w:r>
        <w:br/>
      </w:r>
      <w:r>
        <w:rPr>
          <w:rFonts w:ascii="Times New Roman"/>
          <w:b w:val="false"/>
          <w:i w:val="false"/>
          <w:color w:val="000000"/>
          <w:sz w:val="28"/>
        </w:rPr>
        <w:t xml:space="preserve">
    Казахстанской области        МСХ      2003-2006     782500 278300 </w:t>
      </w:r>
      <w:r>
        <w:br/>
      </w:r>
      <w:r>
        <w:rPr>
          <w:rFonts w:ascii="Times New Roman"/>
          <w:b w:val="false"/>
          <w:i w:val="false"/>
          <w:color w:val="000000"/>
          <w:sz w:val="28"/>
        </w:rPr>
        <w:t xml:space="preserve">
93  Реконструкция Ишимского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(II-я очередь) в Северо- </w:t>
      </w:r>
      <w:r>
        <w:br/>
      </w:r>
      <w:r>
        <w:rPr>
          <w:rFonts w:ascii="Times New Roman"/>
          <w:b w:val="false"/>
          <w:i w:val="false"/>
          <w:color w:val="000000"/>
          <w:sz w:val="28"/>
        </w:rPr>
        <w:t xml:space="preserve">
    Казахстанской области        МСХ      2003-2006     652641 277000 </w:t>
      </w:r>
      <w:r>
        <w:br/>
      </w:r>
      <w:r>
        <w:rPr>
          <w:rFonts w:ascii="Times New Roman"/>
          <w:b w:val="false"/>
          <w:i w:val="false"/>
          <w:color w:val="000000"/>
          <w:sz w:val="28"/>
        </w:rPr>
        <w:t xml:space="preserve">
94  Реконструкция Соколов- </w:t>
      </w:r>
      <w:r>
        <w:br/>
      </w:r>
      <w:r>
        <w:rPr>
          <w:rFonts w:ascii="Times New Roman"/>
          <w:b w:val="false"/>
          <w:i w:val="false"/>
          <w:color w:val="000000"/>
          <w:sz w:val="28"/>
        </w:rPr>
        <w:t xml:space="preserve">
    ского группового водо- </w:t>
      </w:r>
      <w:r>
        <w:br/>
      </w:r>
      <w:r>
        <w:rPr>
          <w:rFonts w:ascii="Times New Roman"/>
          <w:b w:val="false"/>
          <w:i w:val="false"/>
          <w:color w:val="000000"/>
          <w:sz w:val="28"/>
        </w:rPr>
        <w:t xml:space="preserve">
    провода (II-я очередь) в </w:t>
      </w:r>
      <w:r>
        <w:br/>
      </w:r>
      <w:r>
        <w:rPr>
          <w:rFonts w:ascii="Times New Roman"/>
          <w:b w:val="false"/>
          <w:i w:val="false"/>
          <w:color w:val="000000"/>
          <w:sz w:val="28"/>
        </w:rPr>
        <w:t xml:space="preserve">
    Северо-Казахстанской </w:t>
      </w:r>
      <w:r>
        <w:br/>
      </w:r>
      <w:r>
        <w:rPr>
          <w:rFonts w:ascii="Times New Roman"/>
          <w:b w:val="false"/>
          <w:i w:val="false"/>
          <w:color w:val="000000"/>
          <w:sz w:val="28"/>
        </w:rPr>
        <w:t xml:space="preserve">
    области                      МСХ      2003-2005     416200 166200 </w:t>
      </w:r>
      <w:r>
        <w:br/>
      </w:r>
      <w:r>
        <w:rPr>
          <w:rFonts w:ascii="Times New Roman"/>
          <w:b w:val="false"/>
          <w:i w:val="false"/>
          <w:color w:val="000000"/>
          <w:sz w:val="28"/>
        </w:rPr>
        <w:t xml:space="preserve">
95  Реконструкция Преснов- </w:t>
      </w:r>
      <w:r>
        <w:br/>
      </w:r>
      <w:r>
        <w:rPr>
          <w:rFonts w:ascii="Times New Roman"/>
          <w:b w:val="false"/>
          <w:i w:val="false"/>
          <w:color w:val="000000"/>
          <w:sz w:val="28"/>
        </w:rPr>
        <w:t xml:space="preserve">
    ского группового водопро- </w:t>
      </w:r>
      <w:r>
        <w:br/>
      </w:r>
      <w:r>
        <w:rPr>
          <w:rFonts w:ascii="Times New Roman"/>
          <w:b w:val="false"/>
          <w:i w:val="false"/>
          <w:color w:val="000000"/>
          <w:sz w:val="28"/>
        </w:rPr>
        <w:t xml:space="preserve">
    вода в Северо-Каэахстан- </w:t>
      </w:r>
      <w:r>
        <w:br/>
      </w:r>
      <w:r>
        <w:rPr>
          <w:rFonts w:ascii="Times New Roman"/>
          <w:b w:val="false"/>
          <w:i w:val="false"/>
          <w:color w:val="000000"/>
          <w:sz w:val="28"/>
        </w:rPr>
        <w:t xml:space="preserve">
    ской области (I-я и </w:t>
      </w:r>
      <w:r>
        <w:br/>
      </w:r>
      <w:r>
        <w:rPr>
          <w:rFonts w:ascii="Times New Roman"/>
          <w:b w:val="false"/>
          <w:i w:val="false"/>
          <w:color w:val="000000"/>
          <w:sz w:val="28"/>
        </w:rPr>
        <w:t xml:space="preserve">
    II-я очереди)                МСХ      2003-2005     495600 220000 </w:t>
      </w:r>
      <w:r>
        <w:br/>
      </w:r>
      <w:r>
        <w:rPr>
          <w:rFonts w:ascii="Times New Roman"/>
          <w:b w:val="false"/>
          <w:i w:val="false"/>
          <w:color w:val="000000"/>
          <w:sz w:val="28"/>
        </w:rPr>
        <w:t xml:space="preserve">
96  Реконструкция Кокшетау- </w:t>
      </w:r>
      <w:r>
        <w:br/>
      </w:r>
      <w:r>
        <w:rPr>
          <w:rFonts w:ascii="Times New Roman"/>
          <w:b w:val="false"/>
          <w:i w:val="false"/>
          <w:color w:val="000000"/>
          <w:sz w:val="28"/>
        </w:rPr>
        <w:t xml:space="preserve">
    ского промводопровода в </w:t>
      </w:r>
      <w:r>
        <w:br/>
      </w:r>
      <w:r>
        <w:rPr>
          <w:rFonts w:ascii="Times New Roman"/>
          <w:b w:val="false"/>
          <w:i w:val="false"/>
          <w:color w:val="000000"/>
          <w:sz w:val="28"/>
        </w:rPr>
        <w:t xml:space="preserve">
    Северо-Казахстанской </w:t>
      </w:r>
      <w:r>
        <w:br/>
      </w:r>
      <w:r>
        <w:rPr>
          <w:rFonts w:ascii="Times New Roman"/>
          <w:b w:val="false"/>
          <w:i w:val="false"/>
          <w:color w:val="000000"/>
          <w:sz w:val="28"/>
        </w:rPr>
        <w:t xml:space="preserve">
    области                      МСХ      2004-2005     394389 200000 </w:t>
      </w:r>
      <w:r>
        <w:br/>
      </w:r>
      <w:r>
        <w:rPr>
          <w:rFonts w:ascii="Times New Roman"/>
          <w:b w:val="false"/>
          <w:i w:val="false"/>
          <w:color w:val="000000"/>
          <w:sz w:val="28"/>
        </w:rPr>
        <w:t xml:space="preserve">
97  Кентау-Туркестанский </w:t>
      </w:r>
      <w:r>
        <w:br/>
      </w:r>
      <w:r>
        <w:rPr>
          <w:rFonts w:ascii="Times New Roman"/>
          <w:b w:val="false"/>
          <w:i w:val="false"/>
          <w:color w:val="000000"/>
          <w:sz w:val="28"/>
        </w:rPr>
        <w:t xml:space="preserve">
    групповой водопровод в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МСХ      2002-2006    1817160 651100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80       344066           1774867              1028124       4012582 </w:t>
      </w:r>
      <w:r>
        <w:br/>
      </w:r>
      <w:r>
        <w:rPr>
          <w:rFonts w:ascii="Times New Roman"/>
          <w:b w:val="false"/>
          <w:i w:val="false"/>
          <w:color w:val="000000"/>
          <w:sz w:val="28"/>
        </w:rPr>
        <w:t xml:space="preserve">
81       643616 </w:t>
      </w:r>
      <w:r>
        <w:br/>
      </w:r>
      <w:r>
        <w:rPr>
          <w:rFonts w:ascii="Times New Roman"/>
          <w:b w:val="false"/>
          <w:i w:val="false"/>
          <w:color w:val="000000"/>
          <w:sz w:val="28"/>
        </w:rPr>
        <w:t xml:space="preserve">
82       46938 </w:t>
      </w:r>
      <w:r>
        <w:br/>
      </w:r>
      <w:r>
        <w:rPr>
          <w:rFonts w:ascii="Times New Roman"/>
          <w:b w:val="false"/>
          <w:i w:val="false"/>
          <w:color w:val="000000"/>
          <w:sz w:val="28"/>
        </w:rPr>
        <w:t xml:space="preserve">
83       145739             </w:t>
      </w:r>
      <w:r>
        <w:br/>
      </w:r>
      <w:r>
        <w:rPr>
          <w:rFonts w:ascii="Times New Roman"/>
          <w:b w:val="false"/>
          <w:i w:val="false"/>
          <w:color w:val="000000"/>
          <w:sz w:val="28"/>
        </w:rPr>
        <w:t xml:space="preserve">
84       234331             8             </w:t>
      </w:r>
      <w:r>
        <w:br/>
      </w:r>
      <w:r>
        <w:rPr>
          <w:rFonts w:ascii="Times New Roman"/>
          <w:b w:val="false"/>
          <w:i w:val="false"/>
          <w:color w:val="000000"/>
          <w:sz w:val="28"/>
        </w:rPr>
        <w:t xml:space="preserve">
85        50000            101888 </w:t>
      </w:r>
      <w:r>
        <w:br/>
      </w:r>
      <w:r>
        <w:rPr>
          <w:rFonts w:ascii="Times New Roman"/>
          <w:b w:val="false"/>
          <w:i w:val="false"/>
          <w:color w:val="000000"/>
          <w:sz w:val="28"/>
        </w:rPr>
        <w:t xml:space="preserve">
86       100000            250000               440053 </w:t>
      </w:r>
      <w:r>
        <w:br/>
      </w:r>
      <w:r>
        <w:rPr>
          <w:rFonts w:ascii="Times New Roman"/>
          <w:b w:val="false"/>
          <w:i w:val="false"/>
          <w:color w:val="000000"/>
          <w:sz w:val="28"/>
        </w:rPr>
        <w:t xml:space="preserve">
87       150000 </w:t>
      </w:r>
      <w:r>
        <w:br/>
      </w:r>
      <w:r>
        <w:rPr>
          <w:rFonts w:ascii="Times New Roman"/>
          <w:b w:val="false"/>
          <w:i w:val="false"/>
          <w:color w:val="000000"/>
          <w:sz w:val="28"/>
        </w:rPr>
        <w:t xml:space="preserve">
88       148282             </w:t>
      </w:r>
      <w:r>
        <w:br/>
      </w:r>
      <w:r>
        <w:rPr>
          <w:rFonts w:ascii="Times New Roman"/>
          <w:b w:val="false"/>
          <w:i w:val="false"/>
          <w:color w:val="000000"/>
          <w:sz w:val="28"/>
        </w:rPr>
        <w:t xml:space="preserve">
88-1     201718            257817  </w:t>
      </w:r>
      <w:r>
        <w:br/>
      </w:r>
      <w:r>
        <w:rPr>
          <w:rFonts w:ascii="Times New Roman"/>
          <w:b w:val="false"/>
          <w:i w:val="false"/>
          <w:color w:val="000000"/>
          <w:sz w:val="28"/>
        </w:rPr>
        <w:t xml:space="preserve">
89        53000            300000               500000       1799500 </w:t>
      </w:r>
      <w:r>
        <w:br/>
      </w:r>
      <w:r>
        <w:rPr>
          <w:rFonts w:ascii="Times New Roman"/>
          <w:b w:val="false"/>
          <w:i w:val="false"/>
          <w:color w:val="000000"/>
          <w:sz w:val="28"/>
        </w:rPr>
        <w:t xml:space="preserve">
90        17300            250000               300000        297300 </w:t>
      </w:r>
      <w:r>
        <w:br/>
      </w:r>
      <w:r>
        <w:rPr>
          <w:rFonts w:ascii="Times New Roman"/>
          <w:b w:val="false"/>
          <w:i w:val="false"/>
          <w:color w:val="000000"/>
          <w:sz w:val="28"/>
        </w:rPr>
        <w:t xml:space="preserve">
91        56161             </w:t>
      </w:r>
      <w:r>
        <w:br/>
      </w:r>
      <w:r>
        <w:rPr>
          <w:rFonts w:ascii="Times New Roman"/>
          <w:b w:val="false"/>
          <w:i w:val="false"/>
          <w:color w:val="000000"/>
          <w:sz w:val="28"/>
        </w:rPr>
        <w:t xml:space="preserve">
91-1      93839             92745 </w:t>
      </w:r>
      <w:r>
        <w:br/>
      </w:r>
      <w:r>
        <w:rPr>
          <w:rFonts w:ascii="Times New Roman"/>
          <w:b w:val="false"/>
          <w:i w:val="false"/>
          <w:color w:val="000000"/>
          <w:sz w:val="28"/>
        </w:rPr>
        <w:t xml:space="preserve">
92       350000            154200 </w:t>
      </w:r>
      <w:r>
        <w:br/>
      </w:r>
      <w:r>
        <w:rPr>
          <w:rFonts w:ascii="Times New Roman"/>
          <w:b w:val="false"/>
          <w:i w:val="false"/>
          <w:color w:val="000000"/>
          <w:sz w:val="28"/>
        </w:rPr>
        <w:t xml:space="preserve">
93       255341            120300 </w:t>
      </w:r>
      <w:r>
        <w:br/>
      </w:r>
      <w:r>
        <w:rPr>
          <w:rFonts w:ascii="Times New Roman"/>
          <w:b w:val="false"/>
          <w:i w:val="false"/>
          <w:color w:val="000000"/>
          <w:sz w:val="28"/>
        </w:rPr>
        <w:t xml:space="preserve">
94       250000 </w:t>
      </w:r>
      <w:r>
        <w:br/>
      </w:r>
      <w:r>
        <w:rPr>
          <w:rFonts w:ascii="Times New Roman"/>
          <w:b w:val="false"/>
          <w:i w:val="false"/>
          <w:color w:val="000000"/>
          <w:sz w:val="28"/>
        </w:rPr>
        <w:t xml:space="preserve">
95       275600 </w:t>
      </w:r>
      <w:r>
        <w:br/>
      </w:r>
      <w:r>
        <w:rPr>
          <w:rFonts w:ascii="Times New Roman"/>
          <w:b w:val="false"/>
          <w:i w:val="false"/>
          <w:color w:val="000000"/>
          <w:sz w:val="28"/>
        </w:rPr>
        <w:t xml:space="preserve">
96       194389 </w:t>
      </w:r>
      <w:r>
        <w:br/>
      </w:r>
      <w:r>
        <w:rPr>
          <w:rFonts w:ascii="Times New Roman"/>
          <w:b w:val="false"/>
          <w:i w:val="false"/>
          <w:color w:val="000000"/>
          <w:sz w:val="28"/>
        </w:rPr>
        <w:t xml:space="preserve">
97       400000            766060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4010320           4067875             2268177      6109382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по комплексному решению проблем Приаралья </w:t>
      </w:r>
      <w:r>
        <w:br/>
      </w:r>
      <w:r>
        <w:rPr>
          <w:rFonts w:ascii="Times New Roman"/>
          <w:b w:val="false"/>
          <w:i w:val="false"/>
          <w:color w:val="000000"/>
          <w:sz w:val="28"/>
        </w:rPr>
        <w:t>
</w:t>
      </w:r>
      <w:r>
        <w:rPr>
          <w:rFonts w:ascii="Times New Roman"/>
          <w:b w:val="false"/>
          <w:i/>
          <w:color w:val="000000"/>
          <w:sz w:val="28"/>
        </w:rPr>
        <w:t xml:space="preserve">на 2004-2006 годы </w:t>
      </w:r>
    </w:p>
    <w:p>
      <w:pPr>
        <w:spacing w:after="0"/>
        <w:ind w:left="0"/>
        <w:jc w:val="both"/>
      </w:pPr>
      <w:r>
        <w:rPr>
          <w:rFonts w:ascii="Times New Roman"/>
          <w:b w:val="false"/>
          <w:i w:val="false"/>
          <w:color w:val="000000"/>
          <w:sz w:val="28"/>
        </w:rPr>
        <w:t xml:space="preserve">98  Строительство станции </w:t>
      </w:r>
      <w:r>
        <w:br/>
      </w:r>
      <w:r>
        <w:rPr>
          <w:rFonts w:ascii="Times New Roman"/>
          <w:b w:val="false"/>
          <w:i w:val="false"/>
          <w:color w:val="000000"/>
          <w:sz w:val="28"/>
        </w:rPr>
        <w:t xml:space="preserve">
    биологической очистки </w:t>
      </w:r>
      <w:r>
        <w:br/>
      </w:r>
      <w:r>
        <w:rPr>
          <w:rFonts w:ascii="Times New Roman"/>
          <w:b w:val="false"/>
          <w:i w:val="false"/>
          <w:color w:val="000000"/>
          <w:sz w:val="28"/>
        </w:rPr>
        <w:t xml:space="preserve">
    сточных вод в городе </w:t>
      </w:r>
      <w:r>
        <w:br/>
      </w:r>
      <w:r>
        <w:rPr>
          <w:rFonts w:ascii="Times New Roman"/>
          <w:b w:val="false"/>
          <w:i w:val="false"/>
          <w:color w:val="000000"/>
          <w:sz w:val="28"/>
        </w:rPr>
        <w:t xml:space="preserve">
    Кызылорде                    МООС     2003-2005    1676730 1000000 </w:t>
      </w:r>
      <w:r>
        <w:br/>
      </w:r>
      <w:r>
        <w:rPr>
          <w:rFonts w:ascii="Times New Roman"/>
          <w:b w:val="false"/>
          <w:i w:val="false"/>
          <w:color w:val="000000"/>
          <w:sz w:val="28"/>
        </w:rPr>
        <w:t xml:space="preserve">
99  Регулирование русла реки </w:t>
      </w:r>
      <w:r>
        <w:br/>
      </w:r>
      <w:r>
        <w:rPr>
          <w:rFonts w:ascii="Times New Roman"/>
          <w:b w:val="false"/>
          <w:i w:val="false"/>
          <w:color w:val="000000"/>
          <w:sz w:val="28"/>
        </w:rPr>
        <w:t xml:space="preserve">
    Сырдарьи и сохранение </w:t>
      </w:r>
      <w:r>
        <w:br/>
      </w:r>
      <w:r>
        <w:rPr>
          <w:rFonts w:ascii="Times New Roman"/>
          <w:b w:val="false"/>
          <w:i w:val="false"/>
          <w:color w:val="000000"/>
          <w:sz w:val="28"/>
        </w:rPr>
        <w:t xml:space="preserve">
    северной части Аральского </w:t>
      </w:r>
      <w:r>
        <w:br/>
      </w:r>
      <w:r>
        <w:rPr>
          <w:rFonts w:ascii="Times New Roman"/>
          <w:b w:val="false"/>
          <w:i w:val="false"/>
          <w:color w:val="000000"/>
          <w:sz w:val="28"/>
        </w:rPr>
        <w:t xml:space="preserve">
    моря                          МСХ     2001-2006   11691334 6103066 </w:t>
      </w:r>
      <w:r>
        <w:br/>
      </w:r>
      <w:r>
        <w:rPr>
          <w:rFonts w:ascii="Times New Roman"/>
          <w:b w:val="false"/>
          <w:i w:val="false"/>
          <w:color w:val="000000"/>
          <w:sz w:val="28"/>
        </w:rPr>
        <w:t xml:space="preserve">
100  Водоснабжение и санита- </w:t>
      </w:r>
      <w:r>
        <w:br/>
      </w:r>
      <w:r>
        <w:rPr>
          <w:rFonts w:ascii="Times New Roman"/>
          <w:b w:val="false"/>
          <w:i w:val="false"/>
          <w:color w:val="000000"/>
          <w:sz w:val="28"/>
        </w:rPr>
        <w:t xml:space="preserve">
     рия населенных пунктов </w:t>
      </w:r>
      <w:r>
        <w:br/>
      </w:r>
      <w:r>
        <w:rPr>
          <w:rFonts w:ascii="Times New Roman"/>
          <w:b w:val="false"/>
          <w:i w:val="false"/>
          <w:color w:val="000000"/>
          <w:sz w:val="28"/>
        </w:rPr>
        <w:t xml:space="preserve">
     региона Аральского моря      МСХ     2002-2005   1663410 1350247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98       676730 </w:t>
      </w:r>
      <w:r>
        <w:br/>
      </w:r>
      <w:r>
        <w:rPr>
          <w:rFonts w:ascii="Times New Roman"/>
          <w:b w:val="false"/>
          <w:i w:val="false"/>
          <w:color w:val="000000"/>
          <w:sz w:val="28"/>
        </w:rPr>
        <w:t xml:space="preserve">
99      2917764           2670504 </w:t>
      </w:r>
      <w:r>
        <w:br/>
      </w:r>
      <w:r>
        <w:rPr>
          <w:rFonts w:ascii="Times New Roman"/>
          <w:b w:val="false"/>
          <w:i w:val="false"/>
          <w:color w:val="000000"/>
          <w:sz w:val="28"/>
        </w:rPr>
        <w:t xml:space="preserve">
100      313163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3907657           2670504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развития отрасли гражданской авиации на 2003-2005 годы </w:t>
      </w:r>
      <w:r>
        <w:br/>
      </w:r>
      <w:r>
        <w:rPr>
          <w:rFonts w:ascii="Times New Roman"/>
          <w:b w:val="false"/>
          <w:i w:val="false"/>
          <w:color w:val="000000"/>
          <w:sz w:val="28"/>
        </w:rPr>
        <w:t>
 </w:t>
      </w:r>
      <w:r>
        <w:br/>
      </w:r>
      <w:r>
        <w:rPr>
          <w:rFonts w:ascii="Times New Roman"/>
          <w:b w:val="false"/>
          <w:i w:val="false"/>
          <w:color w:val="000000"/>
          <w:sz w:val="28"/>
        </w:rPr>
        <w:t xml:space="preserve">
  101  Реконструкция взлетно- </w:t>
      </w:r>
      <w:r>
        <w:br/>
      </w:r>
      <w:r>
        <w:rPr>
          <w:rFonts w:ascii="Times New Roman"/>
          <w:b w:val="false"/>
          <w:i w:val="false"/>
          <w:color w:val="000000"/>
          <w:sz w:val="28"/>
        </w:rPr>
        <w:t xml:space="preserve">
     посадочной полосы в </w:t>
      </w:r>
      <w:r>
        <w:br/>
      </w:r>
      <w:r>
        <w:rPr>
          <w:rFonts w:ascii="Times New Roman"/>
          <w:b w:val="false"/>
          <w:i w:val="false"/>
          <w:color w:val="000000"/>
          <w:sz w:val="28"/>
        </w:rPr>
        <w:t xml:space="preserve">
     городе Актобе               МТК      2004-2006    3175250 1516000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101     1610260             48990  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1610260              48990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Отраслевая программа "Развитие таможенной службы </w:t>
      </w:r>
      <w:r>
        <w:br/>
      </w:r>
      <w:r>
        <w:rPr>
          <w:rFonts w:ascii="Times New Roman"/>
          <w:b w:val="false"/>
          <w:i w:val="false"/>
          <w:color w:val="000000"/>
          <w:sz w:val="28"/>
        </w:rPr>
        <w:t>
</w:t>
      </w:r>
      <w:r>
        <w:rPr>
          <w:rFonts w:ascii="Times New Roman"/>
          <w:b w:val="false"/>
          <w:i/>
          <w:color w:val="000000"/>
          <w:sz w:val="28"/>
        </w:rPr>
        <w:t xml:space="preserve">Республики Казахстан на 2004-2006 годы" </w:t>
      </w:r>
      <w:r>
        <w:br/>
      </w:r>
      <w:r>
        <w:rPr>
          <w:rFonts w:ascii="Times New Roman"/>
          <w:b w:val="false"/>
          <w:i w:val="false"/>
          <w:color w:val="000000"/>
          <w:sz w:val="28"/>
        </w:rPr>
        <w:t>
 </w:t>
      </w:r>
      <w:r>
        <w:br/>
      </w:r>
      <w:r>
        <w:rPr>
          <w:rFonts w:ascii="Times New Roman"/>
          <w:b w:val="false"/>
          <w:i w:val="false"/>
          <w:color w:val="000000"/>
          <w:sz w:val="28"/>
        </w:rPr>
        <w:t xml:space="preserve">
  102  Развитие и строительство </w:t>
      </w:r>
      <w:r>
        <w:br/>
      </w:r>
      <w:r>
        <w:rPr>
          <w:rFonts w:ascii="Times New Roman"/>
          <w:b w:val="false"/>
          <w:i w:val="false"/>
          <w:color w:val="000000"/>
          <w:sz w:val="28"/>
        </w:rPr>
        <w:t xml:space="preserve">
     приграничных таможенных </w:t>
      </w:r>
      <w:r>
        <w:br/>
      </w:r>
      <w:r>
        <w:rPr>
          <w:rFonts w:ascii="Times New Roman"/>
          <w:b w:val="false"/>
          <w:i w:val="false"/>
          <w:color w:val="000000"/>
          <w:sz w:val="28"/>
        </w:rPr>
        <w:t xml:space="preserve">
     постов, единых </w:t>
      </w:r>
      <w:r>
        <w:br/>
      </w:r>
      <w:r>
        <w:rPr>
          <w:rFonts w:ascii="Times New Roman"/>
          <w:b w:val="false"/>
          <w:i w:val="false"/>
          <w:color w:val="000000"/>
          <w:sz w:val="28"/>
        </w:rPr>
        <w:t xml:space="preserve">
     контрольно-пропускных </w:t>
      </w:r>
      <w:r>
        <w:br/>
      </w:r>
      <w:r>
        <w:rPr>
          <w:rFonts w:ascii="Times New Roman"/>
          <w:b w:val="false"/>
          <w:i w:val="false"/>
          <w:color w:val="000000"/>
          <w:sz w:val="28"/>
        </w:rPr>
        <w:t xml:space="preserve">
     пунктов, объектов тамо- </w:t>
      </w:r>
      <w:r>
        <w:br/>
      </w:r>
      <w:r>
        <w:rPr>
          <w:rFonts w:ascii="Times New Roman"/>
          <w:b w:val="false"/>
          <w:i w:val="false"/>
          <w:color w:val="000000"/>
          <w:sz w:val="28"/>
        </w:rPr>
        <w:t xml:space="preserve">
     женной инфраструктуры       МФ       2004-2006   4111627  1207368 </w:t>
      </w:r>
      <w:r>
        <w:br/>
      </w:r>
      <w:r>
        <w:rPr>
          <w:rFonts w:ascii="Times New Roman"/>
          <w:b w:val="false"/>
          <w:i w:val="false"/>
          <w:color w:val="000000"/>
          <w:sz w:val="28"/>
        </w:rPr>
        <w:t xml:space="preserve">
103  Строительство единых </w:t>
      </w:r>
      <w:r>
        <w:br/>
      </w:r>
      <w:r>
        <w:rPr>
          <w:rFonts w:ascii="Times New Roman"/>
          <w:b w:val="false"/>
          <w:i w:val="false"/>
          <w:color w:val="000000"/>
          <w:sz w:val="28"/>
        </w:rPr>
        <w:t xml:space="preserve">
     контрольно-пропускных </w:t>
      </w:r>
      <w:r>
        <w:br/>
      </w:r>
      <w:r>
        <w:rPr>
          <w:rFonts w:ascii="Times New Roman"/>
          <w:b w:val="false"/>
          <w:i w:val="false"/>
          <w:color w:val="000000"/>
          <w:sz w:val="28"/>
        </w:rPr>
        <w:t xml:space="preserve">
     пунктов на железнодорож- </w:t>
      </w:r>
      <w:r>
        <w:br/>
      </w:r>
      <w:r>
        <w:rPr>
          <w:rFonts w:ascii="Times New Roman"/>
          <w:b w:val="false"/>
          <w:i w:val="false"/>
          <w:color w:val="000000"/>
          <w:sz w:val="28"/>
        </w:rPr>
        <w:t xml:space="preserve">
     ных пунктах пропуска        МФ       2004-2008   10454520  372000 </w:t>
      </w:r>
      <w:r>
        <w:br/>
      </w:r>
      <w:r>
        <w:rPr>
          <w:rFonts w:ascii="Times New Roman"/>
          <w:b w:val="false"/>
          <w:i w:val="false"/>
          <w:color w:val="000000"/>
          <w:sz w:val="28"/>
        </w:rPr>
        <w:t xml:space="preserve">
104   </w:t>
      </w:r>
      <w:r>
        <w:rPr>
          <w:rFonts w:ascii="Times New Roman"/>
          <w:b w:val="false"/>
          <w:i w:val="false"/>
          <w:color w:val="ff0000"/>
          <w:sz w:val="28"/>
        </w:rPr>
        <w:t xml:space="preserve">(исключена - N 1019 от 11.10.2005 г.) </w:t>
      </w:r>
      <w:r>
        <w:br/>
      </w:r>
      <w:r>
        <w:rPr>
          <w:rFonts w:ascii="Times New Roman"/>
          <w:b w:val="false"/>
          <w:i w:val="false"/>
          <w:color w:val="000000"/>
          <w:sz w:val="28"/>
        </w:rPr>
        <w:t xml:space="preserve">
105  Строительство жилья для </w:t>
      </w:r>
      <w:r>
        <w:br/>
      </w:r>
      <w:r>
        <w:rPr>
          <w:rFonts w:ascii="Times New Roman"/>
          <w:b w:val="false"/>
          <w:i w:val="false"/>
          <w:color w:val="000000"/>
          <w:sz w:val="28"/>
        </w:rPr>
        <w:t xml:space="preserve">
     работников таможенной </w:t>
      </w:r>
      <w:r>
        <w:br/>
      </w:r>
      <w:r>
        <w:rPr>
          <w:rFonts w:ascii="Times New Roman"/>
          <w:b w:val="false"/>
          <w:i w:val="false"/>
          <w:color w:val="000000"/>
          <w:sz w:val="28"/>
        </w:rPr>
        <w:t xml:space="preserve">
     службы таможни "Достык"     МФ       2004-2005     496400  248000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102      1320896           1583363 </w:t>
      </w:r>
      <w:r>
        <w:br/>
      </w:r>
      <w:r>
        <w:rPr>
          <w:rFonts w:ascii="Times New Roman"/>
          <w:b w:val="false"/>
          <w:i w:val="false"/>
          <w:color w:val="000000"/>
          <w:sz w:val="28"/>
        </w:rPr>
        <w:t xml:space="preserve">
103      1118539            413360               957376         7593246 </w:t>
      </w:r>
      <w:r>
        <w:br/>
      </w:r>
      <w:r>
        <w:rPr>
          <w:rFonts w:ascii="Times New Roman"/>
          <w:b w:val="false"/>
          <w:i w:val="false"/>
          <w:color w:val="000000"/>
          <w:sz w:val="28"/>
        </w:rPr>
        <w:t xml:space="preserve">
104    </w:t>
      </w:r>
      <w:r>
        <w:rPr>
          <w:rFonts w:ascii="Times New Roman"/>
          <w:b w:val="false"/>
          <w:i w:val="false"/>
          <w:color w:val="ff0000"/>
          <w:sz w:val="28"/>
        </w:rPr>
        <w:t xml:space="preserve">(исключена - N 1019 от 11.10.2005 г.) </w:t>
      </w:r>
      <w:r>
        <w:br/>
      </w:r>
      <w:r>
        <w:rPr>
          <w:rFonts w:ascii="Times New Roman"/>
          <w:b w:val="false"/>
          <w:i w:val="false"/>
          <w:color w:val="000000"/>
          <w:sz w:val="28"/>
        </w:rPr>
        <w:t xml:space="preserve">
    105      248400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2687835           1996723               957376         7593246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развития государственной системы обеспечения </w:t>
      </w:r>
      <w:r>
        <w:br/>
      </w:r>
      <w:r>
        <w:rPr>
          <w:rFonts w:ascii="Times New Roman"/>
          <w:b w:val="false"/>
          <w:i w:val="false"/>
          <w:color w:val="000000"/>
          <w:sz w:val="28"/>
        </w:rPr>
        <w:t>
</w:t>
      </w:r>
      <w:r>
        <w:rPr>
          <w:rFonts w:ascii="Times New Roman"/>
          <w:b w:val="false"/>
          <w:i/>
          <w:color w:val="000000"/>
          <w:sz w:val="28"/>
        </w:rPr>
        <w:t xml:space="preserve">единства измерений на 2004-2006 годы </w:t>
      </w:r>
      <w:r>
        <w:br/>
      </w:r>
      <w:r>
        <w:rPr>
          <w:rFonts w:ascii="Times New Roman"/>
          <w:b w:val="false"/>
          <w:i w:val="false"/>
          <w:color w:val="000000"/>
          <w:sz w:val="28"/>
        </w:rPr>
        <w:t>
 </w:t>
      </w:r>
      <w:r>
        <w:br/>
      </w:r>
      <w:r>
        <w:rPr>
          <w:rFonts w:ascii="Times New Roman"/>
          <w:b w:val="false"/>
          <w:i w:val="false"/>
          <w:color w:val="000000"/>
          <w:sz w:val="28"/>
        </w:rPr>
        <w:t xml:space="preserve">
  106  Строительство Эталонного </w:t>
      </w:r>
      <w:r>
        <w:br/>
      </w:r>
      <w:r>
        <w:rPr>
          <w:rFonts w:ascii="Times New Roman"/>
          <w:b w:val="false"/>
          <w:i w:val="false"/>
          <w:color w:val="000000"/>
          <w:sz w:val="28"/>
        </w:rPr>
        <w:t xml:space="preserve">
     центра в городе Астане      МИТ      2003-2006    2141683  242490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106     1200000            699193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1200000            699193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"Развитие геодезии и картографии" на 2005-2007 годы </w:t>
      </w:r>
      <w:r>
        <w:br/>
      </w:r>
      <w:r>
        <w:rPr>
          <w:rFonts w:ascii="Times New Roman"/>
          <w:b w:val="false"/>
          <w:i w:val="false"/>
          <w:color w:val="000000"/>
          <w:sz w:val="28"/>
        </w:rPr>
        <w:t>
 </w:t>
      </w:r>
      <w:r>
        <w:br/>
      </w:r>
      <w:r>
        <w:rPr>
          <w:rFonts w:ascii="Times New Roman"/>
          <w:b w:val="false"/>
          <w:i w:val="false"/>
          <w:color w:val="000000"/>
          <w:sz w:val="28"/>
        </w:rPr>
        <w:t xml:space="preserve">
  107  Строительство Республи- </w:t>
      </w:r>
      <w:r>
        <w:br/>
      </w:r>
      <w:r>
        <w:rPr>
          <w:rFonts w:ascii="Times New Roman"/>
          <w:b w:val="false"/>
          <w:i w:val="false"/>
          <w:color w:val="000000"/>
          <w:sz w:val="28"/>
        </w:rPr>
        <w:t xml:space="preserve">
     канской картографичес- </w:t>
      </w:r>
      <w:r>
        <w:br/>
      </w:r>
      <w:r>
        <w:rPr>
          <w:rFonts w:ascii="Times New Roman"/>
          <w:b w:val="false"/>
          <w:i w:val="false"/>
          <w:color w:val="000000"/>
          <w:sz w:val="28"/>
        </w:rPr>
        <w:t xml:space="preserve">
     кой фабрики                АЗР      2003-2005    1184370   635000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107      549370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549370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развития ресурсной базы минерально-сырьевого </w:t>
      </w:r>
      <w:r>
        <w:br/>
      </w:r>
      <w:r>
        <w:rPr>
          <w:rFonts w:ascii="Times New Roman"/>
          <w:b w:val="false"/>
          <w:i w:val="false"/>
          <w:color w:val="000000"/>
          <w:sz w:val="28"/>
        </w:rPr>
        <w:t>
</w:t>
      </w:r>
      <w:r>
        <w:rPr>
          <w:rFonts w:ascii="Times New Roman"/>
          <w:b w:val="false"/>
          <w:i/>
          <w:color w:val="000000"/>
          <w:sz w:val="28"/>
        </w:rPr>
        <w:t xml:space="preserve">комплекса страны на 2003-2010 годы </w:t>
      </w:r>
      <w:r>
        <w:br/>
      </w:r>
      <w:r>
        <w:rPr>
          <w:rFonts w:ascii="Times New Roman"/>
          <w:b w:val="false"/>
          <w:i w:val="false"/>
          <w:color w:val="000000"/>
          <w:sz w:val="28"/>
        </w:rPr>
        <w:t>
 </w:t>
      </w:r>
      <w:r>
        <w:br/>
      </w:r>
      <w:r>
        <w:rPr>
          <w:rFonts w:ascii="Times New Roman"/>
          <w:b w:val="false"/>
          <w:i w:val="false"/>
          <w:color w:val="000000"/>
          <w:sz w:val="28"/>
        </w:rPr>
        <w:t xml:space="preserve">
  108  Развитие информационной </w:t>
      </w:r>
      <w:r>
        <w:br/>
      </w:r>
      <w:r>
        <w:rPr>
          <w:rFonts w:ascii="Times New Roman"/>
          <w:b w:val="false"/>
          <w:i w:val="false"/>
          <w:color w:val="000000"/>
          <w:sz w:val="28"/>
        </w:rPr>
        <w:t xml:space="preserve">
     системы о недрах и </w:t>
      </w:r>
      <w:r>
        <w:br/>
      </w:r>
      <w:r>
        <w:rPr>
          <w:rFonts w:ascii="Times New Roman"/>
          <w:b w:val="false"/>
          <w:i w:val="false"/>
          <w:color w:val="000000"/>
          <w:sz w:val="28"/>
        </w:rPr>
        <w:t xml:space="preserve">
     недропользователях          МЭМР     2002-2010   139390    42110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108       30000             32038               35242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30000             32038               35242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Научно-техническая программа "Развитие атомной энергетики в </w:t>
      </w:r>
      <w:r>
        <w:br/>
      </w:r>
      <w:r>
        <w:rPr>
          <w:rFonts w:ascii="Times New Roman"/>
          <w:b w:val="false"/>
          <w:i w:val="false"/>
          <w:color w:val="000000"/>
          <w:sz w:val="28"/>
        </w:rPr>
        <w:t>
</w:t>
      </w:r>
      <w:r>
        <w:rPr>
          <w:rFonts w:ascii="Times New Roman"/>
          <w:b w:val="false"/>
          <w:i/>
          <w:color w:val="000000"/>
          <w:sz w:val="28"/>
        </w:rPr>
        <w:t xml:space="preserve">Республике Казахстан" на 2004-2008 годы </w:t>
      </w:r>
      <w:r>
        <w:br/>
      </w:r>
      <w:r>
        <w:rPr>
          <w:rFonts w:ascii="Times New Roman"/>
          <w:b w:val="false"/>
          <w:i w:val="false"/>
          <w:color w:val="000000"/>
          <w:sz w:val="28"/>
        </w:rPr>
        <w:t>
 </w:t>
      </w:r>
      <w:r>
        <w:br/>
      </w:r>
      <w:r>
        <w:rPr>
          <w:rFonts w:ascii="Times New Roman"/>
          <w:b w:val="false"/>
          <w:i w:val="false"/>
          <w:color w:val="000000"/>
          <w:sz w:val="28"/>
        </w:rPr>
        <w:t xml:space="preserve">
  109  Создание Казахстанского </w:t>
      </w:r>
      <w:r>
        <w:br/>
      </w:r>
      <w:r>
        <w:rPr>
          <w:rFonts w:ascii="Times New Roman"/>
          <w:b w:val="false"/>
          <w:i w:val="false"/>
          <w:color w:val="000000"/>
          <w:sz w:val="28"/>
        </w:rPr>
        <w:t xml:space="preserve">
     термоядерного материало- </w:t>
      </w:r>
      <w:r>
        <w:br/>
      </w:r>
      <w:r>
        <w:rPr>
          <w:rFonts w:ascii="Times New Roman"/>
          <w:b w:val="false"/>
          <w:i w:val="false"/>
          <w:color w:val="000000"/>
          <w:sz w:val="28"/>
        </w:rPr>
        <w:t xml:space="preserve">
     ведческого реактора </w:t>
      </w:r>
      <w:r>
        <w:br/>
      </w:r>
      <w:r>
        <w:rPr>
          <w:rFonts w:ascii="Times New Roman"/>
          <w:b w:val="false"/>
          <w:i w:val="false"/>
          <w:color w:val="000000"/>
          <w:sz w:val="28"/>
        </w:rPr>
        <w:t xml:space="preserve">
     Токамак                     МЭМР     2003-2006    2284958 784604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109      992295            508059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992295            508059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дальнейшего развития уголовно-исполнительной </w:t>
      </w:r>
      <w:r>
        <w:br/>
      </w:r>
      <w:r>
        <w:rPr>
          <w:rFonts w:ascii="Times New Roman"/>
          <w:b w:val="false"/>
          <w:i w:val="false"/>
          <w:color w:val="000000"/>
          <w:sz w:val="28"/>
        </w:rPr>
        <w:t>
</w:t>
      </w:r>
      <w:r>
        <w:rPr>
          <w:rFonts w:ascii="Times New Roman"/>
          <w:b w:val="false"/>
          <w:i/>
          <w:color w:val="000000"/>
          <w:sz w:val="28"/>
        </w:rPr>
        <w:t xml:space="preserve">системы Республики Казахстан на 2004-2006 годы </w:t>
      </w:r>
      <w:r>
        <w:br/>
      </w:r>
      <w:r>
        <w:rPr>
          <w:rFonts w:ascii="Times New Roman"/>
          <w:b w:val="false"/>
          <w:i w:val="false"/>
          <w:color w:val="000000"/>
          <w:sz w:val="28"/>
        </w:rPr>
        <w:t>
 </w:t>
      </w:r>
      <w:r>
        <w:br/>
      </w:r>
      <w:r>
        <w:rPr>
          <w:rFonts w:ascii="Times New Roman"/>
          <w:b w:val="false"/>
          <w:i w:val="false"/>
          <w:color w:val="000000"/>
          <w:sz w:val="28"/>
        </w:rPr>
        <w:t xml:space="preserve">
  110  Реконструкция учреждения </w:t>
      </w:r>
      <w:r>
        <w:br/>
      </w:r>
      <w:r>
        <w:rPr>
          <w:rFonts w:ascii="Times New Roman"/>
          <w:b w:val="false"/>
          <w:i w:val="false"/>
          <w:color w:val="000000"/>
          <w:sz w:val="28"/>
        </w:rPr>
        <w:t xml:space="preserve">
     ЛА-155/12 под исправи- </w:t>
      </w:r>
      <w:r>
        <w:br/>
      </w:r>
      <w:r>
        <w:rPr>
          <w:rFonts w:ascii="Times New Roman"/>
          <w:b w:val="false"/>
          <w:i w:val="false"/>
          <w:color w:val="000000"/>
          <w:sz w:val="28"/>
        </w:rPr>
        <w:t xml:space="preserve">
     тельную колонию строгого </w:t>
      </w:r>
      <w:r>
        <w:br/>
      </w:r>
      <w:r>
        <w:rPr>
          <w:rFonts w:ascii="Times New Roman"/>
          <w:b w:val="false"/>
          <w:i w:val="false"/>
          <w:color w:val="000000"/>
          <w:sz w:val="28"/>
        </w:rPr>
        <w:t xml:space="preserve">
     режима на 1500 мест </w:t>
      </w:r>
      <w:r>
        <w:br/>
      </w:r>
      <w:r>
        <w:rPr>
          <w:rFonts w:ascii="Times New Roman"/>
          <w:b w:val="false"/>
          <w:i w:val="false"/>
          <w:color w:val="000000"/>
          <w:sz w:val="28"/>
        </w:rPr>
        <w:t xml:space="preserve">
     в поселке Заречный Алма- </w:t>
      </w:r>
      <w:r>
        <w:br/>
      </w:r>
      <w:r>
        <w:rPr>
          <w:rFonts w:ascii="Times New Roman"/>
          <w:b w:val="false"/>
          <w:i w:val="false"/>
          <w:color w:val="000000"/>
          <w:sz w:val="28"/>
        </w:rPr>
        <w:t xml:space="preserve">
     тинской области             МЮ       2001-2006    1729320 215250 </w:t>
      </w:r>
      <w:r>
        <w:br/>
      </w:r>
      <w:r>
        <w:rPr>
          <w:rFonts w:ascii="Times New Roman"/>
          <w:b w:val="false"/>
          <w:i w:val="false"/>
          <w:color w:val="000000"/>
          <w:sz w:val="28"/>
        </w:rPr>
        <w:t xml:space="preserve">
111  Реконструкция учреждения </w:t>
      </w:r>
      <w:r>
        <w:br/>
      </w:r>
      <w:r>
        <w:rPr>
          <w:rFonts w:ascii="Times New Roman"/>
          <w:b w:val="false"/>
          <w:i w:val="false"/>
          <w:color w:val="000000"/>
          <w:sz w:val="28"/>
        </w:rPr>
        <w:t xml:space="preserve">
     РУ-170/3 под исправи- </w:t>
      </w:r>
      <w:r>
        <w:br/>
      </w:r>
      <w:r>
        <w:rPr>
          <w:rFonts w:ascii="Times New Roman"/>
          <w:b w:val="false"/>
          <w:i w:val="false"/>
          <w:color w:val="000000"/>
          <w:sz w:val="28"/>
        </w:rPr>
        <w:t xml:space="preserve">
     тельную колонию строгого </w:t>
      </w:r>
      <w:r>
        <w:br/>
      </w:r>
      <w:r>
        <w:rPr>
          <w:rFonts w:ascii="Times New Roman"/>
          <w:b w:val="false"/>
          <w:i w:val="false"/>
          <w:color w:val="000000"/>
          <w:sz w:val="28"/>
        </w:rPr>
        <w:t xml:space="preserve">
     режима на 900 мест в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в городе Уральске   МЮ       2001-2007     684000  30570 </w:t>
      </w:r>
      <w:r>
        <w:br/>
      </w:r>
      <w:r>
        <w:rPr>
          <w:rFonts w:ascii="Times New Roman"/>
          <w:b w:val="false"/>
          <w:i w:val="false"/>
          <w:color w:val="000000"/>
          <w:sz w:val="28"/>
        </w:rPr>
        <w:t xml:space="preserve">
112  Реконструкция наркологи- </w:t>
      </w:r>
      <w:r>
        <w:br/>
      </w:r>
      <w:r>
        <w:rPr>
          <w:rFonts w:ascii="Times New Roman"/>
          <w:b w:val="false"/>
          <w:i w:val="false"/>
          <w:color w:val="000000"/>
          <w:sz w:val="28"/>
        </w:rPr>
        <w:t xml:space="preserve">
     ческого диспансера и </w:t>
      </w:r>
      <w:r>
        <w:br/>
      </w:r>
      <w:r>
        <w:rPr>
          <w:rFonts w:ascii="Times New Roman"/>
          <w:b w:val="false"/>
          <w:i w:val="false"/>
          <w:color w:val="000000"/>
          <w:sz w:val="28"/>
        </w:rPr>
        <w:t xml:space="preserve">
     завода стеновых материалов </w:t>
      </w:r>
      <w:r>
        <w:br/>
      </w:r>
      <w:r>
        <w:rPr>
          <w:rFonts w:ascii="Times New Roman"/>
          <w:b w:val="false"/>
          <w:i w:val="false"/>
          <w:color w:val="000000"/>
          <w:sz w:val="28"/>
        </w:rPr>
        <w:t xml:space="preserve">
     под исправительную </w:t>
      </w:r>
      <w:r>
        <w:br/>
      </w:r>
      <w:r>
        <w:rPr>
          <w:rFonts w:ascii="Times New Roman"/>
          <w:b w:val="false"/>
          <w:i w:val="false"/>
          <w:color w:val="000000"/>
          <w:sz w:val="28"/>
        </w:rPr>
        <w:t xml:space="preserve">
     колонию общего режима на </w:t>
      </w:r>
      <w:r>
        <w:br/>
      </w:r>
      <w:r>
        <w:rPr>
          <w:rFonts w:ascii="Times New Roman"/>
          <w:b w:val="false"/>
          <w:i w:val="false"/>
          <w:color w:val="000000"/>
          <w:sz w:val="28"/>
        </w:rPr>
        <w:t xml:space="preserve">
     1000 мест в городе </w:t>
      </w:r>
      <w:r>
        <w:br/>
      </w:r>
      <w:r>
        <w:rPr>
          <w:rFonts w:ascii="Times New Roman"/>
          <w:b w:val="false"/>
          <w:i w:val="false"/>
          <w:color w:val="000000"/>
          <w:sz w:val="28"/>
        </w:rPr>
        <w:t xml:space="preserve">
     Кызылорде                   МЮ       2001-2005    1044000 760200 </w:t>
      </w:r>
      <w:r>
        <w:br/>
      </w:r>
      <w:r>
        <w:rPr>
          <w:rFonts w:ascii="Times New Roman"/>
          <w:b w:val="false"/>
          <w:i w:val="false"/>
          <w:color w:val="000000"/>
          <w:sz w:val="28"/>
        </w:rPr>
        <w:t>
 </w:t>
      </w:r>
      <w:r>
        <w:br/>
      </w:r>
      <w:r>
        <w:rPr>
          <w:rFonts w:ascii="Times New Roman"/>
          <w:b w:val="false"/>
          <w:i w:val="false"/>
          <w:color w:val="000000"/>
          <w:sz w:val="28"/>
        </w:rPr>
        <w:t xml:space="preserve">
  113  Реконструкция производ- </w:t>
      </w:r>
      <w:r>
        <w:br/>
      </w:r>
      <w:r>
        <w:rPr>
          <w:rFonts w:ascii="Times New Roman"/>
          <w:b w:val="false"/>
          <w:i w:val="false"/>
          <w:color w:val="000000"/>
          <w:sz w:val="28"/>
        </w:rPr>
        <w:t xml:space="preserve">
     ственной базы ТОО "Лейла" </w:t>
      </w:r>
      <w:r>
        <w:br/>
      </w:r>
      <w:r>
        <w:rPr>
          <w:rFonts w:ascii="Times New Roman"/>
          <w:b w:val="false"/>
          <w:i w:val="false"/>
          <w:color w:val="000000"/>
          <w:sz w:val="28"/>
        </w:rPr>
        <w:t xml:space="preserve">
     под женскую исправитель- </w:t>
      </w:r>
      <w:r>
        <w:br/>
      </w:r>
      <w:r>
        <w:rPr>
          <w:rFonts w:ascii="Times New Roman"/>
          <w:b w:val="false"/>
          <w:i w:val="false"/>
          <w:color w:val="000000"/>
          <w:sz w:val="28"/>
        </w:rPr>
        <w:t xml:space="preserve">
     ную колонию в городе </w:t>
      </w:r>
      <w:r>
        <w:br/>
      </w:r>
      <w:r>
        <w:rPr>
          <w:rFonts w:ascii="Times New Roman"/>
          <w:b w:val="false"/>
          <w:i w:val="false"/>
          <w:color w:val="000000"/>
          <w:sz w:val="28"/>
        </w:rPr>
        <w:t xml:space="preserve">
     Атырау                      МЮ       2001-2005     387000 243800 </w:t>
      </w:r>
      <w:r>
        <w:br/>
      </w:r>
      <w:r>
        <w:rPr>
          <w:rFonts w:ascii="Times New Roman"/>
          <w:b w:val="false"/>
          <w:i w:val="false"/>
          <w:color w:val="000000"/>
          <w:sz w:val="28"/>
        </w:rPr>
        <w:t>
 </w:t>
      </w:r>
      <w:r>
        <w:br/>
      </w:r>
      <w:r>
        <w:rPr>
          <w:rFonts w:ascii="Times New Roman"/>
          <w:b w:val="false"/>
          <w:i w:val="false"/>
          <w:color w:val="000000"/>
          <w:sz w:val="28"/>
        </w:rPr>
        <w:t xml:space="preserve">
  114  Реконструкция психоневро- </w:t>
      </w:r>
      <w:r>
        <w:br/>
      </w:r>
      <w:r>
        <w:rPr>
          <w:rFonts w:ascii="Times New Roman"/>
          <w:b w:val="false"/>
          <w:i w:val="false"/>
          <w:color w:val="000000"/>
          <w:sz w:val="28"/>
        </w:rPr>
        <w:t xml:space="preserve">
     логического дома-интерната </w:t>
      </w:r>
      <w:r>
        <w:br/>
      </w:r>
      <w:r>
        <w:rPr>
          <w:rFonts w:ascii="Times New Roman"/>
          <w:b w:val="false"/>
          <w:i w:val="false"/>
          <w:color w:val="000000"/>
          <w:sz w:val="28"/>
        </w:rPr>
        <w:t xml:space="preserve">
     под исправительную колонию </w:t>
      </w:r>
      <w:r>
        <w:br/>
      </w:r>
      <w:r>
        <w:rPr>
          <w:rFonts w:ascii="Times New Roman"/>
          <w:b w:val="false"/>
          <w:i w:val="false"/>
          <w:color w:val="000000"/>
          <w:sz w:val="28"/>
        </w:rPr>
        <w:t xml:space="preserve">
     общего режима на 1200 </w:t>
      </w:r>
      <w:r>
        <w:br/>
      </w:r>
      <w:r>
        <w:rPr>
          <w:rFonts w:ascii="Times New Roman"/>
          <w:b w:val="false"/>
          <w:i w:val="false"/>
          <w:color w:val="000000"/>
          <w:sz w:val="28"/>
        </w:rPr>
        <w:t xml:space="preserve">
     мест в городе Таразе </w:t>
      </w:r>
      <w:r>
        <w:br/>
      </w:r>
      <w:r>
        <w:rPr>
          <w:rFonts w:ascii="Times New Roman"/>
          <w:b w:val="false"/>
          <w:i w:val="false"/>
          <w:color w:val="000000"/>
          <w:sz w:val="28"/>
        </w:rPr>
        <w:t xml:space="preserve">
     Жамбылской области          МЮ       2001-2005     862300 665000 </w:t>
      </w:r>
      <w:r>
        <w:br/>
      </w:r>
      <w:r>
        <w:rPr>
          <w:rFonts w:ascii="Times New Roman"/>
          <w:b w:val="false"/>
          <w:i w:val="false"/>
          <w:color w:val="000000"/>
          <w:sz w:val="28"/>
        </w:rPr>
        <w:t xml:space="preserve">
115  Реконструкция производст- </w:t>
      </w:r>
      <w:r>
        <w:br/>
      </w:r>
      <w:r>
        <w:rPr>
          <w:rFonts w:ascii="Times New Roman"/>
          <w:b w:val="false"/>
          <w:i w:val="false"/>
          <w:color w:val="000000"/>
          <w:sz w:val="28"/>
        </w:rPr>
        <w:t xml:space="preserve">
     венных корпусов N 822 и </w:t>
      </w:r>
      <w:r>
        <w:br/>
      </w:r>
      <w:r>
        <w:rPr>
          <w:rFonts w:ascii="Times New Roman"/>
          <w:b w:val="false"/>
          <w:i w:val="false"/>
          <w:color w:val="000000"/>
          <w:sz w:val="28"/>
        </w:rPr>
        <w:t xml:space="preserve">
     823 ОАО "Химпром" под </w:t>
      </w:r>
      <w:r>
        <w:br/>
      </w:r>
      <w:r>
        <w:rPr>
          <w:rFonts w:ascii="Times New Roman"/>
          <w:b w:val="false"/>
          <w:i w:val="false"/>
          <w:color w:val="000000"/>
          <w:sz w:val="28"/>
        </w:rPr>
        <w:t xml:space="preserve">
     исправительную колонию </w:t>
      </w:r>
      <w:r>
        <w:br/>
      </w:r>
      <w:r>
        <w:rPr>
          <w:rFonts w:ascii="Times New Roman"/>
          <w:b w:val="false"/>
          <w:i w:val="false"/>
          <w:color w:val="000000"/>
          <w:sz w:val="28"/>
        </w:rPr>
        <w:t xml:space="preserve">
     особого режима на 1500 </w:t>
      </w:r>
      <w:r>
        <w:br/>
      </w:r>
      <w:r>
        <w:rPr>
          <w:rFonts w:ascii="Times New Roman"/>
          <w:b w:val="false"/>
          <w:i w:val="false"/>
          <w:color w:val="000000"/>
          <w:sz w:val="28"/>
        </w:rPr>
        <w:t xml:space="preserve">
     мест в городе Павлодаре     МЮ       2004-2007    3792280  33700 </w:t>
      </w:r>
      <w:r>
        <w:br/>
      </w:r>
      <w:r>
        <w:rPr>
          <w:rFonts w:ascii="Times New Roman"/>
          <w:b w:val="false"/>
          <w:i w:val="false"/>
          <w:color w:val="000000"/>
          <w:sz w:val="28"/>
        </w:rPr>
        <w:t xml:space="preserve">
116  Создание информационной </w:t>
      </w:r>
      <w:r>
        <w:br/>
      </w:r>
      <w:r>
        <w:rPr>
          <w:rFonts w:ascii="Times New Roman"/>
          <w:b w:val="false"/>
          <w:i w:val="false"/>
          <w:color w:val="000000"/>
          <w:sz w:val="28"/>
        </w:rPr>
        <w:t xml:space="preserve">
     системы уголовно-исполни- </w:t>
      </w:r>
      <w:r>
        <w:br/>
      </w:r>
      <w:r>
        <w:rPr>
          <w:rFonts w:ascii="Times New Roman"/>
          <w:b w:val="false"/>
          <w:i w:val="false"/>
          <w:color w:val="000000"/>
          <w:sz w:val="28"/>
        </w:rPr>
        <w:t xml:space="preserve">
     тельной системы             МЮ       2002-2005      57042  52042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110      700000            814070 </w:t>
      </w:r>
      <w:r>
        <w:br/>
      </w:r>
      <w:r>
        <w:rPr>
          <w:rFonts w:ascii="Times New Roman"/>
          <w:b w:val="false"/>
          <w:i w:val="false"/>
          <w:color w:val="000000"/>
          <w:sz w:val="28"/>
        </w:rPr>
        <w:t xml:space="preserve">
111                        279480              373950 </w:t>
      </w:r>
      <w:r>
        <w:br/>
      </w:r>
      <w:r>
        <w:rPr>
          <w:rFonts w:ascii="Times New Roman"/>
          <w:b w:val="false"/>
          <w:i w:val="false"/>
          <w:color w:val="000000"/>
          <w:sz w:val="28"/>
        </w:rPr>
        <w:t xml:space="preserve">
112      283800 </w:t>
      </w:r>
      <w:r>
        <w:br/>
      </w:r>
      <w:r>
        <w:rPr>
          <w:rFonts w:ascii="Times New Roman"/>
          <w:b w:val="false"/>
          <w:i w:val="false"/>
          <w:color w:val="000000"/>
          <w:sz w:val="28"/>
        </w:rPr>
        <w:t xml:space="preserve">
113      143200 </w:t>
      </w:r>
      <w:r>
        <w:br/>
      </w:r>
      <w:r>
        <w:rPr>
          <w:rFonts w:ascii="Times New Roman"/>
          <w:b w:val="false"/>
          <w:i w:val="false"/>
          <w:color w:val="000000"/>
          <w:sz w:val="28"/>
        </w:rPr>
        <w:t xml:space="preserve">
114      197300 </w:t>
      </w:r>
      <w:r>
        <w:br/>
      </w:r>
      <w:r>
        <w:rPr>
          <w:rFonts w:ascii="Times New Roman"/>
          <w:b w:val="false"/>
          <w:i w:val="false"/>
          <w:color w:val="000000"/>
          <w:sz w:val="28"/>
        </w:rPr>
        <w:t xml:space="preserve">
115      350000            411300              600000         2397280 </w:t>
      </w:r>
      <w:r>
        <w:br/>
      </w:r>
      <w:r>
        <w:rPr>
          <w:rFonts w:ascii="Times New Roman"/>
          <w:b w:val="false"/>
          <w:i w:val="false"/>
          <w:color w:val="000000"/>
          <w:sz w:val="28"/>
        </w:rPr>
        <w:t xml:space="preserve">
116        5000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1679300           1504850              973950          2397280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профилактики правонарушений и борьбы с преступностью </w:t>
      </w:r>
      <w:r>
        <w:br/>
      </w:r>
      <w:r>
        <w:rPr>
          <w:rFonts w:ascii="Times New Roman"/>
          <w:b w:val="false"/>
          <w:i w:val="false"/>
          <w:color w:val="000000"/>
          <w:sz w:val="28"/>
        </w:rPr>
        <w:t>
</w:t>
      </w:r>
      <w:r>
        <w:rPr>
          <w:rFonts w:ascii="Times New Roman"/>
          <w:b w:val="false"/>
          <w:i/>
          <w:color w:val="000000"/>
          <w:sz w:val="28"/>
        </w:rPr>
        <w:t xml:space="preserve">на 2005-2006 годы </w:t>
      </w:r>
      <w:r>
        <w:br/>
      </w:r>
      <w:r>
        <w:rPr>
          <w:rFonts w:ascii="Times New Roman"/>
          <w:b w:val="false"/>
          <w:i w:val="false"/>
          <w:color w:val="000000"/>
          <w:sz w:val="28"/>
        </w:rPr>
        <w:t>
 </w:t>
      </w:r>
      <w:r>
        <w:br/>
      </w:r>
      <w:r>
        <w:rPr>
          <w:rFonts w:ascii="Times New Roman"/>
          <w:b w:val="false"/>
          <w:i w:val="false"/>
          <w:color w:val="000000"/>
          <w:sz w:val="28"/>
        </w:rPr>
        <w:t xml:space="preserve">
  117  Строительство питомника </w:t>
      </w:r>
      <w:r>
        <w:br/>
      </w:r>
      <w:r>
        <w:rPr>
          <w:rFonts w:ascii="Times New Roman"/>
          <w:b w:val="false"/>
          <w:i w:val="false"/>
          <w:color w:val="000000"/>
          <w:sz w:val="28"/>
        </w:rPr>
        <w:t xml:space="preserve">
     служебно-розыскных собак </w:t>
      </w:r>
      <w:r>
        <w:br/>
      </w:r>
      <w:r>
        <w:rPr>
          <w:rFonts w:ascii="Times New Roman"/>
          <w:b w:val="false"/>
          <w:i w:val="false"/>
          <w:color w:val="000000"/>
          <w:sz w:val="28"/>
        </w:rPr>
        <w:t xml:space="preserve">
     в городе Астане             МВД         2005        12300 </w:t>
      </w:r>
      <w:r>
        <w:br/>
      </w:r>
      <w:r>
        <w:rPr>
          <w:rFonts w:ascii="Times New Roman"/>
          <w:b w:val="false"/>
          <w:i w:val="false"/>
          <w:color w:val="000000"/>
          <w:sz w:val="28"/>
        </w:rPr>
        <w:t xml:space="preserve">
118  Государственный проект 3 </w:t>
      </w:r>
      <w:r>
        <w:br/>
      </w:r>
      <w:r>
        <w:rPr>
          <w:rFonts w:ascii="Times New Roman"/>
          <w:b w:val="false"/>
          <w:i w:val="false"/>
          <w:color w:val="000000"/>
          <w:sz w:val="28"/>
        </w:rPr>
        <w:t xml:space="preserve">
     (фаза 3)                    МВД      2005-2008    7950549 </w:t>
      </w:r>
      <w:r>
        <w:br/>
      </w:r>
      <w:r>
        <w:rPr>
          <w:rFonts w:ascii="Times New Roman"/>
          <w:b w:val="false"/>
          <w:i w:val="false"/>
          <w:color w:val="000000"/>
          <w:sz w:val="28"/>
        </w:rPr>
        <w:t xml:space="preserve">
119  Строительство госпиталя </w:t>
      </w:r>
      <w:r>
        <w:br/>
      </w:r>
      <w:r>
        <w:rPr>
          <w:rFonts w:ascii="Times New Roman"/>
          <w:b w:val="false"/>
          <w:i w:val="false"/>
          <w:color w:val="000000"/>
          <w:sz w:val="28"/>
        </w:rPr>
        <w:t xml:space="preserve">
     с поликлиникой в городе </w:t>
      </w:r>
      <w:r>
        <w:br/>
      </w:r>
      <w:r>
        <w:rPr>
          <w:rFonts w:ascii="Times New Roman"/>
          <w:b w:val="false"/>
          <w:i w:val="false"/>
          <w:color w:val="000000"/>
          <w:sz w:val="28"/>
        </w:rPr>
        <w:t xml:space="preserve">
     Астане                      МВД      2004-2007    3859604  30000 </w:t>
      </w:r>
      <w:r>
        <w:br/>
      </w:r>
      <w:r>
        <w:rPr>
          <w:rFonts w:ascii="Times New Roman"/>
          <w:b w:val="false"/>
          <w:i w:val="false"/>
          <w:color w:val="000000"/>
          <w:sz w:val="28"/>
        </w:rPr>
        <w:t xml:space="preserve">
120  Строительство спортивно- </w:t>
      </w:r>
      <w:r>
        <w:br/>
      </w:r>
      <w:r>
        <w:rPr>
          <w:rFonts w:ascii="Times New Roman"/>
          <w:b w:val="false"/>
          <w:i w:val="false"/>
          <w:color w:val="000000"/>
          <w:sz w:val="28"/>
        </w:rPr>
        <w:t xml:space="preserve">
     тренировочного комплекса </w:t>
      </w:r>
      <w:r>
        <w:br/>
      </w:r>
      <w:r>
        <w:rPr>
          <w:rFonts w:ascii="Times New Roman"/>
          <w:b w:val="false"/>
          <w:i w:val="false"/>
          <w:color w:val="000000"/>
          <w:sz w:val="28"/>
        </w:rPr>
        <w:t xml:space="preserve">
     для подразделения специ- </w:t>
      </w:r>
      <w:r>
        <w:br/>
      </w:r>
      <w:r>
        <w:rPr>
          <w:rFonts w:ascii="Times New Roman"/>
          <w:b w:val="false"/>
          <w:i w:val="false"/>
          <w:color w:val="000000"/>
          <w:sz w:val="28"/>
        </w:rPr>
        <w:t xml:space="preserve">
     ального назначения "Сункар" </w:t>
      </w:r>
      <w:r>
        <w:br/>
      </w:r>
      <w:r>
        <w:rPr>
          <w:rFonts w:ascii="Times New Roman"/>
          <w:b w:val="false"/>
          <w:i w:val="false"/>
          <w:color w:val="000000"/>
          <w:sz w:val="28"/>
        </w:rPr>
        <w:t xml:space="preserve">
     Министерства внутренних </w:t>
      </w:r>
      <w:r>
        <w:br/>
      </w:r>
      <w:r>
        <w:rPr>
          <w:rFonts w:ascii="Times New Roman"/>
          <w:b w:val="false"/>
          <w:i w:val="false"/>
          <w:color w:val="000000"/>
          <w:sz w:val="28"/>
        </w:rPr>
        <w:t xml:space="preserve">
     дел Республики Казахстан    МВД        2005        200000 </w:t>
      </w:r>
      <w:r>
        <w:br/>
      </w:r>
      <w:r>
        <w:rPr>
          <w:rFonts w:ascii="Times New Roman"/>
          <w:b w:val="false"/>
          <w:i w:val="false"/>
          <w:color w:val="000000"/>
          <w:sz w:val="28"/>
        </w:rPr>
        <w:t xml:space="preserve">
121  Завершение строительства </w:t>
      </w:r>
      <w:r>
        <w:br/>
      </w:r>
      <w:r>
        <w:rPr>
          <w:rFonts w:ascii="Times New Roman"/>
          <w:b w:val="false"/>
          <w:i w:val="false"/>
          <w:color w:val="000000"/>
          <w:sz w:val="28"/>
        </w:rPr>
        <w:t xml:space="preserve">
     объектов комплекса зданий </w:t>
      </w:r>
      <w:r>
        <w:br/>
      </w:r>
      <w:r>
        <w:rPr>
          <w:rFonts w:ascii="Times New Roman"/>
          <w:b w:val="false"/>
          <w:i w:val="false"/>
          <w:color w:val="000000"/>
          <w:sz w:val="28"/>
        </w:rPr>
        <w:t xml:space="preserve">
     Карагандинского юридичес- </w:t>
      </w:r>
      <w:r>
        <w:br/>
      </w:r>
      <w:r>
        <w:rPr>
          <w:rFonts w:ascii="Times New Roman"/>
          <w:b w:val="false"/>
          <w:i w:val="false"/>
          <w:color w:val="000000"/>
          <w:sz w:val="28"/>
        </w:rPr>
        <w:t xml:space="preserve">
     кого института </w:t>
      </w:r>
      <w:r>
        <w:br/>
      </w:r>
      <w:r>
        <w:rPr>
          <w:rFonts w:ascii="Times New Roman"/>
          <w:b w:val="false"/>
          <w:i w:val="false"/>
          <w:color w:val="000000"/>
          <w:sz w:val="28"/>
        </w:rPr>
        <w:t xml:space="preserve">
     Министерства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("Пристройка к учебному </w:t>
      </w:r>
      <w:r>
        <w:br/>
      </w:r>
      <w:r>
        <w:rPr>
          <w:rFonts w:ascii="Times New Roman"/>
          <w:b w:val="false"/>
          <w:i w:val="false"/>
          <w:color w:val="000000"/>
          <w:sz w:val="28"/>
        </w:rPr>
        <w:t xml:space="preserve">
     корпусу" и "59-квартирный </w:t>
      </w:r>
      <w:r>
        <w:br/>
      </w:r>
      <w:r>
        <w:rPr>
          <w:rFonts w:ascii="Times New Roman"/>
          <w:b w:val="false"/>
          <w:i w:val="false"/>
          <w:color w:val="000000"/>
          <w:sz w:val="28"/>
        </w:rPr>
        <w:t xml:space="preserve">
     жилой дом")                 МВД        2005         17300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117       12300 </w:t>
      </w:r>
      <w:r>
        <w:br/>
      </w:r>
      <w:r>
        <w:rPr>
          <w:rFonts w:ascii="Times New Roman"/>
          <w:b w:val="false"/>
          <w:i w:val="false"/>
          <w:color w:val="000000"/>
          <w:sz w:val="28"/>
        </w:rPr>
        <w:t xml:space="preserve">
118     1500000           2000881              2852538        1597130 </w:t>
      </w:r>
      <w:r>
        <w:br/>
      </w:r>
      <w:r>
        <w:rPr>
          <w:rFonts w:ascii="Times New Roman"/>
          <w:b w:val="false"/>
          <w:i w:val="false"/>
          <w:color w:val="000000"/>
          <w:sz w:val="28"/>
        </w:rPr>
        <w:t xml:space="preserve">
119                        400000              1714802        1714802 </w:t>
      </w:r>
      <w:r>
        <w:br/>
      </w:r>
      <w:r>
        <w:rPr>
          <w:rFonts w:ascii="Times New Roman"/>
          <w:b w:val="false"/>
          <w:i w:val="false"/>
          <w:color w:val="000000"/>
          <w:sz w:val="28"/>
        </w:rPr>
        <w:t xml:space="preserve">
120      200000 </w:t>
      </w:r>
      <w:r>
        <w:br/>
      </w:r>
      <w:r>
        <w:rPr>
          <w:rFonts w:ascii="Times New Roman"/>
          <w:b w:val="false"/>
          <w:i w:val="false"/>
          <w:color w:val="000000"/>
          <w:sz w:val="28"/>
        </w:rPr>
        <w:t xml:space="preserve">
121       17300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1729600           2400881              4567340         3311932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Программы силовых органов </w:t>
      </w:r>
      <w:r>
        <w:br/>
      </w:r>
      <w:r>
        <w:rPr>
          <w:rFonts w:ascii="Times New Roman"/>
          <w:b w:val="false"/>
          <w:i w:val="false"/>
          <w:color w:val="000000"/>
          <w:sz w:val="28"/>
        </w:rPr>
        <w:t>
 </w:t>
      </w:r>
      <w:r>
        <w:br/>
      </w:r>
      <w:r>
        <w:rPr>
          <w:rFonts w:ascii="Times New Roman"/>
          <w:b w:val="false"/>
          <w:i w:val="false"/>
          <w:color w:val="000000"/>
          <w:sz w:val="28"/>
        </w:rPr>
        <w:t xml:space="preserve">
  122  Строительство типового </w:t>
      </w:r>
      <w:r>
        <w:br/>
      </w:r>
      <w:r>
        <w:rPr>
          <w:rFonts w:ascii="Times New Roman"/>
          <w:b w:val="false"/>
          <w:i w:val="false"/>
          <w:color w:val="000000"/>
          <w:sz w:val="28"/>
        </w:rPr>
        <w:t xml:space="preserve">
     военного городка с жилым </w:t>
      </w:r>
      <w:r>
        <w:br/>
      </w:r>
      <w:r>
        <w:rPr>
          <w:rFonts w:ascii="Times New Roman"/>
          <w:b w:val="false"/>
          <w:i w:val="false"/>
          <w:color w:val="000000"/>
          <w:sz w:val="28"/>
        </w:rPr>
        <w:t xml:space="preserve">
     домом для военнослужащих </w:t>
      </w:r>
      <w:r>
        <w:br/>
      </w:r>
      <w:r>
        <w:rPr>
          <w:rFonts w:ascii="Times New Roman"/>
          <w:b w:val="false"/>
          <w:i w:val="false"/>
          <w:color w:val="000000"/>
          <w:sz w:val="28"/>
        </w:rPr>
        <w:t xml:space="preserve">
     внутренних войск в  </w:t>
      </w:r>
      <w:r>
        <w:br/>
      </w:r>
      <w:r>
        <w:rPr>
          <w:rFonts w:ascii="Times New Roman"/>
          <w:b w:val="false"/>
          <w:i w:val="false"/>
          <w:color w:val="000000"/>
          <w:sz w:val="28"/>
        </w:rPr>
        <w:t xml:space="preserve">
     городе Астане               МВД      2006-2008    1720000 </w:t>
      </w:r>
      <w:r>
        <w:br/>
      </w:r>
      <w:r>
        <w:rPr>
          <w:rFonts w:ascii="Times New Roman"/>
          <w:b w:val="false"/>
          <w:i w:val="false"/>
          <w:color w:val="000000"/>
          <w:sz w:val="28"/>
        </w:rPr>
        <w:t xml:space="preserve">
123  Строительство и развитие </w:t>
      </w:r>
      <w:r>
        <w:br/>
      </w:r>
      <w:r>
        <w:rPr>
          <w:rFonts w:ascii="Times New Roman"/>
          <w:b w:val="false"/>
          <w:i w:val="false"/>
          <w:color w:val="000000"/>
          <w:sz w:val="28"/>
        </w:rPr>
        <w:t xml:space="preserve">
     учебно-материальной базы </w:t>
      </w:r>
      <w:r>
        <w:br/>
      </w:r>
      <w:r>
        <w:rPr>
          <w:rFonts w:ascii="Times New Roman"/>
          <w:b w:val="false"/>
          <w:i w:val="false"/>
          <w:color w:val="000000"/>
          <w:sz w:val="28"/>
        </w:rPr>
        <w:t xml:space="preserve">
     в Петропавловском высшем </w:t>
      </w:r>
      <w:r>
        <w:br/>
      </w:r>
      <w:r>
        <w:rPr>
          <w:rFonts w:ascii="Times New Roman"/>
          <w:b w:val="false"/>
          <w:i w:val="false"/>
          <w:color w:val="000000"/>
          <w:sz w:val="28"/>
        </w:rPr>
        <w:t xml:space="preserve">
     военном училище             МВД        2005         49650 </w:t>
      </w:r>
      <w:r>
        <w:br/>
      </w:r>
      <w:r>
        <w:rPr>
          <w:rFonts w:ascii="Times New Roman"/>
          <w:b w:val="false"/>
          <w:i w:val="false"/>
          <w:color w:val="000000"/>
          <w:sz w:val="28"/>
        </w:rPr>
        <w:t xml:space="preserve">
124  Строительство баз хране- </w:t>
      </w:r>
      <w:r>
        <w:br/>
      </w:r>
      <w:r>
        <w:rPr>
          <w:rFonts w:ascii="Times New Roman"/>
          <w:b w:val="false"/>
          <w:i w:val="false"/>
          <w:color w:val="000000"/>
          <w:sz w:val="28"/>
        </w:rPr>
        <w:t xml:space="preserve">
     ния (в городах Алматы, </w:t>
      </w:r>
      <w:r>
        <w:br/>
      </w:r>
      <w:r>
        <w:rPr>
          <w:rFonts w:ascii="Times New Roman"/>
          <w:b w:val="false"/>
          <w:i w:val="false"/>
          <w:color w:val="000000"/>
          <w:sz w:val="28"/>
        </w:rPr>
        <w:t xml:space="preserve">
     Караганде, Шымкенте, </w:t>
      </w:r>
      <w:r>
        <w:br/>
      </w:r>
      <w:r>
        <w:rPr>
          <w:rFonts w:ascii="Times New Roman"/>
          <w:b w:val="false"/>
          <w:i w:val="false"/>
          <w:color w:val="000000"/>
          <w:sz w:val="28"/>
        </w:rPr>
        <w:t xml:space="preserve">
     Актобе)                     МВД      2005-2006     154296 </w:t>
      </w:r>
      <w:r>
        <w:br/>
      </w:r>
      <w:r>
        <w:rPr>
          <w:rFonts w:ascii="Times New Roman"/>
          <w:b w:val="false"/>
          <w:i w:val="false"/>
          <w:color w:val="000000"/>
          <w:sz w:val="28"/>
        </w:rPr>
        <w:t xml:space="preserve">
125  Строительство объектов </w:t>
      </w:r>
      <w:r>
        <w:br/>
      </w:r>
      <w:r>
        <w:rPr>
          <w:rFonts w:ascii="Times New Roman"/>
          <w:b w:val="false"/>
          <w:i w:val="false"/>
          <w:color w:val="000000"/>
          <w:sz w:val="28"/>
        </w:rPr>
        <w:t xml:space="preserve">
     ведомственной связи     </w:t>
      </w:r>
      <w:r>
        <w:br/>
      </w:r>
      <w:r>
        <w:rPr>
          <w:rFonts w:ascii="Times New Roman"/>
          <w:b w:val="false"/>
          <w:i w:val="false"/>
          <w:color w:val="000000"/>
          <w:sz w:val="28"/>
        </w:rPr>
        <w:t xml:space="preserve">
     Внутренних войск            МВД        2005         49214 </w:t>
      </w:r>
      <w:r>
        <w:br/>
      </w:r>
      <w:r>
        <w:rPr>
          <w:rFonts w:ascii="Times New Roman"/>
          <w:b w:val="false"/>
          <w:i w:val="false"/>
          <w:color w:val="000000"/>
          <w:sz w:val="28"/>
        </w:rPr>
        <w:t xml:space="preserve">
126  Строительство учебного </w:t>
      </w:r>
      <w:r>
        <w:br/>
      </w:r>
      <w:r>
        <w:rPr>
          <w:rFonts w:ascii="Times New Roman"/>
          <w:b w:val="false"/>
          <w:i w:val="false"/>
          <w:color w:val="000000"/>
          <w:sz w:val="28"/>
        </w:rPr>
        <w:t xml:space="preserve">
     центра по горной под- </w:t>
      </w:r>
      <w:r>
        <w:br/>
      </w:r>
      <w:r>
        <w:rPr>
          <w:rFonts w:ascii="Times New Roman"/>
          <w:b w:val="false"/>
          <w:i w:val="false"/>
          <w:color w:val="000000"/>
          <w:sz w:val="28"/>
        </w:rPr>
        <w:t xml:space="preserve">
     готовке внутренних войск </w:t>
      </w:r>
      <w:r>
        <w:br/>
      </w:r>
      <w:r>
        <w:rPr>
          <w:rFonts w:ascii="Times New Roman"/>
          <w:b w:val="false"/>
          <w:i w:val="false"/>
          <w:color w:val="000000"/>
          <w:sz w:val="28"/>
        </w:rPr>
        <w:t xml:space="preserve">
     Министерства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в городе Шымкенте           МВД      2005-2006     116050 </w:t>
      </w:r>
      <w:r>
        <w:br/>
      </w:r>
      <w:r>
        <w:rPr>
          <w:rFonts w:ascii="Times New Roman"/>
          <w:b w:val="false"/>
          <w:i w:val="false"/>
          <w:color w:val="000000"/>
          <w:sz w:val="28"/>
        </w:rPr>
        <w:t xml:space="preserve">
127  Строительство учебного </w:t>
      </w:r>
      <w:r>
        <w:br/>
      </w:r>
      <w:r>
        <w:rPr>
          <w:rFonts w:ascii="Times New Roman"/>
          <w:b w:val="false"/>
          <w:i w:val="false"/>
          <w:color w:val="000000"/>
          <w:sz w:val="28"/>
        </w:rPr>
        <w:t xml:space="preserve">
     центра боевой и методи- </w:t>
      </w:r>
      <w:r>
        <w:br/>
      </w:r>
      <w:r>
        <w:rPr>
          <w:rFonts w:ascii="Times New Roman"/>
          <w:b w:val="false"/>
          <w:i w:val="false"/>
          <w:color w:val="000000"/>
          <w:sz w:val="28"/>
        </w:rPr>
        <w:t xml:space="preserve">
     ческой подготовки </w:t>
      </w:r>
      <w:r>
        <w:br/>
      </w:r>
      <w:r>
        <w:rPr>
          <w:rFonts w:ascii="Times New Roman"/>
          <w:b w:val="false"/>
          <w:i w:val="false"/>
          <w:color w:val="000000"/>
          <w:sz w:val="28"/>
        </w:rPr>
        <w:t xml:space="preserve">
     Министерства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в Алматинской области       МВД      2006-2007     165000 </w:t>
      </w:r>
      <w:r>
        <w:br/>
      </w:r>
      <w:r>
        <w:rPr>
          <w:rFonts w:ascii="Times New Roman"/>
          <w:b w:val="false"/>
          <w:i w:val="false"/>
          <w:color w:val="000000"/>
          <w:sz w:val="28"/>
        </w:rPr>
        <w:t xml:space="preserve">
128  Строительство жилого </w:t>
      </w:r>
      <w:r>
        <w:br/>
      </w:r>
      <w:r>
        <w:rPr>
          <w:rFonts w:ascii="Times New Roman"/>
          <w:b w:val="false"/>
          <w:i w:val="false"/>
          <w:color w:val="000000"/>
          <w:sz w:val="28"/>
        </w:rPr>
        <w:t xml:space="preserve">
     комплекса на 120 квартир </w:t>
      </w:r>
      <w:r>
        <w:br/>
      </w:r>
      <w:r>
        <w:rPr>
          <w:rFonts w:ascii="Times New Roman"/>
          <w:b w:val="false"/>
          <w:i w:val="false"/>
          <w:color w:val="000000"/>
          <w:sz w:val="28"/>
        </w:rPr>
        <w:t xml:space="preserve">
     в городе Астане              МО      2005-2006     627240 </w:t>
      </w:r>
      <w:r>
        <w:br/>
      </w:r>
      <w:r>
        <w:rPr>
          <w:rFonts w:ascii="Times New Roman"/>
          <w:b w:val="false"/>
          <w:i w:val="false"/>
          <w:color w:val="000000"/>
          <w:sz w:val="28"/>
        </w:rPr>
        <w:t xml:space="preserve">
129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городе Актау Мангистау- </w:t>
      </w:r>
      <w:r>
        <w:br/>
      </w:r>
      <w:r>
        <w:rPr>
          <w:rFonts w:ascii="Times New Roman"/>
          <w:b w:val="false"/>
          <w:i w:val="false"/>
          <w:color w:val="000000"/>
          <w:sz w:val="28"/>
        </w:rPr>
        <w:t xml:space="preserve">
     ской области                 МО      2003-2006    2499360 1059446 </w:t>
      </w:r>
      <w:r>
        <w:br/>
      </w:r>
      <w:r>
        <w:rPr>
          <w:rFonts w:ascii="Times New Roman"/>
          <w:b w:val="false"/>
          <w:i w:val="false"/>
          <w:color w:val="000000"/>
          <w:sz w:val="28"/>
        </w:rPr>
        <w:t xml:space="preserve">
130  Строительство объектов </w:t>
      </w:r>
      <w:r>
        <w:br/>
      </w:r>
      <w:r>
        <w:rPr>
          <w:rFonts w:ascii="Times New Roman"/>
          <w:b w:val="false"/>
          <w:i w:val="false"/>
          <w:color w:val="000000"/>
          <w:sz w:val="28"/>
        </w:rPr>
        <w:t xml:space="preserve">
     военного городка в </w:t>
      </w:r>
      <w:r>
        <w:br/>
      </w:r>
      <w:r>
        <w:rPr>
          <w:rFonts w:ascii="Times New Roman"/>
          <w:b w:val="false"/>
          <w:i w:val="false"/>
          <w:color w:val="000000"/>
          <w:sz w:val="28"/>
        </w:rPr>
        <w:t xml:space="preserve">
     городе Шымкенте региональ- </w:t>
      </w:r>
      <w:r>
        <w:br/>
      </w:r>
      <w:r>
        <w:rPr>
          <w:rFonts w:ascii="Times New Roman"/>
          <w:b w:val="false"/>
          <w:i w:val="false"/>
          <w:color w:val="000000"/>
          <w:sz w:val="28"/>
        </w:rPr>
        <w:t xml:space="preserve">
     ного командования "Юг"       МО      2005-2008    2719420 </w:t>
      </w:r>
      <w:r>
        <w:br/>
      </w:r>
      <w:r>
        <w:rPr>
          <w:rFonts w:ascii="Times New Roman"/>
          <w:b w:val="false"/>
          <w:i w:val="false"/>
          <w:color w:val="000000"/>
          <w:sz w:val="28"/>
        </w:rPr>
        <w:t xml:space="preserve">
131  Строительство объектов </w:t>
      </w:r>
      <w:r>
        <w:br/>
      </w:r>
      <w:r>
        <w:rPr>
          <w:rFonts w:ascii="Times New Roman"/>
          <w:b w:val="false"/>
          <w:i w:val="false"/>
          <w:color w:val="000000"/>
          <w:sz w:val="28"/>
        </w:rPr>
        <w:t xml:space="preserve">
     военного сектора аэродрома </w:t>
      </w:r>
      <w:r>
        <w:br/>
      </w:r>
      <w:r>
        <w:rPr>
          <w:rFonts w:ascii="Times New Roman"/>
          <w:b w:val="false"/>
          <w:i w:val="false"/>
          <w:color w:val="000000"/>
          <w:sz w:val="28"/>
        </w:rPr>
        <w:t xml:space="preserve">
     в городе Астане              МО      2005-2008    3275190 </w:t>
      </w:r>
      <w:r>
        <w:br/>
      </w:r>
      <w:r>
        <w:rPr>
          <w:rFonts w:ascii="Times New Roman"/>
          <w:b w:val="false"/>
          <w:i w:val="false"/>
          <w:color w:val="000000"/>
          <w:sz w:val="28"/>
        </w:rPr>
        <w:t xml:space="preserve">
132  Строительство объектов </w:t>
      </w:r>
      <w:r>
        <w:br/>
      </w:r>
      <w:r>
        <w:rPr>
          <w:rFonts w:ascii="Times New Roman"/>
          <w:b w:val="false"/>
          <w:i w:val="false"/>
          <w:color w:val="000000"/>
          <w:sz w:val="28"/>
        </w:rPr>
        <w:t xml:space="preserve">
     военного сектора аэродрома </w:t>
      </w:r>
      <w:r>
        <w:br/>
      </w:r>
      <w:r>
        <w:rPr>
          <w:rFonts w:ascii="Times New Roman"/>
          <w:b w:val="false"/>
          <w:i w:val="false"/>
          <w:color w:val="000000"/>
          <w:sz w:val="28"/>
        </w:rPr>
        <w:t xml:space="preserve">
     в городе Актау Мангистау- </w:t>
      </w:r>
      <w:r>
        <w:br/>
      </w:r>
      <w:r>
        <w:rPr>
          <w:rFonts w:ascii="Times New Roman"/>
          <w:b w:val="false"/>
          <w:i w:val="false"/>
          <w:color w:val="000000"/>
          <w:sz w:val="28"/>
        </w:rPr>
        <w:t xml:space="preserve">
     ской области                 МО      2005-2007     830315 </w:t>
      </w:r>
      <w:r>
        <w:br/>
      </w:r>
      <w:r>
        <w:rPr>
          <w:rFonts w:ascii="Times New Roman"/>
          <w:b w:val="false"/>
          <w:i w:val="false"/>
          <w:color w:val="000000"/>
          <w:sz w:val="28"/>
        </w:rPr>
        <w:t xml:space="preserve">
133  Строительство комплекса </w:t>
      </w:r>
      <w:r>
        <w:br/>
      </w:r>
      <w:r>
        <w:rPr>
          <w:rFonts w:ascii="Times New Roman"/>
          <w:b w:val="false"/>
          <w:i w:val="false"/>
          <w:color w:val="000000"/>
          <w:sz w:val="28"/>
        </w:rPr>
        <w:t xml:space="preserve">
     объектов отдельной радио- </w:t>
      </w:r>
      <w:r>
        <w:br/>
      </w:r>
      <w:r>
        <w:rPr>
          <w:rFonts w:ascii="Times New Roman"/>
          <w:b w:val="false"/>
          <w:i w:val="false"/>
          <w:color w:val="000000"/>
          <w:sz w:val="28"/>
        </w:rPr>
        <w:t xml:space="preserve">
     локационной роты в городе </w:t>
      </w:r>
      <w:r>
        <w:br/>
      </w:r>
      <w:r>
        <w:rPr>
          <w:rFonts w:ascii="Times New Roman"/>
          <w:b w:val="false"/>
          <w:i w:val="false"/>
          <w:color w:val="000000"/>
          <w:sz w:val="28"/>
        </w:rPr>
        <w:t xml:space="preserve">
     Атырау                       МО      2006-2007     220827 </w:t>
      </w:r>
      <w:r>
        <w:br/>
      </w:r>
      <w:r>
        <w:rPr>
          <w:rFonts w:ascii="Times New Roman"/>
          <w:b w:val="false"/>
          <w:i w:val="false"/>
          <w:color w:val="000000"/>
          <w:sz w:val="28"/>
        </w:rPr>
        <w:t xml:space="preserve">
134  Развитие систем связи </w:t>
      </w:r>
      <w:r>
        <w:br/>
      </w:r>
      <w:r>
        <w:rPr>
          <w:rFonts w:ascii="Times New Roman"/>
          <w:b w:val="false"/>
          <w:i w:val="false"/>
          <w:color w:val="000000"/>
          <w:sz w:val="28"/>
        </w:rPr>
        <w:t xml:space="preserve">
     вооруженных сил Республики </w:t>
      </w:r>
      <w:r>
        <w:br/>
      </w:r>
      <w:r>
        <w:rPr>
          <w:rFonts w:ascii="Times New Roman"/>
          <w:b w:val="false"/>
          <w:i w:val="false"/>
          <w:color w:val="000000"/>
          <w:sz w:val="28"/>
        </w:rPr>
        <w:t xml:space="preserve">
     Казахстан                    МО      2003-2007     937462  511757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122                         86000              1032000          602000 </w:t>
      </w:r>
      <w:r>
        <w:br/>
      </w:r>
      <w:r>
        <w:rPr>
          <w:rFonts w:ascii="Times New Roman"/>
          <w:b w:val="false"/>
          <w:i w:val="false"/>
          <w:color w:val="000000"/>
          <w:sz w:val="28"/>
        </w:rPr>
        <w:t xml:space="preserve">
123       49650 </w:t>
      </w:r>
      <w:r>
        <w:br/>
      </w:r>
      <w:r>
        <w:rPr>
          <w:rFonts w:ascii="Times New Roman"/>
          <w:b w:val="false"/>
          <w:i w:val="false"/>
          <w:color w:val="000000"/>
          <w:sz w:val="28"/>
        </w:rPr>
        <w:t xml:space="preserve">
124       98400            55896 </w:t>
      </w:r>
      <w:r>
        <w:br/>
      </w:r>
      <w:r>
        <w:rPr>
          <w:rFonts w:ascii="Times New Roman"/>
          <w:b w:val="false"/>
          <w:i w:val="false"/>
          <w:color w:val="000000"/>
          <w:sz w:val="28"/>
        </w:rPr>
        <w:t xml:space="preserve">
125       49214 </w:t>
      </w:r>
      <w:r>
        <w:br/>
      </w:r>
      <w:r>
        <w:rPr>
          <w:rFonts w:ascii="Times New Roman"/>
          <w:b w:val="false"/>
          <w:i w:val="false"/>
          <w:color w:val="000000"/>
          <w:sz w:val="28"/>
        </w:rPr>
        <w:t xml:space="preserve">
126       76500            39550 </w:t>
      </w:r>
      <w:r>
        <w:br/>
      </w:r>
      <w:r>
        <w:rPr>
          <w:rFonts w:ascii="Times New Roman"/>
          <w:b w:val="false"/>
          <w:i w:val="false"/>
          <w:color w:val="000000"/>
          <w:sz w:val="28"/>
        </w:rPr>
        <w:t xml:space="preserve">
127                       105000                 60000 </w:t>
      </w:r>
      <w:r>
        <w:br/>
      </w:r>
      <w:r>
        <w:rPr>
          <w:rFonts w:ascii="Times New Roman"/>
          <w:b w:val="false"/>
          <w:i w:val="false"/>
          <w:color w:val="000000"/>
          <w:sz w:val="28"/>
        </w:rPr>
        <w:t xml:space="preserve">
128      420925           206315 </w:t>
      </w:r>
      <w:r>
        <w:br/>
      </w:r>
      <w:r>
        <w:rPr>
          <w:rFonts w:ascii="Times New Roman"/>
          <w:b w:val="false"/>
          <w:i w:val="false"/>
          <w:color w:val="000000"/>
          <w:sz w:val="28"/>
        </w:rPr>
        <w:t xml:space="preserve">
129     1266478           173436 </w:t>
      </w:r>
      <w:r>
        <w:br/>
      </w:r>
      <w:r>
        <w:rPr>
          <w:rFonts w:ascii="Times New Roman"/>
          <w:b w:val="false"/>
          <w:i w:val="false"/>
          <w:color w:val="000000"/>
          <w:sz w:val="28"/>
        </w:rPr>
        <w:t xml:space="preserve">
130      200000          1063000                900000          556420 </w:t>
      </w:r>
      <w:r>
        <w:br/>
      </w:r>
      <w:r>
        <w:rPr>
          <w:rFonts w:ascii="Times New Roman"/>
          <w:b w:val="false"/>
          <w:i w:val="false"/>
          <w:color w:val="000000"/>
          <w:sz w:val="28"/>
        </w:rPr>
        <w:t xml:space="preserve">
131      250000           985000                990000         1050190 </w:t>
      </w:r>
      <w:r>
        <w:br/>
      </w:r>
      <w:r>
        <w:rPr>
          <w:rFonts w:ascii="Times New Roman"/>
          <w:b w:val="false"/>
          <w:i w:val="false"/>
          <w:color w:val="000000"/>
          <w:sz w:val="28"/>
        </w:rPr>
        <w:t xml:space="preserve">
132      250000           380315                200000 </w:t>
      </w:r>
      <w:r>
        <w:br/>
      </w:r>
      <w:r>
        <w:rPr>
          <w:rFonts w:ascii="Times New Roman"/>
          <w:b w:val="false"/>
          <w:i w:val="false"/>
          <w:color w:val="000000"/>
          <w:sz w:val="28"/>
        </w:rPr>
        <w:t xml:space="preserve">
133                       123893                 96934 </w:t>
      </w:r>
      <w:r>
        <w:br/>
      </w:r>
      <w:r>
        <w:rPr>
          <w:rFonts w:ascii="Times New Roman"/>
          <w:b w:val="false"/>
          <w:i w:val="false"/>
          <w:color w:val="000000"/>
          <w:sz w:val="28"/>
        </w:rPr>
        <w:t xml:space="preserve">
134      425675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3086842          3218405                3278934         2208610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Вне программ </w:t>
      </w:r>
      <w:r>
        <w:br/>
      </w:r>
      <w:r>
        <w:rPr>
          <w:rFonts w:ascii="Times New Roman"/>
          <w:b w:val="false"/>
          <w:i w:val="false"/>
          <w:color w:val="000000"/>
          <w:sz w:val="28"/>
        </w:rPr>
        <w:t>
 </w:t>
      </w:r>
      <w:r>
        <w:br/>
      </w:r>
      <w:r>
        <w:rPr>
          <w:rFonts w:ascii="Times New Roman"/>
          <w:b w:val="false"/>
          <w:i w:val="false"/>
          <w:color w:val="000000"/>
          <w:sz w:val="28"/>
        </w:rPr>
        <w:t xml:space="preserve">
  135  Создание информационных </w:t>
      </w:r>
      <w:r>
        <w:br/>
      </w:r>
      <w:r>
        <w:rPr>
          <w:rFonts w:ascii="Times New Roman"/>
          <w:b w:val="false"/>
          <w:i w:val="false"/>
          <w:color w:val="000000"/>
          <w:sz w:val="28"/>
        </w:rPr>
        <w:t xml:space="preserve">
     систем органов внутрен- </w:t>
      </w:r>
      <w:r>
        <w:br/>
      </w:r>
      <w:r>
        <w:rPr>
          <w:rFonts w:ascii="Times New Roman"/>
          <w:b w:val="false"/>
          <w:i w:val="false"/>
          <w:color w:val="000000"/>
          <w:sz w:val="28"/>
        </w:rPr>
        <w:t xml:space="preserve">
     них дел                     МВД      2002-2007     684823  318700 </w:t>
      </w:r>
      <w:r>
        <w:br/>
      </w:r>
      <w:r>
        <w:rPr>
          <w:rFonts w:ascii="Times New Roman"/>
          <w:b w:val="false"/>
          <w:i w:val="false"/>
          <w:color w:val="000000"/>
          <w:sz w:val="28"/>
        </w:rPr>
        <w:t xml:space="preserve">
136  Подготовка специалистов </w:t>
      </w:r>
      <w:r>
        <w:br/>
      </w:r>
      <w:r>
        <w:rPr>
          <w:rFonts w:ascii="Times New Roman"/>
          <w:b w:val="false"/>
          <w:i w:val="false"/>
          <w:color w:val="000000"/>
          <w:sz w:val="28"/>
        </w:rPr>
        <w:t xml:space="preserve">
     для системы внутренних </w:t>
      </w:r>
      <w:r>
        <w:br/>
      </w:r>
      <w:r>
        <w:rPr>
          <w:rFonts w:ascii="Times New Roman"/>
          <w:b w:val="false"/>
          <w:i w:val="false"/>
          <w:color w:val="000000"/>
          <w:sz w:val="28"/>
        </w:rPr>
        <w:t xml:space="preserve">
     дел                         МВД                  5678912     - </w:t>
      </w:r>
      <w:r>
        <w:br/>
      </w:r>
      <w:r>
        <w:rPr>
          <w:rFonts w:ascii="Times New Roman"/>
          <w:b w:val="false"/>
          <w:i w:val="false"/>
          <w:color w:val="000000"/>
          <w:sz w:val="28"/>
        </w:rPr>
        <w:t xml:space="preserve">
137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здравоохранения              МЗ      2005-2007    4705515 </w:t>
      </w:r>
      <w:r>
        <w:br/>
      </w:r>
      <w:r>
        <w:rPr>
          <w:rFonts w:ascii="Times New Roman"/>
          <w:b w:val="false"/>
          <w:i w:val="false"/>
          <w:color w:val="000000"/>
          <w:sz w:val="28"/>
        </w:rPr>
        <w:t xml:space="preserve">
138  Строительство и приобре- </w:t>
      </w:r>
      <w:r>
        <w:br/>
      </w:r>
      <w:r>
        <w:rPr>
          <w:rFonts w:ascii="Times New Roman"/>
          <w:b w:val="false"/>
          <w:i w:val="false"/>
          <w:color w:val="000000"/>
          <w:sz w:val="28"/>
        </w:rPr>
        <w:t xml:space="preserve">
     тение в собственность 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объектов недвижимости за </w:t>
      </w:r>
      <w:r>
        <w:br/>
      </w:r>
      <w:r>
        <w:rPr>
          <w:rFonts w:ascii="Times New Roman"/>
          <w:b w:val="false"/>
          <w:i w:val="false"/>
          <w:color w:val="000000"/>
          <w:sz w:val="28"/>
        </w:rPr>
        <w:t xml:space="preserve">
     рубежом                     МИД      2003-2005   12122088 10736650 </w:t>
      </w:r>
      <w:r>
        <w:br/>
      </w:r>
      <w:r>
        <w:rPr>
          <w:rFonts w:ascii="Times New Roman"/>
          <w:b w:val="false"/>
          <w:i w:val="false"/>
          <w:color w:val="000000"/>
          <w:sz w:val="28"/>
        </w:rPr>
        <w:t xml:space="preserve">
139  Развитие информационной </w:t>
      </w:r>
      <w:r>
        <w:br/>
      </w:r>
      <w:r>
        <w:rPr>
          <w:rFonts w:ascii="Times New Roman"/>
          <w:b w:val="false"/>
          <w:i w:val="false"/>
          <w:color w:val="000000"/>
          <w:sz w:val="28"/>
        </w:rPr>
        <w:t xml:space="preserve">
     системы экспортного </w:t>
      </w:r>
      <w:r>
        <w:br/>
      </w:r>
      <w:r>
        <w:rPr>
          <w:rFonts w:ascii="Times New Roman"/>
          <w:b w:val="false"/>
          <w:i w:val="false"/>
          <w:color w:val="000000"/>
          <w:sz w:val="28"/>
        </w:rPr>
        <w:t xml:space="preserve">
     контроля                    МИТ      2004-2007      41670    18500 </w:t>
      </w:r>
      <w:r>
        <w:br/>
      </w:r>
      <w:r>
        <w:rPr>
          <w:rFonts w:ascii="Times New Roman"/>
          <w:b w:val="false"/>
          <w:i w:val="false"/>
          <w:color w:val="000000"/>
          <w:sz w:val="28"/>
        </w:rPr>
        <w:t xml:space="preserve">
140  Развитие информационной </w:t>
      </w:r>
      <w:r>
        <w:br/>
      </w:r>
      <w:r>
        <w:rPr>
          <w:rFonts w:ascii="Times New Roman"/>
          <w:b w:val="false"/>
          <w:i w:val="false"/>
          <w:color w:val="000000"/>
          <w:sz w:val="28"/>
        </w:rPr>
        <w:t xml:space="preserve">
     системы по поддержке        МИТ      2002-2005      45200    40733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141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строительства               МИТ      2005-2007      79443 </w:t>
      </w:r>
      <w:r>
        <w:br/>
      </w:r>
      <w:r>
        <w:rPr>
          <w:rFonts w:ascii="Times New Roman"/>
          <w:b w:val="false"/>
          <w:i w:val="false"/>
          <w:color w:val="000000"/>
          <w:sz w:val="28"/>
        </w:rPr>
        <w:t xml:space="preserve">
142  Прикладные научные </w:t>
      </w:r>
      <w:r>
        <w:br/>
      </w:r>
      <w:r>
        <w:rPr>
          <w:rFonts w:ascii="Times New Roman"/>
          <w:b w:val="false"/>
          <w:i w:val="false"/>
          <w:color w:val="000000"/>
          <w:sz w:val="28"/>
        </w:rPr>
        <w:t xml:space="preserve">
     исследования технологи- </w:t>
      </w:r>
      <w:r>
        <w:br/>
      </w:r>
      <w:r>
        <w:rPr>
          <w:rFonts w:ascii="Times New Roman"/>
          <w:b w:val="false"/>
          <w:i w:val="false"/>
          <w:color w:val="000000"/>
          <w:sz w:val="28"/>
        </w:rPr>
        <w:t xml:space="preserve">
     ческого характера           МИТ      2005-2007    2220959 </w:t>
      </w:r>
      <w:r>
        <w:br/>
      </w:r>
      <w:r>
        <w:rPr>
          <w:rFonts w:ascii="Times New Roman"/>
          <w:b w:val="false"/>
          <w:i w:val="false"/>
          <w:color w:val="000000"/>
          <w:sz w:val="28"/>
        </w:rPr>
        <w:t xml:space="preserve">
143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стандартизации, сертифи- </w:t>
      </w:r>
      <w:r>
        <w:br/>
      </w:r>
      <w:r>
        <w:rPr>
          <w:rFonts w:ascii="Times New Roman"/>
          <w:b w:val="false"/>
          <w:i w:val="false"/>
          <w:color w:val="000000"/>
          <w:sz w:val="28"/>
        </w:rPr>
        <w:t xml:space="preserve">
     кации, метрологии и </w:t>
      </w:r>
      <w:r>
        <w:br/>
      </w:r>
      <w:r>
        <w:rPr>
          <w:rFonts w:ascii="Times New Roman"/>
          <w:b w:val="false"/>
          <w:i w:val="false"/>
          <w:color w:val="000000"/>
          <w:sz w:val="28"/>
        </w:rPr>
        <w:t xml:space="preserve">
     систем качества             МИТ      2005-2007      33101 </w:t>
      </w:r>
      <w:r>
        <w:br/>
      </w:r>
      <w:r>
        <w:rPr>
          <w:rFonts w:ascii="Times New Roman"/>
          <w:b w:val="false"/>
          <w:i w:val="false"/>
          <w:color w:val="000000"/>
          <w:sz w:val="28"/>
        </w:rPr>
        <w:t xml:space="preserve">
144  Развитие Парка информа- </w:t>
      </w:r>
      <w:r>
        <w:br/>
      </w:r>
      <w:r>
        <w:rPr>
          <w:rFonts w:ascii="Times New Roman"/>
          <w:b w:val="false"/>
          <w:i w:val="false"/>
          <w:color w:val="000000"/>
          <w:sz w:val="28"/>
        </w:rPr>
        <w:t xml:space="preserve">
     ционных технологий          МИТ        2005        550500 </w:t>
      </w:r>
      <w:r>
        <w:br/>
      </w:r>
      <w:r>
        <w:rPr>
          <w:rFonts w:ascii="Times New Roman"/>
          <w:b w:val="false"/>
          <w:i w:val="false"/>
          <w:color w:val="000000"/>
          <w:sz w:val="28"/>
        </w:rPr>
        <w:t xml:space="preserve">
145  Прикладные научные </w:t>
      </w:r>
      <w:r>
        <w:br/>
      </w:r>
      <w:r>
        <w:rPr>
          <w:rFonts w:ascii="Times New Roman"/>
          <w:b w:val="false"/>
          <w:i w:val="false"/>
          <w:color w:val="000000"/>
          <w:sz w:val="28"/>
        </w:rPr>
        <w:t xml:space="preserve">
     исследования в области     МКИС      2005-2007     180087 </w:t>
      </w:r>
      <w:r>
        <w:br/>
      </w:r>
      <w:r>
        <w:rPr>
          <w:rFonts w:ascii="Times New Roman"/>
          <w:b w:val="false"/>
          <w:i w:val="false"/>
          <w:color w:val="000000"/>
          <w:sz w:val="28"/>
        </w:rPr>
        <w:t xml:space="preserve">
     культуры, информации </w:t>
      </w:r>
      <w:r>
        <w:br/>
      </w:r>
      <w:r>
        <w:rPr>
          <w:rFonts w:ascii="Times New Roman"/>
          <w:b w:val="false"/>
          <w:i w:val="false"/>
          <w:color w:val="000000"/>
          <w:sz w:val="28"/>
        </w:rPr>
        <w:t xml:space="preserve">
     и спорта </w:t>
      </w:r>
      <w:r>
        <w:br/>
      </w:r>
      <w:r>
        <w:rPr>
          <w:rFonts w:ascii="Times New Roman"/>
          <w:b w:val="false"/>
          <w:i w:val="false"/>
          <w:color w:val="000000"/>
          <w:sz w:val="28"/>
        </w:rPr>
        <w:t xml:space="preserve">
146  Строительство Националь- </w:t>
      </w:r>
      <w:r>
        <w:br/>
      </w:r>
      <w:r>
        <w:rPr>
          <w:rFonts w:ascii="Times New Roman"/>
          <w:b w:val="false"/>
          <w:i w:val="false"/>
          <w:color w:val="000000"/>
          <w:sz w:val="28"/>
        </w:rPr>
        <w:t xml:space="preserve">
     ного университета обороны </w:t>
      </w:r>
      <w:r>
        <w:br/>
      </w:r>
      <w:r>
        <w:rPr>
          <w:rFonts w:ascii="Times New Roman"/>
          <w:b w:val="false"/>
          <w:i w:val="false"/>
          <w:color w:val="000000"/>
          <w:sz w:val="28"/>
        </w:rPr>
        <w:t xml:space="preserve">
     в городе Астане              МО      2006-2009    2137000 </w:t>
      </w:r>
      <w:r>
        <w:br/>
      </w:r>
      <w:r>
        <w:rPr>
          <w:rFonts w:ascii="Times New Roman"/>
          <w:b w:val="false"/>
          <w:i w:val="false"/>
          <w:color w:val="000000"/>
          <w:sz w:val="28"/>
        </w:rPr>
        <w:t xml:space="preserve">
147  Создание информационной </w:t>
      </w:r>
      <w:r>
        <w:br/>
      </w:r>
      <w:r>
        <w:rPr>
          <w:rFonts w:ascii="Times New Roman"/>
          <w:b w:val="false"/>
          <w:i w:val="false"/>
          <w:color w:val="000000"/>
          <w:sz w:val="28"/>
        </w:rPr>
        <w:t xml:space="preserve">
     системы вооруженных сил      МО      2001-2006    2770746 1275902 </w:t>
      </w:r>
      <w:r>
        <w:br/>
      </w:r>
      <w:r>
        <w:rPr>
          <w:rFonts w:ascii="Times New Roman"/>
          <w:b w:val="false"/>
          <w:i w:val="false"/>
          <w:color w:val="000000"/>
          <w:sz w:val="28"/>
        </w:rPr>
        <w:t xml:space="preserve">
148  Приобретение зданий и </w:t>
      </w:r>
      <w:r>
        <w:br/>
      </w:r>
      <w:r>
        <w:rPr>
          <w:rFonts w:ascii="Times New Roman"/>
          <w:b w:val="false"/>
          <w:i w:val="false"/>
          <w:color w:val="000000"/>
          <w:sz w:val="28"/>
        </w:rPr>
        <w:t xml:space="preserve">
     сооружений                   МО        2005        487000 </w:t>
      </w:r>
      <w:r>
        <w:br/>
      </w:r>
      <w:r>
        <w:rPr>
          <w:rFonts w:ascii="Times New Roman"/>
          <w:b w:val="false"/>
          <w:i w:val="false"/>
          <w:color w:val="000000"/>
          <w:sz w:val="28"/>
        </w:rPr>
        <w:t xml:space="preserve">
149  Модернизация и приобрете- </w:t>
      </w:r>
      <w:r>
        <w:br/>
      </w:r>
      <w:r>
        <w:rPr>
          <w:rFonts w:ascii="Times New Roman"/>
          <w:b w:val="false"/>
          <w:i w:val="false"/>
          <w:color w:val="000000"/>
          <w:sz w:val="28"/>
        </w:rPr>
        <w:t xml:space="preserve">
     ние вооружения, военной и </w:t>
      </w:r>
      <w:r>
        <w:br/>
      </w:r>
      <w:r>
        <w:rPr>
          <w:rFonts w:ascii="Times New Roman"/>
          <w:b w:val="false"/>
          <w:i w:val="false"/>
          <w:color w:val="000000"/>
          <w:sz w:val="28"/>
        </w:rPr>
        <w:t xml:space="preserve">
     иной техники, систем связи   МО        2005       5308282 </w:t>
      </w:r>
      <w:r>
        <w:br/>
      </w:r>
      <w:r>
        <w:rPr>
          <w:rFonts w:ascii="Times New Roman"/>
          <w:b w:val="false"/>
          <w:i w:val="false"/>
          <w:color w:val="000000"/>
          <w:sz w:val="28"/>
        </w:rPr>
        <w:t xml:space="preserve">
150  Прикладные научные иссле- </w:t>
      </w:r>
      <w:r>
        <w:br/>
      </w:r>
      <w:r>
        <w:rPr>
          <w:rFonts w:ascii="Times New Roman"/>
          <w:b w:val="false"/>
          <w:i w:val="false"/>
          <w:color w:val="000000"/>
          <w:sz w:val="28"/>
        </w:rPr>
        <w:t xml:space="preserve">
     дования и опытно-конструк- </w:t>
      </w:r>
      <w:r>
        <w:br/>
      </w:r>
      <w:r>
        <w:rPr>
          <w:rFonts w:ascii="Times New Roman"/>
          <w:b w:val="false"/>
          <w:i w:val="false"/>
          <w:color w:val="000000"/>
          <w:sz w:val="28"/>
        </w:rPr>
        <w:t xml:space="preserve">
     торские работы оборонного </w:t>
      </w:r>
      <w:r>
        <w:br/>
      </w:r>
      <w:r>
        <w:rPr>
          <w:rFonts w:ascii="Times New Roman"/>
          <w:b w:val="false"/>
          <w:i w:val="false"/>
          <w:color w:val="000000"/>
          <w:sz w:val="28"/>
        </w:rPr>
        <w:t xml:space="preserve">
     характера                    МО      2005-2007     274451 </w:t>
      </w:r>
      <w:r>
        <w:br/>
      </w:r>
      <w:r>
        <w:rPr>
          <w:rFonts w:ascii="Times New Roman"/>
          <w:b w:val="false"/>
          <w:i w:val="false"/>
          <w:color w:val="000000"/>
          <w:sz w:val="28"/>
        </w:rPr>
        <w:t xml:space="preserve">
151  Подготовка специалистов </w:t>
      </w:r>
      <w:r>
        <w:br/>
      </w:r>
      <w:r>
        <w:rPr>
          <w:rFonts w:ascii="Times New Roman"/>
          <w:b w:val="false"/>
          <w:i w:val="false"/>
          <w:color w:val="000000"/>
          <w:sz w:val="28"/>
        </w:rPr>
        <w:t xml:space="preserve">
     для оборонного комплекса     МО      2005-2007   10801939 </w:t>
      </w:r>
      <w:r>
        <w:br/>
      </w:r>
      <w:r>
        <w:rPr>
          <w:rFonts w:ascii="Times New Roman"/>
          <w:b w:val="false"/>
          <w:i w:val="false"/>
          <w:color w:val="000000"/>
          <w:sz w:val="28"/>
        </w:rPr>
        <w:t xml:space="preserve">
152  Фундаментальные и приклад- </w:t>
      </w:r>
      <w:r>
        <w:br/>
      </w:r>
      <w:r>
        <w:rPr>
          <w:rFonts w:ascii="Times New Roman"/>
          <w:b w:val="false"/>
          <w:i w:val="false"/>
          <w:color w:val="000000"/>
          <w:sz w:val="28"/>
        </w:rPr>
        <w:t xml:space="preserve">
     ные научные исследования    МОН      2005-2007   20032590 </w:t>
      </w:r>
      <w:r>
        <w:br/>
      </w:r>
      <w:r>
        <w:rPr>
          <w:rFonts w:ascii="Times New Roman"/>
          <w:b w:val="false"/>
          <w:i w:val="false"/>
          <w:color w:val="000000"/>
          <w:sz w:val="28"/>
        </w:rPr>
        <w:t xml:space="preserve">
153  Прикладные научные иссле- </w:t>
      </w:r>
      <w:r>
        <w:br/>
      </w:r>
      <w:r>
        <w:rPr>
          <w:rFonts w:ascii="Times New Roman"/>
          <w:b w:val="false"/>
          <w:i w:val="false"/>
          <w:color w:val="000000"/>
          <w:sz w:val="28"/>
        </w:rPr>
        <w:t xml:space="preserve">
     дования в области </w:t>
      </w:r>
      <w:r>
        <w:br/>
      </w:r>
      <w:r>
        <w:rPr>
          <w:rFonts w:ascii="Times New Roman"/>
          <w:b w:val="false"/>
          <w:i w:val="false"/>
          <w:color w:val="000000"/>
          <w:sz w:val="28"/>
        </w:rPr>
        <w:t xml:space="preserve">
     образования                 МОН      2005-2007     300175 </w:t>
      </w:r>
      <w:r>
        <w:br/>
      </w:r>
      <w:r>
        <w:rPr>
          <w:rFonts w:ascii="Times New Roman"/>
          <w:b w:val="false"/>
          <w:i w:val="false"/>
          <w:color w:val="000000"/>
          <w:sz w:val="28"/>
        </w:rPr>
        <w:t xml:space="preserve">
154  Разработка и апробация </w:t>
      </w:r>
      <w:r>
        <w:br/>
      </w:r>
      <w:r>
        <w:rPr>
          <w:rFonts w:ascii="Times New Roman"/>
          <w:b w:val="false"/>
          <w:i w:val="false"/>
          <w:color w:val="000000"/>
          <w:sz w:val="28"/>
        </w:rPr>
        <w:t xml:space="preserve">
     учебников и учебно- </w:t>
      </w:r>
      <w:r>
        <w:br/>
      </w:r>
      <w:r>
        <w:rPr>
          <w:rFonts w:ascii="Times New Roman"/>
          <w:b w:val="false"/>
          <w:i w:val="false"/>
          <w:color w:val="000000"/>
          <w:sz w:val="28"/>
        </w:rPr>
        <w:t xml:space="preserve">
     методических комплексов </w:t>
      </w:r>
      <w:r>
        <w:br/>
      </w:r>
      <w:r>
        <w:rPr>
          <w:rFonts w:ascii="Times New Roman"/>
          <w:b w:val="false"/>
          <w:i w:val="false"/>
          <w:color w:val="000000"/>
          <w:sz w:val="28"/>
        </w:rPr>
        <w:t xml:space="preserve">
     для организаций образова- </w:t>
      </w:r>
      <w:r>
        <w:br/>
      </w:r>
      <w:r>
        <w:rPr>
          <w:rFonts w:ascii="Times New Roman"/>
          <w:b w:val="false"/>
          <w:i w:val="false"/>
          <w:color w:val="000000"/>
          <w:sz w:val="28"/>
        </w:rPr>
        <w:t xml:space="preserve">
     ния, издание и доставка </w:t>
      </w:r>
      <w:r>
        <w:br/>
      </w:r>
      <w:r>
        <w:rPr>
          <w:rFonts w:ascii="Times New Roman"/>
          <w:b w:val="false"/>
          <w:i w:val="false"/>
          <w:color w:val="000000"/>
          <w:sz w:val="28"/>
        </w:rPr>
        <w:t xml:space="preserve">
     учебной литературы для </w:t>
      </w:r>
      <w:r>
        <w:br/>
      </w:r>
      <w:r>
        <w:rPr>
          <w:rFonts w:ascii="Times New Roman"/>
          <w:b w:val="false"/>
          <w:i w:val="false"/>
          <w:color w:val="000000"/>
          <w:sz w:val="28"/>
        </w:rPr>
        <w:t xml:space="preserve">
     республиканских организа- </w:t>
      </w:r>
      <w:r>
        <w:br/>
      </w:r>
      <w:r>
        <w:rPr>
          <w:rFonts w:ascii="Times New Roman"/>
          <w:b w:val="false"/>
          <w:i w:val="false"/>
          <w:color w:val="000000"/>
          <w:sz w:val="28"/>
        </w:rPr>
        <w:t xml:space="preserve">
     ций, предоставляющих </w:t>
      </w:r>
      <w:r>
        <w:br/>
      </w:r>
      <w:r>
        <w:rPr>
          <w:rFonts w:ascii="Times New Roman"/>
          <w:b w:val="false"/>
          <w:i w:val="false"/>
          <w:color w:val="000000"/>
          <w:sz w:val="28"/>
        </w:rPr>
        <w:t xml:space="preserve">
     услуги в области образо- </w:t>
      </w:r>
      <w:r>
        <w:br/>
      </w:r>
      <w:r>
        <w:rPr>
          <w:rFonts w:ascii="Times New Roman"/>
          <w:b w:val="false"/>
          <w:i w:val="false"/>
          <w:color w:val="000000"/>
          <w:sz w:val="28"/>
        </w:rPr>
        <w:t xml:space="preserve">
     вания, и казахской </w:t>
      </w:r>
      <w:r>
        <w:br/>
      </w:r>
      <w:r>
        <w:rPr>
          <w:rFonts w:ascii="Times New Roman"/>
          <w:b w:val="false"/>
          <w:i w:val="false"/>
          <w:color w:val="000000"/>
          <w:sz w:val="28"/>
        </w:rPr>
        <w:t xml:space="preserve">
     диаспоры за рубежом         МОН      2005-2007    1675800 </w:t>
      </w:r>
      <w:r>
        <w:br/>
      </w:r>
      <w:r>
        <w:rPr>
          <w:rFonts w:ascii="Times New Roman"/>
          <w:b w:val="false"/>
          <w:i w:val="false"/>
          <w:color w:val="000000"/>
          <w:sz w:val="28"/>
        </w:rPr>
        <w:t xml:space="preserve">
155  Создание и развитие </w:t>
      </w:r>
      <w:r>
        <w:br/>
      </w:r>
      <w:r>
        <w:rPr>
          <w:rFonts w:ascii="Times New Roman"/>
          <w:b w:val="false"/>
          <w:i w:val="false"/>
          <w:color w:val="000000"/>
          <w:sz w:val="28"/>
        </w:rPr>
        <w:t xml:space="preserve">
     информационной системы     МООС      2004-2006     127148   41048 </w:t>
      </w:r>
      <w:r>
        <w:br/>
      </w:r>
      <w:r>
        <w:rPr>
          <w:rFonts w:ascii="Times New Roman"/>
          <w:b w:val="false"/>
          <w:i w:val="false"/>
          <w:color w:val="000000"/>
          <w:sz w:val="28"/>
        </w:rPr>
        <w:t xml:space="preserve">
     охраны окружающей </w:t>
      </w:r>
      <w:r>
        <w:br/>
      </w:r>
      <w:r>
        <w:rPr>
          <w:rFonts w:ascii="Times New Roman"/>
          <w:b w:val="false"/>
          <w:i w:val="false"/>
          <w:color w:val="000000"/>
          <w:sz w:val="28"/>
        </w:rPr>
        <w:t xml:space="preserve">
     среды </w:t>
      </w:r>
      <w:r>
        <w:br/>
      </w:r>
      <w:r>
        <w:rPr>
          <w:rFonts w:ascii="Times New Roman"/>
          <w:b w:val="false"/>
          <w:i w:val="false"/>
          <w:color w:val="000000"/>
          <w:sz w:val="28"/>
        </w:rPr>
        <w:t xml:space="preserve">
156  Проект реабилитации </w:t>
      </w:r>
      <w:r>
        <w:br/>
      </w:r>
      <w:r>
        <w:rPr>
          <w:rFonts w:ascii="Times New Roman"/>
          <w:b w:val="false"/>
          <w:i w:val="false"/>
          <w:color w:val="000000"/>
          <w:sz w:val="28"/>
        </w:rPr>
        <w:t xml:space="preserve">
     залежных земель Шетского </w:t>
      </w:r>
      <w:r>
        <w:br/>
      </w:r>
      <w:r>
        <w:rPr>
          <w:rFonts w:ascii="Times New Roman"/>
          <w:b w:val="false"/>
          <w:i w:val="false"/>
          <w:color w:val="000000"/>
          <w:sz w:val="28"/>
        </w:rPr>
        <w:t xml:space="preserve">
     района Карагандинской </w:t>
      </w:r>
      <w:r>
        <w:br/>
      </w:r>
      <w:r>
        <w:rPr>
          <w:rFonts w:ascii="Times New Roman"/>
          <w:b w:val="false"/>
          <w:i w:val="false"/>
          <w:color w:val="000000"/>
          <w:sz w:val="28"/>
        </w:rPr>
        <w:t xml:space="preserve">
     области                    МООС      2003-2007    902362  370121 </w:t>
      </w:r>
      <w:r>
        <w:br/>
      </w:r>
      <w:r>
        <w:rPr>
          <w:rFonts w:ascii="Times New Roman"/>
          <w:b w:val="false"/>
          <w:i w:val="false"/>
          <w:color w:val="000000"/>
          <w:sz w:val="28"/>
        </w:rPr>
        <w:t xml:space="preserve">
157  Научные исследования в </w:t>
      </w:r>
      <w:r>
        <w:br/>
      </w:r>
      <w:r>
        <w:rPr>
          <w:rFonts w:ascii="Times New Roman"/>
          <w:b w:val="false"/>
          <w:i w:val="false"/>
          <w:color w:val="000000"/>
          <w:sz w:val="28"/>
        </w:rPr>
        <w:t xml:space="preserve">
     области охраны окружаю- </w:t>
      </w:r>
      <w:r>
        <w:br/>
      </w:r>
      <w:r>
        <w:rPr>
          <w:rFonts w:ascii="Times New Roman"/>
          <w:b w:val="false"/>
          <w:i w:val="false"/>
          <w:color w:val="000000"/>
          <w:sz w:val="28"/>
        </w:rPr>
        <w:t xml:space="preserve">
     щей среды                  МООС      2005-2007     788125 </w:t>
      </w:r>
      <w:r>
        <w:br/>
      </w:r>
      <w:r>
        <w:rPr>
          <w:rFonts w:ascii="Times New Roman"/>
          <w:b w:val="false"/>
          <w:i w:val="false"/>
          <w:color w:val="000000"/>
          <w:sz w:val="28"/>
        </w:rPr>
        <w:t xml:space="preserve">
158  Реабилитация и управле- </w:t>
      </w:r>
      <w:r>
        <w:br/>
      </w:r>
      <w:r>
        <w:rPr>
          <w:rFonts w:ascii="Times New Roman"/>
          <w:b w:val="false"/>
          <w:i w:val="false"/>
          <w:color w:val="000000"/>
          <w:sz w:val="28"/>
        </w:rPr>
        <w:t xml:space="preserve">
     ние окружающей среды </w:t>
      </w:r>
      <w:r>
        <w:br/>
      </w:r>
      <w:r>
        <w:rPr>
          <w:rFonts w:ascii="Times New Roman"/>
          <w:b w:val="false"/>
          <w:i w:val="false"/>
          <w:color w:val="000000"/>
          <w:sz w:val="28"/>
        </w:rPr>
        <w:t xml:space="preserve">
     бассейна рек Нура и Ишим    МСХ      2004-2009    8042103  368775 </w:t>
      </w:r>
      <w:r>
        <w:br/>
      </w:r>
      <w:r>
        <w:rPr>
          <w:rFonts w:ascii="Times New Roman"/>
          <w:b w:val="false"/>
          <w:i w:val="false"/>
          <w:color w:val="000000"/>
          <w:sz w:val="28"/>
        </w:rPr>
        <w:t xml:space="preserve">
159  Реконструкция главного </w:t>
      </w:r>
      <w:r>
        <w:br/>
      </w:r>
      <w:r>
        <w:rPr>
          <w:rFonts w:ascii="Times New Roman"/>
          <w:b w:val="false"/>
          <w:i w:val="false"/>
          <w:color w:val="000000"/>
          <w:sz w:val="28"/>
        </w:rPr>
        <w:t xml:space="preserve">
     коллектора (ГКС) </w:t>
      </w:r>
      <w:r>
        <w:br/>
      </w:r>
      <w:r>
        <w:rPr>
          <w:rFonts w:ascii="Times New Roman"/>
          <w:b w:val="false"/>
          <w:i w:val="false"/>
          <w:color w:val="000000"/>
          <w:sz w:val="28"/>
        </w:rPr>
        <w:t xml:space="preserve">
     Акдалинского массива </w:t>
      </w:r>
      <w:r>
        <w:br/>
      </w:r>
      <w:r>
        <w:rPr>
          <w:rFonts w:ascii="Times New Roman"/>
          <w:b w:val="false"/>
          <w:i w:val="false"/>
          <w:color w:val="000000"/>
          <w:sz w:val="28"/>
        </w:rPr>
        <w:t xml:space="preserve">
     орошения Балхашского </w:t>
      </w:r>
      <w:r>
        <w:br/>
      </w:r>
      <w:r>
        <w:rPr>
          <w:rFonts w:ascii="Times New Roman"/>
          <w:b w:val="false"/>
          <w:i w:val="false"/>
          <w:color w:val="000000"/>
          <w:sz w:val="28"/>
        </w:rPr>
        <w:t xml:space="preserve">
     района Алматинской </w:t>
      </w:r>
      <w:r>
        <w:br/>
      </w:r>
      <w:r>
        <w:rPr>
          <w:rFonts w:ascii="Times New Roman"/>
          <w:b w:val="false"/>
          <w:i w:val="false"/>
          <w:color w:val="000000"/>
          <w:sz w:val="28"/>
        </w:rPr>
        <w:t xml:space="preserve">
     области                     МСХ      2004-2006     209220  50000 </w:t>
      </w:r>
      <w:r>
        <w:br/>
      </w:r>
      <w:r>
        <w:rPr>
          <w:rFonts w:ascii="Times New Roman"/>
          <w:b w:val="false"/>
          <w:i w:val="false"/>
          <w:color w:val="000000"/>
          <w:sz w:val="28"/>
        </w:rPr>
        <w:t xml:space="preserve">
160  Повышение сейсмоустойчи- </w:t>
      </w:r>
      <w:r>
        <w:br/>
      </w:r>
      <w:r>
        <w:rPr>
          <w:rFonts w:ascii="Times New Roman"/>
          <w:b w:val="false"/>
          <w:i w:val="false"/>
          <w:color w:val="000000"/>
          <w:sz w:val="28"/>
        </w:rPr>
        <w:t xml:space="preserve">
     вости плотины Терс- </w:t>
      </w:r>
      <w:r>
        <w:br/>
      </w:r>
      <w:r>
        <w:rPr>
          <w:rFonts w:ascii="Times New Roman"/>
          <w:b w:val="false"/>
          <w:i w:val="false"/>
          <w:color w:val="000000"/>
          <w:sz w:val="28"/>
        </w:rPr>
        <w:t xml:space="preserve">
     Ащибулакского водохрани- </w:t>
      </w:r>
      <w:r>
        <w:br/>
      </w:r>
      <w:r>
        <w:rPr>
          <w:rFonts w:ascii="Times New Roman"/>
          <w:b w:val="false"/>
          <w:i w:val="false"/>
          <w:color w:val="000000"/>
          <w:sz w:val="28"/>
        </w:rPr>
        <w:t xml:space="preserve">
     лища Жамбылской области     МСХ      2003-2006     588570  195230 </w:t>
      </w:r>
      <w:r>
        <w:br/>
      </w:r>
      <w:r>
        <w:rPr>
          <w:rFonts w:ascii="Times New Roman"/>
          <w:b w:val="false"/>
          <w:i w:val="false"/>
          <w:color w:val="000000"/>
          <w:sz w:val="28"/>
        </w:rPr>
        <w:t xml:space="preserve">
161  Реконструкция основного </w:t>
      </w:r>
      <w:r>
        <w:br/>
      </w:r>
      <w:r>
        <w:rPr>
          <w:rFonts w:ascii="Times New Roman"/>
          <w:b w:val="false"/>
          <w:i w:val="false"/>
          <w:color w:val="000000"/>
          <w:sz w:val="28"/>
        </w:rPr>
        <w:t xml:space="preserve">
     технологического оборудо- </w:t>
      </w:r>
      <w:r>
        <w:br/>
      </w:r>
      <w:r>
        <w:rPr>
          <w:rFonts w:ascii="Times New Roman"/>
          <w:b w:val="false"/>
          <w:i w:val="false"/>
          <w:color w:val="000000"/>
          <w:sz w:val="28"/>
        </w:rPr>
        <w:t xml:space="preserve">
     вания насосных станций </w:t>
      </w:r>
      <w:r>
        <w:br/>
      </w:r>
      <w:r>
        <w:rPr>
          <w:rFonts w:ascii="Times New Roman"/>
          <w:b w:val="false"/>
          <w:i w:val="false"/>
          <w:color w:val="000000"/>
          <w:sz w:val="28"/>
        </w:rPr>
        <w:t xml:space="preserve">
     N 7 (3-й агрегат), 11 </w:t>
      </w:r>
      <w:r>
        <w:br/>
      </w:r>
      <w:r>
        <w:rPr>
          <w:rFonts w:ascii="Times New Roman"/>
          <w:b w:val="false"/>
          <w:i w:val="false"/>
          <w:color w:val="000000"/>
          <w:sz w:val="28"/>
        </w:rPr>
        <w:t xml:space="preserve">
     (1), 12 (3), 15 (4), </w:t>
      </w:r>
      <w:r>
        <w:br/>
      </w:r>
      <w:r>
        <w:rPr>
          <w:rFonts w:ascii="Times New Roman"/>
          <w:b w:val="false"/>
          <w:i w:val="false"/>
          <w:color w:val="000000"/>
          <w:sz w:val="28"/>
        </w:rPr>
        <w:t xml:space="preserve">
     18 (3), 19 (1), 22 (3) </w:t>
      </w:r>
      <w:r>
        <w:br/>
      </w:r>
      <w:r>
        <w:rPr>
          <w:rFonts w:ascii="Times New Roman"/>
          <w:b w:val="false"/>
          <w:i w:val="false"/>
          <w:color w:val="000000"/>
          <w:sz w:val="28"/>
        </w:rPr>
        <w:t xml:space="preserve">
     "Канала имени Каныша </w:t>
      </w:r>
      <w:r>
        <w:br/>
      </w:r>
      <w:r>
        <w:rPr>
          <w:rFonts w:ascii="Times New Roman"/>
          <w:b w:val="false"/>
          <w:i w:val="false"/>
          <w:color w:val="000000"/>
          <w:sz w:val="28"/>
        </w:rPr>
        <w:t xml:space="preserve">
     Сатпаева" в </w:t>
      </w:r>
      <w:r>
        <w:br/>
      </w:r>
      <w:r>
        <w:rPr>
          <w:rFonts w:ascii="Times New Roman"/>
          <w:b w:val="false"/>
          <w:i w:val="false"/>
          <w:color w:val="000000"/>
          <w:sz w:val="28"/>
        </w:rPr>
        <w:t xml:space="preserve">
     Карагандинской области      МСХ      2004-2007     931110  353512 </w:t>
      </w:r>
      <w:r>
        <w:br/>
      </w:r>
      <w:r>
        <w:rPr>
          <w:rFonts w:ascii="Times New Roman"/>
          <w:b w:val="false"/>
          <w:i w:val="false"/>
          <w:color w:val="000000"/>
          <w:sz w:val="28"/>
        </w:rPr>
        <w:t xml:space="preserve">
162  Сохранение биоразнообра- </w:t>
      </w:r>
      <w:r>
        <w:br/>
      </w:r>
      <w:r>
        <w:rPr>
          <w:rFonts w:ascii="Times New Roman"/>
          <w:b w:val="false"/>
          <w:i w:val="false"/>
          <w:color w:val="000000"/>
          <w:sz w:val="28"/>
        </w:rPr>
        <w:t xml:space="preserve">
     зия Западного Тянь-Шаня     МСХ      1999-2005      71860   23953 </w:t>
      </w:r>
      <w:r>
        <w:br/>
      </w:r>
      <w:r>
        <w:rPr>
          <w:rFonts w:ascii="Times New Roman"/>
          <w:b w:val="false"/>
          <w:i w:val="false"/>
          <w:color w:val="000000"/>
          <w:sz w:val="28"/>
        </w:rPr>
        <w:t xml:space="preserve">
163  Сохранение лесов и уве- </w:t>
      </w:r>
      <w:r>
        <w:br/>
      </w:r>
      <w:r>
        <w:rPr>
          <w:rFonts w:ascii="Times New Roman"/>
          <w:b w:val="false"/>
          <w:i w:val="false"/>
          <w:color w:val="000000"/>
          <w:sz w:val="28"/>
        </w:rPr>
        <w:t xml:space="preserve">
     личение лесистости </w:t>
      </w:r>
      <w:r>
        <w:br/>
      </w:r>
      <w:r>
        <w:rPr>
          <w:rFonts w:ascii="Times New Roman"/>
          <w:b w:val="false"/>
          <w:i w:val="false"/>
          <w:color w:val="000000"/>
          <w:sz w:val="28"/>
        </w:rPr>
        <w:t xml:space="preserve">
     территории республики       МСХ      2004-2005      38083    516 </w:t>
      </w:r>
      <w:r>
        <w:br/>
      </w:r>
      <w:r>
        <w:rPr>
          <w:rFonts w:ascii="Times New Roman"/>
          <w:b w:val="false"/>
          <w:i w:val="false"/>
          <w:color w:val="000000"/>
          <w:sz w:val="28"/>
        </w:rPr>
        <w:t xml:space="preserve">
164  Реконструкция Урало- </w:t>
      </w:r>
      <w:r>
        <w:br/>
      </w:r>
      <w:r>
        <w:rPr>
          <w:rFonts w:ascii="Times New Roman"/>
          <w:b w:val="false"/>
          <w:i w:val="false"/>
          <w:color w:val="000000"/>
          <w:sz w:val="28"/>
        </w:rPr>
        <w:t xml:space="preserve">
     Каспийского канала          МТК      2004-2005     827352  477352 </w:t>
      </w:r>
      <w:r>
        <w:br/>
      </w:r>
      <w:r>
        <w:rPr>
          <w:rFonts w:ascii="Times New Roman"/>
          <w:b w:val="false"/>
          <w:i w:val="false"/>
          <w:color w:val="000000"/>
          <w:sz w:val="28"/>
        </w:rPr>
        <w:t xml:space="preserve">
165  Строительство железно- </w:t>
      </w:r>
      <w:r>
        <w:br/>
      </w:r>
      <w:r>
        <w:rPr>
          <w:rFonts w:ascii="Times New Roman"/>
          <w:b w:val="false"/>
          <w:i w:val="false"/>
          <w:color w:val="000000"/>
          <w:sz w:val="28"/>
        </w:rPr>
        <w:t xml:space="preserve">
     дорожной линии </w:t>
      </w:r>
      <w:r>
        <w:br/>
      </w:r>
      <w:r>
        <w:rPr>
          <w:rFonts w:ascii="Times New Roman"/>
          <w:b w:val="false"/>
          <w:i w:val="false"/>
          <w:color w:val="000000"/>
          <w:sz w:val="28"/>
        </w:rPr>
        <w:t xml:space="preserve">
     Алтынсарин-Хромтау          МТК      2001-2005   33036320 20641960 </w:t>
      </w:r>
      <w:r>
        <w:br/>
      </w:r>
      <w:r>
        <w:rPr>
          <w:rFonts w:ascii="Times New Roman"/>
          <w:b w:val="false"/>
          <w:i w:val="false"/>
          <w:color w:val="000000"/>
          <w:sz w:val="28"/>
        </w:rPr>
        <w:t xml:space="preserve">
165-1 Реконструкция автодороги   МТК      2005           56317      </w:t>
      </w:r>
      <w:r>
        <w:br/>
      </w:r>
      <w:r>
        <w:rPr>
          <w:rFonts w:ascii="Times New Roman"/>
          <w:b w:val="false"/>
          <w:i w:val="false"/>
          <w:color w:val="000000"/>
          <w:sz w:val="28"/>
        </w:rPr>
        <w:t xml:space="preserve">
     Таскескен - Бахты </w:t>
      </w:r>
      <w:r>
        <w:br/>
      </w:r>
      <w:r>
        <w:rPr>
          <w:rFonts w:ascii="Times New Roman"/>
          <w:b w:val="false"/>
          <w:i w:val="false"/>
          <w:color w:val="000000"/>
          <w:sz w:val="28"/>
        </w:rPr>
        <w:t xml:space="preserve">
     (граница КНР) </w:t>
      </w:r>
      <w:r>
        <w:br/>
      </w:r>
      <w:r>
        <w:rPr>
          <w:rFonts w:ascii="Times New Roman"/>
          <w:b w:val="false"/>
          <w:i w:val="false"/>
          <w:color w:val="000000"/>
          <w:sz w:val="28"/>
        </w:rPr>
        <w:t xml:space="preserve">
165-2 Реконструкция              МТК      2005           50000     50000 </w:t>
      </w:r>
      <w:r>
        <w:br/>
      </w:r>
      <w:r>
        <w:rPr>
          <w:rFonts w:ascii="Times New Roman"/>
          <w:b w:val="false"/>
          <w:i w:val="false"/>
          <w:color w:val="000000"/>
          <w:sz w:val="28"/>
        </w:rPr>
        <w:t xml:space="preserve">
     автодороги </w:t>
      </w:r>
      <w:r>
        <w:br/>
      </w:r>
      <w:r>
        <w:rPr>
          <w:rFonts w:ascii="Times New Roman"/>
          <w:b w:val="false"/>
          <w:i w:val="false"/>
          <w:color w:val="000000"/>
          <w:sz w:val="28"/>
        </w:rPr>
        <w:t xml:space="preserve">
     Аксай - Чунджа - Кольжат  </w:t>
      </w:r>
      <w:r>
        <w:br/>
      </w:r>
      <w:r>
        <w:rPr>
          <w:rFonts w:ascii="Times New Roman"/>
          <w:b w:val="false"/>
          <w:i w:val="false"/>
          <w:color w:val="000000"/>
          <w:sz w:val="28"/>
        </w:rPr>
        <w:t xml:space="preserve">
166  Создание информационной </w:t>
      </w:r>
      <w:r>
        <w:br/>
      </w:r>
      <w:r>
        <w:rPr>
          <w:rFonts w:ascii="Times New Roman"/>
          <w:b w:val="false"/>
          <w:i w:val="false"/>
          <w:color w:val="000000"/>
          <w:sz w:val="28"/>
        </w:rPr>
        <w:t xml:space="preserve">
     системы Министерства </w:t>
      </w:r>
      <w:r>
        <w:br/>
      </w:r>
      <w:r>
        <w:rPr>
          <w:rFonts w:ascii="Times New Roman"/>
          <w:b w:val="false"/>
          <w:i w:val="false"/>
          <w:color w:val="000000"/>
          <w:sz w:val="28"/>
        </w:rPr>
        <w:t xml:space="preserve">
     труда и социальной </w:t>
      </w:r>
      <w:r>
        <w:br/>
      </w:r>
      <w:r>
        <w:rPr>
          <w:rFonts w:ascii="Times New Roman"/>
          <w:b w:val="false"/>
          <w:i w:val="false"/>
          <w:color w:val="000000"/>
          <w:sz w:val="28"/>
        </w:rPr>
        <w:t xml:space="preserve">
     защиты Республики </w:t>
      </w:r>
      <w:r>
        <w:br/>
      </w:r>
      <w:r>
        <w:rPr>
          <w:rFonts w:ascii="Times New Roman"/>
          <w:b w:val="false"/>
          <w:i w:val="false"/>
          <w:color w:val="000000"/>
          <w:sz w:val="28"/>
        </w:rPr>
        <w:t xml:space="preserve">
     Казахстан по миграции и </w:t>
      </w:r>
      <w:r>
        <w:br/>
      </w:r>
      <w:r>
        <w:rPr>
          <w:rFonts w:ascii="Times New Roman"/>
          <w:b w:val="false"/>
          <w:i w:val="false"/>
          <w:color w:val="000000"/>
          <w:sz w:val="28"/>
        </w:rPr>
        <w:t xml:space="preserve">
     демографии                 МТСЗН     2002-2006      35980    22637 </w:t>
      </w:r>
      <w:r>
        <w:br/>
      </w:r>
      <w:r>
        <w:rPr>
          <w:rFonts w:ascii="Times New Roman"/>
          <w:b w:val="false"/>
          <w:i w:val="false"/>
          <w:color w:val="000000"/>
          <w:sz w:val="28"/>
        </w:rPr>
        <w:t xml:space="preserve">
167  Развитие информационной </w:t>
      </w:r>
      <w:r>
        <w:br/>
      </w:r>
      <w:r>
        <w:rPr>
          <w:rFonts w:ascii="Times New Roman"/>
          <w:b w:val="false"/>
          <w:i w:val="false"/>
          <w:color w:val="000000"/>
          <w:sz w:val="28"/>
        </w:rPr>
        <w:t xml:space="preserve">
     системы Государственного </w:t>
      </w:r>
      <w:r>
        <w:br/>
      </w:r>
      <w:r>
        <w:rPr>
          <w:rFonts w:ascii="Times New Roman"/>
          <w:b w:val="false"/>
          <w:i w:val="false"/>
          <w:color w:val="000000"/>
          <w:sz w:val="28"/>
        </w:rPr>
        <w:t xml:space="preserve">
     центра по выплате пенсий   МТСЗН     2004-2007     712011   165861 </w:t>
      </w:r>
      <w:r>
        <w:br/>
      </w:r>
      <w:r>
        <w:rPr>
          <w:rFonts w:ascii="Times New Roman"/>
          <w:b w:val="false"/>
          <w:i w:val="false"/>
          <w:color w:val="000000"/>
          <w:sz w:val="28"/>
        </w:rPr>
        <w:t xml:space="preserve">
168  Развитие информационной </w:t>
      </w:r>
      <w:r>
        <w:br/>
      </w:r>
      <w:r>
        <w:rPr>
          <w:rFonts w:ascii="Times New Roman"/>
          <w:b w:val="false"/>
          <w:i w:val="false"/>
          <w:color w:val="000000"/>
          <w:sz w:val="28"/>
        </w:rPr>
        <w:t xml:space="preserve">
     базы данных занятости,     МТСЗН     2005-2006    1012799 </w:t>
      </w:r>
      <w:r>
        <w:br/>
      </w:r>
      <w:r>
        <w:rPr>
          <w:rFonts w:ascii="Times New Roman"/>
          <w:b w:val="false"/>
          <w:i w:val="false"/>
          <w:color w:val="000000"/>
          <w:sz w:val="28"/>
        </w:rPr>
        <w:t xml:space="preserve">
     бедности </w:t>
      </w:r>
      <w:r>
        <w:br/>
      </w:r>
      <w:r>
        <w:rPr>
          <w:rFonts w:ascii="Times New Roman"/>
          <w:b w:val="false"/>
          <w:i w:val="false"/>
          <w:color w:val="000000"/>
          <w:sz w:val="28"/>
        </w:rPr>
        <w:t xml:space="preserve">
169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охраны труда               МТСЗН     2005-2007     138113 </w:t>
      </w:r>
      <w:r>
        <w:br/>
      </w:r>
      <w:r>
        <w:rPr>
          <w:rFonts w:ascii="Times New Roman"/>
          <w:b w:val="false"/>
          <w:i w:val="false"/>
          <w:color w:val="000000"/>
          <w:sz w:val="28"/>
        </w:rPr>
        <w:t xml:space="preserve">
170  Создание и развитие </w:t>
      </w:r>
      <w:r>
        <w:br/>
      </w:r>
      <w:r>
        <w:rPr>
          <w:rFonts w:ascii="Times New Roman"/>
          <w:b w:val="false"/>
          <w:i w:val="false"/>
          <w:color w:val="000000"/>
          <w:sz w:val="28"/>
        </w:rPr>
        <w:t xml:space="preserve">
     информационных систем </w:t>
      </w:r>
      <w:r>
        <w:br/>
      </w:r>
      <w:r>
        <w:rPr>
          <w:rFonts w:ascii="Times New Roman"/>
          <w:b w:val="false"/>
          <w:i w:val="false"/>
          <w:color w:val="000000"/>
          <w:sz w:val="28"/>
        </w:rPr>
        <w:t xml:space="preserve">
     органов Министерства </w:t>
      </w:r>
      <w:r>
        <w:br/>
      </w:r>
      <w:r>
        <w:rPr>
          <w:rFonts w:ascii="Times New Roman"/>
          <w:b w:val="false"/>
          <w:i w:val="false"/>
          <w:color w:val="000000"/>
          <w:sz w:val="28"/>
        </w:rPr>
        <w:t xml:space="preserve">
     финансов Республики </w:t>
      </w:r>
      <w:r>
        <w:br/>
      </w:r>
      <w:r>
        <w:rPr>
          <w:rFonts w:ascii="Times New Roman"/>
          <w:b w:val="false"/>
          <w:i w:val="false"/>
          <w:color w:val="000000"/>
          <w:sz w:val="28"/>
        </w:rPr>
        <w:t xml:space="preserve">
     Казахстан                    МФ      1996-2007    7626581  5263241 </w:t>
      </w:r>
      <w:r>
        <w:br/>
      </w:r>
      <w:r>
        <w:rPr>
          <w:rFonts w:ascii="Times New Roman"/>
          <w:b w:val="false"/>
          <w:i w:val="false"/>
          <w:color w:val="000000"/>
          <w:sz w:val="28"/>
        </w:rPr>
        <w:t xml:space="preserve">
171  Формирование активов </w:t>
      </w:r>
      <w:r>
        <w:br/>
      </w:r>
      <w:r>
        <w:rPr>
          <w:rFonts w:ascii="Times New Roman"/>
          <w:b w:val="false"/>
          <w:i w:val="false"/>
          <w:color w:val="000000"/>
          <w:sz w:val="28"/>
        </w:rPr>
        <w:t xml:space="preserve">
     Национального фонда          МФ      2004-2007   44649093  9309668 </w:t>
      </w:r>
      <w:r>
        <w:br/>
      </w:r>
      <w:r>
        <w:rPr>
          <w:rFonts w:ascii="Times New Roman"/>
          <w:b w:val="false"/>
          <w:i w:val="false"/>
          <w:color w:val="000000"/>
          <w:sz w:val="28"/>
        </w:rPr>
        <w:t xml:space="preserve">
172  Создание информационных </w:t>
      </w:r>
      <w:r>
        <w:br/>
      </w:r>
      <w:r>
        <w:rPr>
          <w:rFonts w:ascii="Times New Roman"/>
          <w:b w:val="false"/>
          <w:i w:val="false"/>
          <w:color w:val="000000"/>
          <w:sz w:val="28"/>
        </w:rPr>
        <w:t xml:space="preserve">
     систем Министерства </w:t>
      </w:r>
      <w:r>
        <w:br/>
      </w:r>
      <w:r>
        <w:rPr>
          <w:rFonts w:ascii="Times New Roman"/>
          <w:b w:val="false"/>
          <w:i w:val="false"/>
          <w:color w:val="000000"/>
          <w:sz w:val="28"/>
        </w:rPr>
        <w:t xml:space="preserve">
     экономики и бюджетного </w:t>
      </w:r>
      <w:r>
        <w:br/>
      </w:r>
      <w:r>
        <w:rPr>
          <w:rFonts w:ascii="Times New Roman"/>
          <w:b w:val="false"/>
          <w:i w:val="false"/>
          <w:color w:val="000000"/>
          <w:sz w:val="28"/>
        </w:rPr>
        <w:t xml:space="preserve">
     планирования Республики </w:t>
      </w:r>
      <w:r>
        <w:br/>
      </w:r>
      <w:r>
        <w:rPr>
          <w:rFonts w:ascii="Times New Roman"/>
          <w:b w:val="false"/>
          <w:i w:val="false"/>
          <w:color w:val="000000"/>
          <w:sz w:val="28"/>
        </w:rPr>
        <w:t xml:space="preserve">
     Казахстан                   МЭБП     2002-2007     499042   439354 </w:t>
      </w:r>
      <w:r>
        <w:br/>
      </w:r>
      <w:r>
        <w:rPr>
          <w:rFonts w:ascii="Times New Roman"/>
          <w:b w:val="false"/>
          <w:i w:val="false"/>
          <w:color w:val="000000"/>
          <w:sz w:val="28"/>
        </w:rPr>
        <w:t xml:space="preserve">
173   </w:t>
      </w:r>
      <w:r>
        <w:rPr>
          <w:rFonts w:ascii="Times New Roman"/>
          <w:b w:val="false"/>
          <w:i w:val="false"/>
          <w:color w:val="ff0000"/>
          <w:sz w:val="28"/>
        </w:rPr>
        <w:t xml:space="preserve">(исключена - N 634 от 27.06.2005 г.)  </w:t>
      </w:r>
      <w:r>
        <w:br/>
      </w:r>
      <w:r>
        <w:rPr>
          <w:rFonts w:ascii="Times New Roman"/>
          <w:b w:val="false"/>
          <w:i w:val="false"/>
          <w:color w:val="000000"/>
          <w:sz w:val="28"/>
        </w:rPr>
        <w:t xml:space="preserve">
    174  Повышение квалификации </w:t>
      </w:r>
      <w:r>
        <w:br/>
      </w:r>
      <w:r>
        <w:rPr>
          <w:rFonts w:ascii="Times New Roman"/>
          <w:b w:val="false"/>
          <w:i w:val="false"/>
          <w:color w:val="000000"/>
          <w:sz w:val="28"/>
        </w:rPr>
        <w:t xml:space="preserve">
     руководящих работников </w:t>
      </w:r>
      <w:r>
        <w:br/>
      </w:r>
      <w:r>
        <w:rPr>
          <w:rFonts w:ascii="Times New Roman"/>
          <w:b w:val="false"/>
          <w:i w:val="false"/>
          <w:color w:val="000000"/>
          <w:sz w:val="28"/>
        </w:rPr>
        <w:t xml:space="preserve">
     в сфере экономики           МЭБП     2005-2007     378949 </w:t>
      </w:r>
      <w:r>
        <w:br/>
      </w:r>
      <w:r>
        <w:rPr>
          <w:rFonts w:ascii="Times New Roman"/>
          <w:b w:val="false"/>
          <w:i w:val="false"/>
          <w:color w:val="000000"/>
          <w:sz w:val="28"/>
        </w:rPr>
        <w:t xml:space="preserve">
175  Создание в Евразийском </w:t>
      </w:r>
      <w:r>
        <w:br/>
      </w:r>
      <w:r>
        <w:rPr>
          <w:rFonts w:ascii="Times New Roman"/>
          <w:b w:val="false"/>
          <w:i w:val="false"/>
          <w:color w:val="000000"/>
          <w:sz w:val="28"/>
        </w:rPr>
        <w:t xml:space="preserve">
     национальном университете </w:t>
      </w:r>
      <w:r>
        <w:br/>
      </w:r>
      <w:r>
        <w:rPr>
          <w:rFonts w:ascii="Times New Roman"/>
          <w:b w:val="false"/>
          <w:i w:val="false"/>
          <w:color w:val="000000"/>
          <w:sz w:val="28"/>
        </w:rPr>
        <w:t xml:space="preserve">
     имени Л.Н. Гумилева </w:t>
      </w:r>
      <w:r>
        <w:br/>
      </w:r>
      <w:r>
        <w:rPr>
          <w:rFonts w:ascii="Times New Roman"/>
          <w:b w:val="false"/>
          <w:i w:val="false"/>
          <w:color w:val="000000"/>
          <w:sz w:val="28"/>
        </w:rPr>
        <w:t xml:space="preserve">
     междисциплинарного научно- </w:t>
      </w:r>
      <w:r>
        <w:br/>
      </w:r>
      <w:r>
        <w:rPr>
          <w:rFonts w:ascii="Times New Roman"/>
          <w:b w:val="false"/>
          <w:i w:val="false"/>
          <w:color w:val="000000"/>
          <w:sz w:val="28"/>
        </w:rPr>
        <w:t xml:space="preserve">
     исследовательского </w:t>
      </w:r>
      <w:r>
        <w:br/>
      </w:r>
      <w:r>
        <w:rPr>
          <w:rFonts w:ascii="Times New Roman"/>
          <w:b w:val="false"/>
          <w:i w:val="false"/>
          <w:color w:val="000000"/>
          <w:sz w:val="28"/>
        </w:rPr>
        <w:t xml:space="preserve">
     комплекса на базе ускори- </w:t>
      </w:r>
      <w:r>
        <w:br/>
      </w:r>
      <w:r>
        <w:rPr>
          <w:rFonts w:ascii="Times New Roman"/>
          <w:b w:val="false"/>
          <w:i w:val="false"/>
          <w:color w:val="000000"/>
          <w:sz w:val="28"/>
        </w:rPr>
        <w:t xml:space="preserve">
     теля тяжелых ионов          МЭМР     2003-2005    1803311  1069105 </w:t>
      </w:r>
      <w:r>
        <w:br/>
      </w:r>
      <w:r>
        <w:rPr>
          <w:rFonts w:ascii="Times New Roman"/>
          <w:b w:val="false"/>
          <w:i w:val="false"/>
          <w:color w:val="000000"/>
          <w:sz w:val="28"/>
        </w:rPr>
        <w:t xml:space="preserve">
176  Создание Центра ядерной </w:t>
      </w:r>
      <w:r>
        <w:br/>
      </w:r>
      <w:r>
        <w:rPr>
          <w:rFonts w:ascii="Times New Roman"/>
          <w:b w:val="false"/>
          <w:i w:val="false"/>
          <w:color w:val="000000"/>
          <w:sz w:val="28"/>
        </w:rPr>
        <w:t xml:space="preserve">
     медицины и биофизики        МЭМР     2006-2008    4089500 </w:t>
      </w:r>
      <w:r>
        <w:br/>
      </w:r>
      <w:r>
        <w:rPr>
          <w:rFonts w:ascii="Times New Roman"/>
          <w:b w:val="false"/>
          <w:i w:val="false"/>
          <w:color w:val="000000"/>
          <w:sz w:val="28"/>
        </w:rPr>
        <w:t xml:space="preserve">
177  Создание технопарка </w:t>
      </w:r>
      <w:r>
        <w:br/>
      </w:r>
      <w:r>
        <w:rPr>
          <w:rFonts w:ascii="Times New Roman"/>
          <w:b w:val="false"/>
          <w:i w:val="false"/>
          <w:color w:val="000000"/>
          <w:sz w:val="28"/>
        </w:rPr>
        <w:t xml:space="preserve">
     "Центр ядерных технологий" </w:t>
      </w:r>
      <w:r>
        <w:br/>
      </w:r>
      <w:r>
        <w:rPr>
          <w:rFonts w:ascii="Times New Roman"/>
          <w:b w:val="false"/>
          <w:i w:val="false"/>
          <w:color w:val="000000"/>
          <w:sz w:val="28"/>
        </w:rPr>
        <w:t xml:space="preserve">
     в городе Курчатов           МЭМР     2006-2008    5925000 </w:t>
      </w:r>
      <w:r>
        <w:br/>
      </w:r>
      <w:r>
        <w:rPr>
          <w:rFonts w:ascii="Times New Roman"/>
          <w:b w:val="false"/>
          <w:i w:val="false"/>
          <w:color w:val="000000"/>
          <w:sz w:val="28"/>
        </w:rPr>
        <w:t xml:space="preserve">
178  Прикладные научные </w:t>
      </w:r>
      <w:r>
        <w:br/>
      </w:r>
      <w:r>
        <w:rPr>
          <w:rFonts w:ascii="Times New Roman"/>
          <w:b w:val="false"/>
          <w:i w:val="false"/>
          <w:color w:val="000000"/>
          <w:sz w:val="28"/>
        </w:rPr>
        <w:t xml:space="preserve">
     исследования в области      МЭМР     2005-2007     276700 </w:t>
      </w:r>
      <w:r>
        <w:br/>
      </w:r>
      <w:r>
        <w:rPr>
          <w:rFonts w:ascii="Times New Roman"/>
          <w:b w:val="false"/>
          <w:i w:val="false"/>
          <w:color w:val="000000"/>
          <w:sz w:val="28"/>
        </w:rPr>
        <w:t xml:space="preserve">
     геологии и использования </w:t>
      </w:r>
      <w:r>
        <w:br/>
      </w:r>
      <w:r>
        <w:rPr>
          <w:rFonts w:ascii="Times New Roman"/>
          <w:b w:val="false"/>
          <w:i w:val="false"/>
          <w:color w:val="000000"/>
          <w:sz w:val="28"/>
        </w:rPr>
        <w:t xml:space="preserve">
     недр </w:t>
      </w:r>
      <w:r>
        <w:br/>
      </w:r>
      <w:r>
        <w:rPr>
          <w:rFonts w:ascii="Times New Roman"/>
          <w:b w:val="false"/>
          <w:i w:val="false"/>
          <w:color w:val="000000"/>
          <w:sz w:val="28"/>
        </w:rPr>
        <w:t xml:space="preserve">
179  Прикладные научные </w:t>
      </w:r>
      <w:r>
        <w:br/>
      </w:r>
      <w:r>
        <w:rPr>
          <w:rFonts w:ascii="Times New Roman"/>
          <w:b w:val="false"/>
          <w:i w:val="false"/>
          <w:color w:val="000000"/>
          <w:sz w:val="28"/>
        </w:rPr>
        <w:t xml:space="preserve">
     исследования технологи- </w:t>
      </w:r>
      <w:r>
        <w:br/>
      </w:r>
      <w:r>
        <w:rPr>
          <w:rFonts w:ascii="Times New Roman"/>
          <w:b w:val="false"/>
          <w:i w:val="false"/>
          <w:color w:val="000000"/>
          <w:sz w:val="28"/>
        </w:rPr>
        <w:t xml:space="preserve">
     ческого характера в </w:t>
      </w:r>
      <w:r>
        <w:br/>
      </w:r>
      <w:r>
        <w:rPr>
          <w:rFonts w:ascii="Times New Roman"/>
          <w:b w:val="false"/>
          <w:i w:val="false"/>
          <w:color w:val="000000"/>
          <w:sz w:val="28"/>
        </w:rPr>
        <w:t xml:space="preserve">
     области топливно- </w:t>
      </w:r>
      <w:r>
        <w:br/>
      </w:r>
      <w:r>
        <w:rPr>
          <w:rFonts w:ascii="Times New Roman"/>
          <w:b w:val="false"/>
          <w:i w:val="false"/>
          <w:color w:val="000000"/>
          <w:sz w:val="28"/>
        </w:rPr>
        <w:t xml:space="preserve">
     энергетического комплекса, </w:t>
      </w:r>
      <w:r>
        <w:br/>
      </w:r>
      <w:r>
        <w:rPr>
          <w:rFonts w:ascii="Times New Roman"/>
          <w:b w:val="false"/>
          <w:i w:val="false"/>
          <w:color w:val="000000"/>
          <w:sz w:val="28"/>
        </w:rPr>
        <w:t xml:space="preserve">
     нефтехимии и минеральных </w:t>
      </w:r>
      <w:r>
        <w:br/>
      </w:r>
      <w:r>
        <w:rPr>
          <w:rFonts w:ascii="Times New Roman"/>
          <w:b w:val="false"/>
          <w:i w:val="false"/>
          <w:color w:val="000000"/>
          <w:sz w:val="28"/>
        </w:rPr>
        <w:t xml:space="preserve">
     ресурсов                    МЭМР     2005-2007    1965269 </w:t>
      </w:r>
      <w:r>
        <w:br/>
      </w:r>
      <w:r>
        <w:rPr>
          <w:rFonts w:ascii="Times New Roman"/>
          <w:b w:val="false"/>
          <w:i w:val="false"/>
          <w:color w:val="000000"/>
          <w:sz w:val="28"/>
        </w:rPr>
        <w:t xml:space="preserve">
180  Создание электронного </w:t>
      </w:r>
      <w:r>
        <w:br/>
      </w:r>
      <w:r>
        <w:rPr>
          <w:rFonts w:ascii="Times New Roman"/>
          <w:b w:val="false"/>
          <w:i w:val="false"/>
          <w:color w:val="000000"/>
          <w:sz w:val="28"/>
        </w:rPr>
        <w:t xml:space="preserve">
     архива исторических </w:t>
      </w:r>
      <w:r>
        <w:br/>
      </w:r>
      <w:r>
        <w:rPr>
          <w:rFonts w:ascii="Times New Roman"/>
          <w:b w:val="false"/>
          <w:i w:val="false"/>
          <w:color w:val="000000"/>
          <w:sz w:val="28"/>
        </w:rPr>
        <w:t xml:space="preserve">
     сейсмограмм ядерных </w:t>
      </w:r>
      <w:r>
        <w:br/>
      </w:r>
      <w:r>
        <w:rPr>
          <w:rFonts w:ascii="Times New Roman"/>
          <w:b w:val="false"/>
          <w:i w:val="false"/>
          <w:color w:val="000000"/>
          <w:sz w:val="28"/>
        </w:rPr>
        <w:t xml:space="preserve">
     взрывов и землетрясений, </w:t>
      </w:r>
      <w:r>
        <w:br/>
      </w:r>
      <w:r>
        <w:rPr>
          <w:rFonts w:ascii="Times New Roman"/>
          <w:b w:val="false"/>
          <w:i w:val="false"/>
          <w:color w:val="000000"/>
          <w:sz w:val="28"/>
        </w:rPr>
        <w:t xml:space="preserve">
     зарегистрированных стан- </w:t>
      </w:r>
      <w:r>
        <w:br/>
      </w:r>
      <w:r>
        <w:rPr>
          <w:rFonts w:ascii="Times New Roman"/>
          <w:b w:val="false"/>
          <w:i w:val="false"/>
          <w:color w:val="000000"/>
          <w:sz w:val="28"/>
        </w:rPr>
        <w:t xml:space="preserve">
     циями специального </w:t>
      </w:r>
      <w:r>
        <w:br/>
      </w:r>
      <w:r>
        <w:rPr>
          <w:rFonts w:ascii="Times New Roman"/>
          <w:b w:val="false"/>
          <w:i w:val="false"/>
          <w:color w:val="000000"/>
          <w:sz w:val="28"/>
        </w:rPr>
        <w:t xml:space="preserve">
     контроля                    МЭМР       2005          5080 </w:t>
      </w:r>
      <w:r>
        <w:br/>
      </w:r>
      <w:r>
        <w:rPr>
          <w:rFonts w:ascii="Times New Roman"/>
          <w:b w:val="false"/>
          <w:i w:val="false"/>
          <w:color w:val="000000"/>
          <w:sz w:val="28"/>
        </w:rPr>
        <w:t xml:space="preserve">
181  Создание информационных </w:t>
      </w:r>
      <w:r>
        <w:br/>
      </w:r>
      <w:r>
        <w:rPr>
          <w:rFonts w:ascii="Times New Roman"/>
          <w:b w:val="false"/>
          <w:i w:val="false"/>
          <w:color w:val="000000"/>
          <w:sz w:val="28"/>
        </w:rPr>
        <w:t xml:space="preserve">
     систем органов юстиции      МЮ       2002-2006     143073   79233 </w:t>
      </w:r>
      <w:r>
        <w:br/>
      </w:r>
      <w:r>
        <w:rPr>
          <w:rFonts w:ascii="Times New Roman"/>
          <w:b w:val="false"/>
          <w:i w:val="false"/>
          <w:color w:val="000000"/>
          <w:sz w:val="28"/>
        </w:rPr>
        <w:t xml:space="preserve">
182  Подготовка специалистов </w:t>
      </w:r>
      <w:r>
        <w:br/>
      </w:r>
      <w:r>
        <w:rPr>
          <w:rFonts w:ascii="Times New Roman"/>
          <w:b w:val="false"/>
          <w:i w:val="false"/>
          <w:color w:val="000000"/>
          <w:sz w:val="28"/>
        </w:rPr>
        <w:t xml:space="preserve">
     юридических специальнос- </w:t>
      </w:r>
      <w:r>
        <w:br/>
      </w:r>
      <w:r>
        <w:rPr>
          <w:rFonts w:ascii="Times New Roman"/>
          <w:b w:val="false"/>
          <w:i w:val="false"/>
          <w:color w:val="000000"/>
          <w:sz w:val="28"/>
        </w:rPr>
        <w:t xml:space="preserve">
     тей                         МЮ       2005-2007     436410 </w:t>
      </w:r>
      <w:r>
        <w:br/>
      </w:r>
      <w:r>
        <w:rPr>
          <w:rFonts w:ascii="Times New Roman"/>
          <w:b w:val="false"/>
          <w:i w:val="false"/>
          <w:color w:val="000000"/>
          <w:sz w:val="28"/>
        </w:rPr>
        <w:t xml:space="preserve">
183  Строительство общежития </w:t>
      </w:r>
      <w:r>
        <w:br/>
      </w:r>
      <w:r>
        <w:rPr>
          <w:rFonts w:ascii="Times New Roman"/>
          <w:b w:val="false"/>
          <w:i w:val="false"/>
          <w:color w:val="000000"/>
          <w:sz w:val="28"/>
        </w:rPr>
        <w:t xml:space="preserve">
     Академии финансовой         АБЭКП </w:t>
      </w:r>
      <w:r>
        <w:br/>
      </w:r>
      <w:r>
        <w:rPr>
          <w:rFonts w:ascii="Times New Roman"/>
          <w:b w:val="false"/>
          <w:i w:val="false"/>
          <w:color w:val="000000"/>
          <w:sz w:val="28"/>
        </w:rPr>
        <w:t xml:space="preserve">
     полиции на 300 мест         (АФП)      2005        369764 </w:t>
      </w:r>
      <w:r>
        <w:br/>
      </w:r>
      <w:r>
        <w:rPr>
          <w:rFonts w:ascii="Times New Roman"/>
          <w:b w:val="false"/>
          <w:i w:val="false"/>
          <w:color w:val="000000"/>
          <w:sz w:val="28"/>
        </w:rPr>
        <w:t xml:space="preserve">
184  Подготовка специалистов     АБЭКП </w:t>
      </w:r>
      <w:r>
        <w:br/>
      </w:r>
      <w:r>
        <w:rPr>
          <w:rFonts w:ascii="Times New Roman"/>
          <w:b w:val="false"/>
          <w:i w:val="false"/>
          <w:color w:val="000000"/>
          <w:sz w:val="28"/>
        </w:rPr>
        <w:t xml:space="preserve">
     для системы финансовой      (АФП)    2005-2007     619251 </w:t>
      </w:r>
      <w:r>
        <w:br/>
      </w:r>
      <w:r>
        <w:rPr>
          <w:rFonts w:ascii="Times New Roman"/>
          <w:b w:val="false"/>
          <w:i w:val="false"/>
          <w:color w:val="000000"/>
          <w:sz w:val="28"/>
        </w:rPr>
        <w:t xml:space="preserve">
     полиции </w:t>
      </w:r>
      <w:r>
        <w:br/>
      </w:r>
      <w:r>
        <w:rPr>
          <w:rFonts w:ascii="Times New Roman"/>
          <w:b w:val="false"/>
          <w:i w:val="false"/>
          <w:color w:val="000000"/>
          <w:sz w:val="28"/>
        </w:rPr>
        <w:t xml:space="preserve">
185  Создание автоматизиро- </w:t>
      </w:r>
      <w:r>
        <w:br/>
      </w:r>
      <w:r>
        <w:rPr>
          <w:rFonts w:ascii="Times New Roman"/>
          <w:b w:val="false"/>
          <w:i w:val="false"/>
          <w:color w:val="000000"/>
          <w:sz w:val="28"/>
        </w:rPr>
        <w:t xml:space="preserve">
     ванной информационно- </w:t>
      </w:r>
      <w:r>
        <w:br/>
      </w:r>
      <w:r>
        <w:rPr>
          <w:rFonts w:ascii="Times New Roman"/>
          <w:b w:val="false"/>
          <w:i w:val="false"/>
          <w:color w:val="000000"/>
          <w:sz w:val="28"/>
        </w:rPr>
        <w:t xml:space="preserve">
     телекоммуникационной </w:t>
      </w:r>
      <w:r>
        <w:br/>
      </w:r>
      <w:r>
        <w:rPr>
          <w:rFonts w:ascii="Times New Roman"/>
          <w:b w:val="false"/>
          <w:i w:val="false"/>
          <w:color w:val="000000"/>
          <w:sz w:val="28"/>
        </w:rPr>
        <w:t xml:space="preserve">
     системы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борьбе с экономи- </w:t>
      </w:r>
      <w:r>
        <w:br/>
      </w:r>
      <w:r>
        <w:rPr>
          <w:rFonts w:ascii="Times New Roman"/>
          <w:b w:val="false"/>
          <w:i w:val="false"/>
          <w:color w:val="000000"/>
          <w:sz w:val="28"/>
        </w:rPr>
        <w:t xml:space="preserve">
     ческой и коррупционной </w:t>
      </w:r>
      <w:r>
        <w:br/>
      </w:r>
      <w:r>
        <w:rPr>
          <w:rFonts w:ascii="Times New Roman"/>
          <w:b w:val="false"/>
          <w:i w:val="false"/>
          <w:color w:val="000000"/>
          <w:sz w:val="28"/>
        </w:rPr>
        <w:t xml:space="preserve">
     преступностью               АБЭКП </w:t>
      </w:r>
      <w:r>
        <w:br/>
      </w:r>
      <w:r>
        <w:rPr>
          <w:rFonts w:ascii="Times New Roman"/>
          <w:b w:val="false"/>
          <w:i w:val="false"/>
          <w:color w:val="000000"/>
          <w:sz w:val="28"/>
        </w:rPr>
        <w:t xml:space="preserve">
    (Финансовая полиция)         (АФП)    2002-2005     337474   256827 </w:t>
      </w:r>
      <w:r>
        <w:br/>
      </w:r>
      <w:r>
        <w:rPr>
          <w:rFonts w:ascii="Times New Roman"/>
          <w:b w:val="false"/>
          <w:i w:val="false"/>
          <w:color w:val="000000"/>
          <w:sz w:val="28"/>
        </w:rPr>
        <w:t xml:space="preserve">
186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государственного управ- </w:t>
      </w:r>
      <w:r>
        <w:br/>
      </w:r>
      <w:r>
        <w:rPr>
          <w:rFonts w:ascii="Times New Roman"/>
          <w:b w:val="false"/>
          <w:i w:val="false"/>
          <w:color w:val="000000"/>
          <w:sz w:val="28"/>
        </w:rPr>
        <w:t xml:space="preserve">
     ления и государственной     АДГС     2005-2007      15763 </w:t>
      </w:r>
      <w:r>
        <w:br/>
      </w:r>
      <w:r>
        <w:rPr>
          <w:rFonts w:ascii="Times New Roman"/>
          <w:b w:val="false"/>
          <w:i w:val="false"/>
          <w:color w:val="000000"/>
          <w:sz w:val="28"/>
        </w:rPr>
        <w:t xml:space="preserve">
     службы </w:t>
      </w:r>
      <w:r>
        <w:br/>
      </w:r>
      <w:r>
        <w:rPr>
          <w:rFonts w:ascii="Times New Roman"/>
          <w:b w:val="false"/>
          <w:i w:val="false"/>
          <w:color w:val="000000"/>
          <w:sz w:val="28"/>
        </w:rPr>
        <w:t xml:space="preserve">
187  Создание системы мони- </w:t>
      </w:r>
      <w:r>
        <w:br/>
      </w:r>
      <w:r>
        <w:rPr>
          <w:rFonts w:ascii="Times New Roman"/>
          <w:b w:val="false"/>
          <w:i w:val="false"/>
          <w:color w:val="000000"/>
          <w:sz w:val="28"/>
        </w:rPr>
        <w:t xml:space="preserve">
     торинга радиочастотного </w:t>
      </w:r>
      <w:r>
        <w:br/>
      </w:r>
      <w:r>
        <w:rPr>
          <w:rFonts w:ascii="Times New Roman"/>
          <w:b w:val="false"/>
          <w:i w:val="false"/>
          <w:color w:val="000000"/>
          <w:sz w:val="28"/>
        </w:rPr>
        <w:t xml:space="preserve">
     спектра                      АИС     2002-2005    1197439  1087439 </w:t>
      </w:r>
      <w:r>
        <w:br/>
      </w:r>
      <w:r>
        <w:rPr>
          <w:rFonts w:ascii="Times New Roman"/>
          <w:b w:val="false"/>
          <w:i w:val="false"/>
          <w:color w:val="000000"/>
          <w:sz w:val="28"/>
        </w:rPr>
        <w:t xml:space="preserve">
188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информатизации и связи       АИС     2005-2007      87387 </w:t>
      </w:r>
      <w:r>
        <w:br/>
      </w:r>
      <w:r>
        <w:rPr>
          <w:rFonts w:ascii="Times New Roman"/>
          <w:b w:val="false"/>
          <w:i w:val="false"/>
          <w:color w:val="000000"/>
          <w:sz w:val="28"/>
        </w:rPr>
        <w:t xml:space="preserve">
189  Создание электронных баз </w:t>
      </w:r>
      <w:r>
        <w:br/>
      </w:r>
      <w:r>
        <w:rPr>
          <w:rFonts w:ascii="Times New Roman"/>
          <w:b w:val="false"/>
          <w:i w:val="false"/>
          <w:color w:val="000000"/>
          <w:sz w:val="28"/>
        </w:rPr>
        <w:t xml:space="preserve">
     данных по мониторингу </w:t>
      </w:r>
      <w:r>
        <w:br/>
      </w:r>
      <w:r>
        <w:rPr>
          <w:rFonts w:ascii="Times New Roman"/>
          <w:b w:val="false"/>
          <w:i w:val="false"/>
          <w:color w:val="000000"/>
          <w:sz w:val="28"/>
        </w:rPr>
        <w:t xml:space="preserve">
     деятельности монополистов   АРЭМ     2004-2006     449928   104364 </w:t>
      </w:r>
      <w:r>
        <w:br/>
      </w:r>
      <w:r>
        <w:rPr>
          <w:rFonts w:ascii="Times New Roman"/>
          <w:b w:val="false"/>
          <w:i w:val="false"/>
          <w:color w:val="000000"/>
          <w:sz w:val="28"/>
        </w:rPr>
        <w:t xml:space="preserve">
190  Создание информационной </w:t>
      </w:r>
      <w:r>
        <w:br/>
      </w:r>
      <w:r>
        <w:rPr>
          <w:rFonts w:ascii="Times New Roman"/>
          <w:b w:val="false"/>
          <w:i w:val="false"/>
          <w:color w:val="000000"/>
          <w:sz w:val="28"/>
        </w:rPr>
        <w:t xml:space="preserve">
     системы органов государ- </w:t>
      </w:r>
      <w:r>
        <w:br/>
      </w:r>
      <w:r>
        <w:rPr>
          <w:rFonts w:ascii="Times New Roman"/>
          <w:b w:val="false"/>
          <w:i w:val="false"/>
          <w:color w:val="000000"/>
          <w:sz w:val="28"/>
        </w:rPr>
        <w:t xml:space="preserve">
     ственной статистики           АС     1999-2007     270699   230979 </w:t>
      </w:r>
      <w:r>
        <w:br/>
      </w:r>
      <w:r>
        <w:rPr>
          <w:rFonts w:ascii="Times New Roman"/>
          <w:b w:val="false"/>
          <w:i w:val="false"/>
          <w:color w:val="000000"/>
          <w:sz w:val="28"/>
        </w:rPr>
        <w:t xml:space="preserve">
191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статистики                    АС     2005-2007      72678 </w:t>
      </w:r>
      <w:r>
        <w:br/>
      </w:r>
      <w:r>
        <w:rPr>
          <w:rFonts w:ascii="Times New Roman"/>
          <w:b w:val="false"/>
          <w:i w:val="false"/>
          <w:color w:val="000000"/>
          <w:sz w:val="28"/>
        </w:rPr>
        <w:t xml:space="preserve">
192  Строительство таможенного </w:t>
      </w:r>
      <w:r>
        <w:br/>
      </w:r>
      <w:r>
        <w:rPr>
          <w:rFonts w:ascii="Times New Roman"/>
          <w:b w:val="false"/>
          <w:i w:val="false"/>
          <w:color w:val="000000"/>
          <w:sz w:val="28"/>
        </w:rPr>
        <w:t xml:space="preserve">
     поста "Актобе-Центр </w:t>
      </w:r>
      <w:r>
        <w:br/>
      </w:r>
      <w:r>
        <w:rPr>
          <w:rFonts w:ascii="Times New Roman"/>
          <w:b w:val="false"/>
          <w:i w:val="false"/>
          <w:color w:val="000000"/>
          <w:sz w:val="28"/>
        </w:rPr>
        <w:t xml:space="preserve">
     таможенного оформления"       МФ     2004-2005    130121    85562 </w:t>
      </w:r>
      <w:r>
        <w:br/>
      </w:r>
      <w:r>
        <w:rPr>
          <w:rFonts w:ascii="Times New Roman"/>
          <w:b w:val="false"/>
          <w:i w:val="false"/>
          <w:color w:val="000000"/>
          <w:sz w:val="28"/>
        </w:rPr>
        <w:t xml:space="preserve">
193  Строительство республи- </w:t>
      </w:r>
      <w:r>
        <w:br/>
      </w:r>
      <w:r>
        <w:rPr>
          <w:rFonts w:ascii="Times New Roman"/>
          <w:b w:val="false"/>
          <w:i w:val="false"/>
          <w:color w:val="000000"/>
          <w:sz w:val="28"/>
        </w:rPr>
        <w:t xml:space="preserve">
     канской лыжной базы в </w:t>
      </w:r>
      <w:r>
        <w:br/>
      </w:r>
      <w:r>
        <w:rPr>
          <w:rFonts w:ascii="Times New Roman"/>
          <w:b w:val="false"/>
          <w:i w:val="false"/>
          <w:color w:val="000000"/>
          <w:sz w:val="28"/>
        </w:rPr>
        <w:t xml:space="preserve">
     городе Щучинске в </w:t>
      </w:r>
      <w:r>
        <w:br/>
      </w:r>
      <w:r>
        <w:rPr>
          <w:rFonts w:ascii="Times New Roman"/>
          <w:b w:val="false"/>
          <w:i w:val="false"/>
          <w:color w:val="000000"/>
          <w:sz w:val="28"/>
        </w:rPr>
        <w:t xml:space="preserve">
     Акмолинской области          МКИС    2005-2007    3565397 </w:t>
      </w:r>
      <w:r>
        <w:br/>
      </w:r>
      <w:r>
        <w:rPr>
          <w:rFonts w:ascii="Times New Roman"/>
          <w:b w:val="false"/>
          <w:i w:val="false"/>
          <w:color w:val="000000"/>
          <w:sz w:val="28"/>
        </w:rPr>
        <w:t xml:space="preserve">
194  Подготовка специалистов </w:t>
      </w:r>
      <w:r>
        <w:br/>
      </w:r>
      <w:r>
        <w:rPr>
          <w:rFonts w:ascii="Times New Roman"/>
          <w:b w:val="false"/>
          <w:i w:val="false"/>
          <w:color w:val="000000"/>
          <w:sz w:val="28"/>
        </w:rPr>
        <w:t xml:space="preserve">
     в области туризма и </w:t>
      </w:r>
      <w:r>
        <w:br/>
      </w:r>
      <w:r>
        <w:rPr>
          <w:rFonts w:ascii="Times New Roman"/>
          <w:b w:val="false"/>
          <w:i w:val="false"/>
          <w:color w:val="000000"/>
          <w:sz w:val="28"/>
        </w:rPr>
        <w:t xml:space="preserve">
     спорта                       МКИС    2005-2007     354525 </w:t>
      </w:r>
      <w:r>
        <w:br/>
      </w:r>
      <w:r>
        <w:rPr>
          <w:rFonts w:ascii="Times New Roman"/>
          <w:b w:val="false"/>
          <w:i w:val="false"/>
          <w:color w:val="000000"/>
          <w:sz w:val="28"/>
        </w:rPr>
        <w:t xml:space="preserve">
195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управления земельными </w:t>
      </w:r>
      <w:r>
        <w:br/>
      </w:r>
      <w:r>
        <w:rPr>
          <w:rFonts w:ascii="Times New Roman"/>
          <w:b w:val="false"/>
          <w:i w:val="false"/>
          <w:color w:val="000000"/>
          <w:sz w:val="28"/>
        </w:rPr>
        <w:t xml:space="preserve">
     ресурсами                    АЗР     2005-2007     123157 </w:t>
      </w:r>
      <w:r>
        <w:br/>
      </w:r>
      <w:r>
        <w:rPr>
          <w:rFonts w:ascii="Times New Roman"/>
          <w:b w:val="false"/>
          <w:i w:val="false"/>
          <w:color w:val="000000"/>
          <w:sz w:val="28"/>
        </w:rPr>
        <w:t xml:space="preserve">
196  Строительство селезадер- </w:t>
      </w:r>
      <w:r>
        <w:br/>
      </w:r>
      <w:r>
        <w:rPr>
          <w:rFonts w:ascii="Times New Roman"/>
          <w:b w:val="false"/>
          <w:i w:val="false"/>
          <w:color w:val="000000"/>
          <w:sz w:val="28"/>
        </w:rPr>
        <w:t xml:space="preserve">
     живающей плотины на реке </w:t>
      </w:r>
      <w:r>
        <w:br/>
      </w:r>
      <w:r>
        <w:rPr>
          <w:rFonts w:ascii="Times New Roman"/>
          <w:b w:val="false"/>
          <w:i w:val="false"/>
          <w:color w:val="000000"/>
          <w:sz w:val="28"/>
        </w:rPr>
        <w:t xml:space="preserve">
     Талгар в Алматинской </w:t>
      </w:r>
      <w:r>
        <w:br/>
      </w:r>
      <w:r>
        <w:rPr>
          <w:rFonts w:ascii="Times New Roman"/>
          <w:b w:val="false"/>
          <w:i w:val="false"/>
          <w:color w:val="000000"/>
          <w:sz w:val="28"/>
        </w:rPr>
        <w:t xml:space="preserve">
     области                      МЧС     1999-2005    3577400  3094000 </w:t>
      </w:r>
      <w:r>
        <w:br/>
      </w:r>
      <w:r>
        <w:rPr>
          <w:rFonts w:ascii="Times New Roman"/>
          <w:b w:val="false"/>
          <w:i w:val="false"/>
          <w:color w:val="000000"/>
          <w:sz w:val="28"/>
        </w:rPr>
        <w:t xml:space="preserve">
197  Подготовка специалистов </w:t>
      </w:r>
      <w:r>
        <w:br/>
      </w:r>
      <w:r>
        <w:rPr>
          <w:rFonts w:ascii="Times New Roman"/>
          <w:b w:val="false"/>
          <w:i w:val="false"/>
          <w:color w:val="000000"/>
          <w:sz w:val="28"/>
        </w:rPr>
        <w:t xml:space="preserve">
     для учреждений  </w:t>
      </w:r>
      <w:r>
        <w:br/>
      </w:r>
      <w:r>
        <w:rPr>
          <w:rFonts w:ascii="Times New Roman"/>
          <w:b w:val="false"/>
          <w:i w:val="false"/>
          <w:color w:val="000000"/>
          <w:sz w:val="28"/>
        </w:rPr>
        <w:t xml:space="preserve">
     Министерства по чрезвы- </w:t>
      </w:r>
      <w:r>
        <w:br/>
      </w:r>
      <w:r>
        <w:rPr>
          <w:rFonts w:ascii="Times New Roman"/>
          <w:b w:val="false"/>
          <w:i w:val="false"/>
          <w:color w:val="000000"/>
          <w:sz w:val="28"/>
        </w:rPr>
        <w:t xml:space="preserve">
     чайным ситуациям </w:t>
      </w:r>
      <w:r>
        <w:br/>
      </w:r>
      <w:r>
        <w:rPr>
          <w:rFonts w:ascii="Times New Roman"/>
          <w:b w:val="false"/>
          <w:i w:val="false"/>
          <w:color w:val="000000"/>
          <w:sz w:val="28"/>
        </w:rPr>
        <w:t xml:space="preserve">
     Республики Казахстан         МЧС     2005-2007     615579 </w:t>
      </w:r>
      <w:r>
        <w:br/>
      </w:r>
      <w:r>
        <w:rPr>
          <w:rFonts w:ascii="Times New Roman"/>
          <w:b w:val="false"/>
          <w:i w:val="false"/>
          <w:color w:val="000000"/>
          <w:sz w:val="28"/>
        </w:rPr>
        <w:t xml:space="preserve">
198  Создание единой автомати- </w:t>
      </w:r>
      <w:r>
        <w:br/>
      </w:r>
      <w:r>
        <w:rPr>
          <w:rFonts w:ascii="Times New Roman"/>
          <w:b w:val="false"/>
          <w:i w:val="false"/>
          <w:color w:val="000000"/>
          <w:sz w:val="28"/>
        </w:rPr>
        <w:t xml:space="preserve">
     зированной информационно- </w:t>
      </w:r>
      <w:r>
        <w:br/>
      </w:r>
      <w:r>
        <w:rPr>
          <w:rFonts w:ascii="Times New Roman"/>
          <w:b w:val="false"/>
          <w:i w:val="false"/>
          <w:color w:val="000000"/>
          <w:sz w:val="28"/>
        </w:rPr>
        <w:t xml:space="preserve">
     аналитической системы </w:t>
      </w:r>
      <w:r>
        <w:br/>
      </w:r>
      <w:r>
        <w:rPr>
          <w:rFonts w:ascii="Times New Roman"/>
          <w:b w:val="false"/>
          <w:i w:val="false"/>
          <w:color w:val="000000"/>
          <w:sz w:val="28"/>
        </w:rPr>
        <w:t xml:space="preserve">
     органов судебной системы </w:t>
      </w:r>
      <w:r>
        <w:br/>
      </w:r>
      <w:r>
        <w:rPr>
          <w:rFonts w:ascii="Times New Roman"/>
          <w:b w:val="false"/>
          <w:i w:val="false"/>
          <w:color w:val="000000"/>
          <w:sz w:val="28"/>
        </w:rPr>
        <w:t xml:space="preserve">
     Республики Казахстан          ВС     2002-2005     330458   247958 </w:t>
      </w:r>
      <w:r>
        <w:br/>
      </w:r>
      <w:r>
        <w:rPr>
          <w:rFonts w:ascii="Times New Roman"/>
          <w:b w:val="false"/>
          <w:i w:val="false"/>
          <w:color w:val="000000"/>
          <w:sz w:val="28"/>
        </w:rPr>
        <w:t xml:space="preserve">
199  Создание информационной </w:t>
      </w:r>
      <w:r>
        <w:br/>
      </w:r>
      <w:r>
        <w:rPr>
          <w:rFonts w:ascii="Times New Roman"/>
          <w:b w:val="false"/>
          <w:i w:val="false"/>
          <w:color w:val="000000"/>
          <w:sz w:val="28"/>
        </w:rPr>
        <w:t xml:space="preserve">
     системы Комитета по </w:t>
      </w:r>
      <w:r>
        <w:br/>
      </w:r>
      <w:r>
        <w:rPr>
          <w:rFonts w:ascii="Times New Roman"/>
          <w:b w:val="false"/>
          <w:i w:val="false"/>
          <w:color w:val="000000"/>
          <w:sz w:val="28"/>
        </w:rPr>
        <w:t xml:space="preserve">
     правовой статистике и </w:t>
      </w:r>
      <w:r>
        <w:br/>
      </w:r>
      <w:r>
        <w:rPr>
          <w:rFonts w:ascii="Times New Roman"/>
          <w:b w:val="false"/>
          <w:i w:val="false"/>
          <w:color w:val="000000"/>
          <w:sz w:val="28"/>
        </w:rPr>
        <w:t xml:space="preserve">
     специальным учетам Гене- </w:t>
      </w:r>
      <w:r>
        <w:br/>
      </w:r>
      <w:r>
        <w:rPr>
          <w:rFonts w:ascii="Times New Roman"/>
          <w:b w:val="false"/>
          <w:i w:val="false"/>
          <w:color w:val="000000"/>
          <w:sz w:val="28"/>
        </w:rPr>
        <w:t xml:space="preserve">
     ральной прокуратуры </w:t>
      </w:r>
      <w:r>
        <w:br/>
      </w:r>
      <w:r>
        <w:rPr>
          <w:rFonts w:ascii="Times New Roman"/>
          <w:b w:val="false"/>
          <w:i w:val="false"/>
          <w:color w:val="000000"/>
          <w:sz w:val="28"/>
        </w:rPr>
        <w:t xml:space="preserve">
     Республики Казахстан          ГП     2002-2006     732448   308248 </w:t>
      </w:r>
      <w:r>
        <w:br/>
      </w:r>
      <w:r>
        <w:rPr>
          <w:rFonts w:ascii="Times New Roman"/>
          <w:b w:val="false"/>
          <w:i w:val="false"/>
          <w:color w:val="000000"/>
          <w:sz w:val="28"/>
        </w:rPr>
        <w:t xml:space="preserve">
200  Строительство общежития </w:t>
      </w:r>
      <w:r>
        <w:br/>
      </w:r>
      <w:r>
        <w:rPr>
          <w:rFonts w:ascii="Times New Roman"/>
          <w:b w:val="false"/>
          <w:i w:val="false"/>
          <w:color w:val="000000"/>
          <w:sz w:val="28"/>
        </w:rPr>
        <w:t xml:space="preserve">
     Республиканской гвардии </w:t>
      </w:r>
      <w:r>
        <w:br/>
      </w:r>
      <w:r>
        <w:rPr>
          <w:rFonts w:ascii="Times New Roman"/>
          <w:b w:val="false"/>
          <w:i w:val="false"/>
          <w:color w:val="000000"/>
          <w:sz w:val="28"/>
        </w:rPr>
        <w:t xml:space="preserve">
     Республики Казахстан для </w:t>
      </w:r>
      <w:r>
        <w:br/>
      </w:r>
      <w:r>
        <w:rPr>
          <w:rFonts w:ascii="Times New Roman"/>
          <w:b w:val="false"/>
          <w:i w:val="false"/>
          <w:color w:val="000000"/>
          <w:sz w:val="28"/>
        </w:rPr>
        <w:t xml:space="preserve">
     военнослужащих по </w:t>
      </w:r>
      <w:r>
        <w:br/>
      </w:r>
      <w:r>
        <w:rPr>
          <w:rFonts w:ascii="Times New Roman"/>
          <w:b w:val="false"/>
          <w:i w:val="false"/>
          <w:color w:val="000000"/>
          <w:sz w:val="28"/>
        </w:rPr>
        <w:t xml:space="preserve">
     контракту в городе Астане     РГ       2005        564599 </w:t>
      </w:r>
      <w:r>
        <w:br/>
      </w:r>
      <w:r>
        <w:rPr>
          <w:rFonts w:ascii="Times New Roman"/>
          <w:b w:val="false"/>
          <w:i w:val="false"/>
          <w:color w:val="000000"/>
          <w:sz w:val="28"/>
        </w:rPr>
        <w:t xml:space="preserve">
201  Создание и развитие </w:t>
      </w:r>
      <w:r>
        <w:br/>
      </w:r>
      <w:r>
        <w:rPr>
          <w:rFonts w:ascii="Times New Roman"/>
          <w:b w:val="false"/>
          <w:i w:val="false"/>
          <w:color w:val="000000"/>
          <w:sz w:val="28"/>
        </w:rPr>
        <w:t xml:space="preserve">
     информационной базы данных </w:t>
      </w:r>
      <w:r>
        <w:br/>
      </w:r>
      <w:r>
        <w:rPr>
          <w:rFonts w:ascii="Times New Roman"/>
          <w:b w:val="false"/>
          <w:i w:val="false"/>
          <w:color w:val="000000"/>
          <w:sz w:val="28"/>
        </w:rPr>
        <w:t xml:space="preserve">
     по объектам финансового     Счетный  </w:t>
      </w:r>
      <w:r>
        <w:br/>
      </w:r>
      <w:r>
        <w:rPr>
          <w:rFonts w:ascii="Times New Roman"/>
          <w:b w:val="false"/>
          <w:i w:val="false"/>
          <w:color w:val="000000"/>
          <w:sz w:val="28"/>
        </w:rPr>
        <w:t xml:space="preserve">
     контроля                    комитет  2003-2007      47708    15677 </w:t>
      </w:r>
      <w:r>
        <w:br/>
      </w:r>
      <w:r>
        <w:rPr>
          <w:rFonts w:ascii="Times New Roman"/>
          <w:b w:val="false"/>
          <w:i w:val="false"/>
          <w:color w:val="000000"/>
          <w:sz w:val="28"/>
        </w:rPr>
        <w:t xml:space="preserve">
202  Строительство Института </w:t>
      </w:r>
      <w:r>
        <w:br/>
      </w:r>
      <w:r>
        <w:rPr>
          <w:rFonts w:ascii="Times New Roman"/>
          <w:b w:val="false"/>
          <w:i w:val="false"/>
          <w:color w:val="000000"/>
          <w:sz w:val="28"/>
        </w:rPr>
        <w:t xml:space="preserve">
     стратегических исследова- </w:t>
      </w:r>
      <w:r>
        <w:br/>
      </w:r>
      <w:r>
        <w:rPr>
          <w:rFonts w:ascii="Times New Roman"/>
          <w:b w:val="false"/>
          <w:i w:val="false"/>
          <w:color w:val="000000"/>
          <w:sz w:val="28"/>
        </w:rPr>
        <w:t xml:space="preserve">
     ний, офиса и фонда в </w:t>
      </w:r>
      <w:r>
        <w:br/>
      </w:r>
      <w:r>
        <w:rPr>
          <w:rFonts w:ascii="Times New Roman"/>
          <w:b w:val="false"/>
          <w:i w:val="false"/>
          <w:color w:val="000000"/>
          <w:sz w:val="28"/>
        </w:rPr>
        <w:t xml:space="preserve">
     городе Алматы               УДП      2002-2005    1836601  1269001 </w:t>
      </w:r>
      <w:r>
        <w:br/>
      </w:r>
      <w:r>
        <w:rPr>
          <w:rFonts w:ascii="Times New Roman"/>
          <w:b w:val="false"/>
          <w:i w:val="false"/>
          <w:color w:val="000000"/>
          <w:sz w:val="28"/>
        </w:rPr>
        <w:t xml:space="preserve">
202-1 Строительство              УДП      2001-        2765200 </w:t>
      </w:r>
      <w:r>
        <w:br/>
      </w:r>
      <w:r>
        <w:rPr>
          <w:rFonts w:ascii="Times New Roman"/>
          <w:b w:val="false"/>
          <w:i w:val="false"/>
          <w:color w:val="000000"/>
          <w:sz w:val="28"/>
        </w:rPr>
        <w:t xml:space="preserve">
     здания Мажилиса                      2005                  2310000 </w:t>
      </w:r>
      <w:r>
        <w:br/>
      </w:r>
      <w:r>
        <w:rPr>
          <w:rFonts w:ascii="Times New Roman"/>
          <w:b w:val="false"/>
          <w:i w:val="false"/>
          <w:color w:val="000000"/>
          <w:sz w:val="28"/>
        </w:rPr>
        <w:t xml:space="preserve">
     Парламента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с залом </w:t>
      </w:r>
      <w:r>
        <w:br/>
      </w:r>
      <w:r>
        <w:rPr>
          <w:rFonts w:ascii="Times New Roman"/>
          <w:b w:val="false"/>
          <w:i w:val="false"/>
          <w:color w:val="000000"/>
          <w:sz w:val="28"/>
        </w:rPr>
        <w:t xml:space="preserve">
     совместных </w:t>
      </w:r>
      <w:r>
        <w:br/>
      </w:r>
      <w:r>
        <w:rPr>
          <w:rFonts w:ascii="Times New Roman"/>
          <w:b w:val="false"/>
          <w:i w:val="false"/>
          <w:color w:val="000000"/>
          <w:sz w:val="28"/>
        </w:rPr>
        <w:t xml:space="preserve">
     заседаний на </w:t>
      </w:r>
      <w:r>
        <w:br/>
      </w:r>
      <w:r>
        <w:rPr>
          <w:rFonts w:ascii="Times New Roman"/>
          <w:b w:val="false"/>
          <w:i w:val="false"/>
          <w:color w:val="000000"/>
          <w:sz w:val="28"/>
        </w:rPr>
        <w:t xml:space="preserve">
     400 мест на левом </w:t>
      </w:r>
      <w:r>
        <w:br/>
      </w:r>
      <w:r>
        <w:rPr>
          <w:rFonts w:ascii="Times New Roman"/>
          <w:b w:val="false"/>
          <w:i w:val="false"/>
          <w:color w:val="000000"/>
          <w:sz w:val="28"/>
        </w:rPr>
        <w:t xml:space="preserve">
     берегу реки Есиль в </w:t>
      </w:r>
      <w:r>
        <w:br/>
      </w:r>
      <w:r>
        <w:rPr>
          <w:rFonts w:ascii="Times New Roman"/>
          <w:b w:val="false"/>
          <w:i w:val="false"/>
          <w:color w:val="000000"/>
          <w:sz w:val="28"/>
        </w:rPr>
        <w:t xml:space="preserve">
     г. Астане </w:t>
      </w:r>
      <w:r>
        <w:br/>
      </w:r>
      <w:r>
        <w:rPr>
          <w:rFonts w:ascii="Times New Roman"/>
          <w:b w:val="false"/>
          <w:i w:val="false"/>
          <w:color w:val="000000"/>
          <w:sz w:val="28"/>
        </w:rPr>
        <w:t>
 </w:t>
      </w:r>
      <w:r>
        <w:br/>
      </w:r>
      <w:r>
        <w:rPr>
          <w:rFonts w:ascii="Times New Roman"/>
          <w:b w:val="false"/>
          <w:i w:val="false"/>
          <w:color w:val="000000"/>
          <w:sz w:val="28"/>
        </w:rPr>
        <w:t xml:space="preserve">
       202-2 Строительство             УДП     2002-         4908224 </w:t>
      </w:r>
      <w:r>
        <w:br/>
      </w:r>
      <w:r>
        <w:rPr>
          <w:rFonts w:ascii="Times New Roman"/>
          <w:b w:val="false"/>
          <w:i w:val="false"/>
          <w:color w:val="000000"/>
          <w:sz w:val="28"/>
        </w:rPr>
        <w:t xml:space="preserve">
     административного                   2005                 3893020 </w:t>
      </w:r>
      <w:r>
        <w:br/>
      </w:r>
      <w:r>
        <w:rPr>
          <w:rFonts w:ascii="Times New Roman"/>
          <w:b w:val="false"/>
          <w:i w:val="false"/>
          <w:color w:val="000000"/>
          <w:sz w:val="28"/>
        </w:rPr>
        <w:t xml:space="preserve">
     здания на левом                                              </w:t>
      </w:r>
      <w:r>
        <w:br/>
      </w:r>
      <w:r>
        <w:rPr>
          <w:rFonts w:ascii="Times New Roman"/>
          <w:b w:val="false"/>
          <w:i w:val="false"/>
          <w:color w:val="000000"/>
          <w:sz w:val="28"/>
        </w:rPr>
        <w:t xml:space="preserve">
     берегу реки Есиль в </w:t>
      </w:r>
      <w:r>
        <w:br/>
      </w:r>
      <w:r>
        <w:rPr>
          <w:rFonts w:ascii="Times New Roman"/>
          <w:b w:val="false"/>
          <w:i w:val="false"/>
          <w:color w:val="000000"/>
          <w:sz w:val="28"/>
        </w:rPr>
        <w:t xml:space="preserve">
     г. Астане (Дом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202-3 Строительство             УДП     2004-         329977  </w:t>
      </w:r>
      <w:r>
        <w:br/>
      </w:r>
      <w:r>
        <w:rPr>
          <w:rFonts w:ascii="Times New Roman"/>
          <w:b w:val="false"/>
          <w:i w:val="false"/>
          <w:color w:val="000000"/>
          <w:sz w:val="28"/>
        </w:rPr>
        <w:t xml:space="preserve">
     большого фонтана                    2005                 138300 </w:t>
      </w:r>
      <w:r>
        <w:br/>
      </w:r>
      <w:r>
        <w:rPr>
          <w:rFonts w:ascii="Times New Roman"/>
          <w:b w:val="false"/>
          <w:i w:val="false"/>
          <w:color w:val="000000"/>
          <w:sz w:val="28"/>
        </w:rPr>
        <w:t xml:space="preserve">
     на Резиденции                                                 </w:t>
      </w:r>
      <w:r>
        <w:br/>
      </w:r>
      <w:r>
        <w:rPr>
          <w:rFonts w:ascii="Times New Roman"/>
          <w:b w:val="false"/>
          <w:i w:val="false"/>
          <w:color w:val="000000"/>
          <w:sz w:val="28"/>
        </w:rPr>
        <w:t xml:space="preserve">
     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в </w:t>
      </w:r>
      <w:r>
        <w:br/>
      </w:r>
      <w:r>
        <w:rPr>
          <w:rFonts w:ascii="Times New Roman"/>
          <w:b w:val="false"/>
          <w:i w:val="false"/>
          <w:color w:val="000000"/>
          <w:sz w:val="28"/>
        </w:rPr>
        <w:t xml:space="preserve">
     г. Астане </w:t>
      </w:r>
      <w:r>
        <w:br/>
      </w:r>
      <w:r>
        <w:rPr>
          <w:rFonts w:ascii="Times New Roman"/>
          <w:b w:val="false"/>
          <w:i w:val="false"/>
          <w:color w:val="000000"/>
          <w:sz w:val="28"/>
        </w:rPr>
        <w:t>
 </w:t>
      </w:r>
      <w:r>
        <w:br/>
      </w:r>
      <w:r>
        <w:rPr>
          <w:rFonts w:ascii="Times New Roman"/>
          <w:b w:val="false"/>
          <w:i w:val="false"/>
          <w:color w:val="000000"/>
          <w:sz w:val="28"/>
        </w:rPr>
        <w:t xml:space="preserve">
       202-4 Строительство             УДП      2005          1537861 </w:t>
      </w:r>
      <w:r>
        <w:br/>
      </w:r>
      <w:r>
        <w:rPr>
          <w:rFonts w:ascii="Times New Roman"/>
          <w:b w:val="false"/>
          <w:i w:val="false"/>
          <w:color w:val="000000"/>
          <w:sz w:val="28"/>
        </w:rPr>
        <w:t xml:space="preserve">
     Резиденции                                                   </w:t>
      </w:r>
      <w:r>
        <w:br/>
      </w:r>
      <w:r>
        <w:rPr>
          <w:rFonts w:ascii="Times New Roman"/>
          <w:b w:val="false"/>
          <w:i w:val="false"/>
          <w:color w:val="000000"/>
          <w:sz w:val="28"/>
        </w:rPr>
        <w:t xml:space="preserve">
     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с </w:t>
      </w:r>
      <w:r>
        <w:br/>
      </w:r>
      <w:r>
        <w:rPr>
          <w:rFonts w:ascii="Times New Roman"/>
          <w:b w:val="false"/>
          <w:i w:val="false"/>
          <w:color w:val="000000"/>
          <w:sz w:val="28"/>
        </w:rPr>
        <w:t xml:space="preserve">
     инженерными </w:t>
      </w:r>
      <w:r>
        <w:br/>
      </w:r>
      <w:r>
        <w:rPr>
          <w:rFonts w:ascii="Times New Roman"/>
          <w:b w:val="false"/>
          <w:i w:val="false"/>
          <w:color w:val="000000"/>
          <w:sz w:val="28"/>
        </w:rPr>
        <w:t xml:space="preserve">
     коммуникациями. </w:t>
      </w:r>
      <w:r>
        <w:br/>
      </w:r>
      <w:r>
        <w:rPr>
          <w:rFonts w:ascii="Times New Roman"/>
          <w:b w:val="false"/>
          <w:i w:val="false"/>
          <w:color w:val="000000"/>
          <w:sz w:val="28"/>
        </w:rPr>
        <w:t xml:space="preserve">
     Благоустройство </w:t>
      </w:r>
      <w:r>
        <w:br/>
      </w:r>
      <w:r>
        <w:rPr>
          <w:rFonts w:ascii="Times New Roman"/>
          <w:b w:val="false"/>
          <w:i w:val="false"/>
          <w:color w:val="000000"/>
          <w:sz w:val="28"/>
        </w:rPr>
        <w:t>
 </w:t>
      </w:r>
      <w:r>
        <w:br/>
      </w:r>
      <w:r>
        <w:rPr>
          <w:rFonts w:ascii="Times New Roman"/>
          <w:b w:val="false"/>
          <w:i w:val="false"/>
          <w:color w:val="000000"/>
          <w:sz w:val="28"/>
        </w:rPr>
        <w:t xml:space="preserve">
       202-5 Строительство             УДП     2003-         226387 </w:t>
      </w:r>
      <w:r>
        <w:br/>
      </w:r>
      <w:r>
        <w:rPr>
          <w:rFonts w:ascii="Times New Roman"/>
          <w:b w:val="false"/>
          <w:i w:val="false"/>
          <w:color w:val="000000"/>
          <w:sz w:val="28"/>
        </w:rPr>
        <w:t xml:space="preserve">
     общежития на                        2005                 165000      </w:t>
      </w:r>
      <w:r>
        <w:br/>
      </w:r>
      <w:r>
        <w:rPr>
          <w:rFonts w:ascii="Times New Roman"/>
          <w:b w:val="false"/>
          <w:i w:val="false"/>
          <w:color w:val="000000"/>
          <w:sz w:val="28"/>
        </w:rPr>
        <w:t xml:space="preserve">
     90 квартир в                                                 </w:t>
      </w:r>
      <w:r>
        <w:br/>
      </w:r>
      <w:r>
        <w:rPr>
          <w:rFonts w:ascii="Times New Roman"/>
          <w:b w:val="false"/>
          <w:i w:val="false"/>
          <w:color w:val="000000"/>
          <w:sz w:val="28"/>
        </w:rPr>
        <w:t xml:space="preserve">
     г. Астане. Внешние </w:t>
      </w:r>
      <w:r>
        <w:br/>
      </w:r>
      <w:r>
        <w:rPr>
          <w:rFonts w:ascii="Times New Roman"/>
          <w:b w:val="false"/>
          <w:i w:val="false"/>
          <w:color w:val="000000"/>
          <w:sz w:val="28"/>
        </w:rPr>
        <w:t xml:space="preserve">
     инженерные сети и </w:t>
      </w:r>
      <w:r>
        <w:br/>
      </w:r>
      <w:r>
        <w:rPr>
          <w:rFonts w:ascii="Times New Roman"/>
          <w:b w:val="false"/>
          <w:i w:val="false"/>
          <w:color w:val="000000"/>
          <w:sz w:val="28"/>
        </w:rPr>
        <w:t xml:space="preserve">
     встроенная </w:t>
      </w:r>
      <w:r>
        <w:br/>
      </w:r>
      <w:r>
        <w:rPr>
          <w:rFonts w:ascii="Times New Roman"/>
          <w:b w:val="false"/>
          <w:i w:val="false"/>
          <w:color w:val="000000"/>
          <w:sz w:val="28"/>
        </w:rPr>
        <w:t xml:space="preserve">
     котельная         </w:t>
      </w:r>
      <w:r>
        <w:br/>
      </w:r>
      <w:r>
        <w:rPr>
          <w:rFonts w:ascii="Times New Roman"/>
          <w:b w:val="false"/>
          <w:i w:val="false"/>
          <w:color w:val="000000"/>
          <w:sz w:val="28"/>
        </w:rPr>
        <w:t xml:space="preserve">
202-6 Завершение строительства  УДП      2005       40899      </w:t>
      </w:r>
      <w:r>
        <w:br/>
      </w:r>
      <w:r>
        <w:rPr>
          <w:rFonts w:ascii="Times New Roman"/>
          <w:b w:val="false"/>
          <w:i w:val="false"/>
          <w:color w:val="000000"/>
          <w:sz w:val="28"/>
        </w:rPr>
        <w:t xml:space="preserve">
     Казахской национальной </w:t>
      </w:r>
      <w:r>
        <w:br/>
      </w:r>
      <w:r>
        <w:rPr>
          <w:rFonts w:ascii="Times New Roman"/>
          <w:b w:val="false"/>
          <w:i w:val="false"/>
          <w:color w:val="000000"/>
          <w:sz w:val="28"/>
        </w:rPr>
        <w:t xml:space="preserve">
     академии музыки в </w:t>
      </w:r>
      <w:r>
        <w:br/>
      </w:r>
      <w:r>
        <w:rPr>
          <w:rFonts w:ascii="Times New Roman"/>
          <w:b w:val="false"/>
          <w:i w:val="false"/>
          <w:color w:val="000000"/>
          <w:sz w:val="28"/>
        </w:rPr>
        <w:t xml:space="preserve">
     городе Астане </w:t>
      </w:r>
      <w:r>
        <w:br/>
      </w:r>
      <w:r>
        <w:rPr>
          <w:rFonts w:ascii="Times New Roman"/>
          <w:b w:val="false"/>
          <w:i w:val="false"/>
          <w:color w:val="000000"/>
          <w:sz w:val="28"/>
        </w:rPr>
        <w:t xml:space="preserve">
203  Переподготовка и специа- </w:t>
      </w:r>
      <w:r>
        <w:br/>
      </w:r>
      <w:r>
        <w:rPr>
          <w:rFonts w:ascii="Times New Roman"/>
          <w:b w:val="false"/>
          <w:i w:val="false"/>
          <w:color w:val="000000"/>
          <w:sz w:val="28"/>
        </w:rPr>
        <w:t xml:space="preserve">
     лизация врачей за рубежом   УДП      2005-2007      22323 </w:t>
      </w:r>
      <w:r>
        <w:br/>
      </w:r>
      <w:r>
        <w:rPr>
          <w:rFonts w:ascii="Times New Roman"/>
          <w:b w:val="false"/>
          <w:i w:val="false"/>
          <w:color w:val="000000"/>
          <w:sz w:val="28"/>
        </w:rPr>
        <w:t xml:space="preserve">
204  Создание автоматизирован-   ХОЗУ </w:t>
      </w:r>
      <w:r>
        <w:br/>
      </w:r>
      <w:r>
        <w:rPr>
          <w:rFonts w:ascii="Times New Roman"/>
          <w:b w:val="false"/>
          <w:i w:val="false"/>
          <w:color w:val="000000"/>
          <w:sz w:val="28"/>
        </w:rPr>
        <w:t xml:space="preserve">
     ной системы мониторинга     Парла- </w:t>
      </w:r>
      <w:r>
        <w:br/>
      </w:r>
      <w:r>
        <w:rPr>
          <w:rFonts w:ascii="Times New Roman"/>
          <w:b w:val="false"/>
          <w:i w:val="false"/>
          <w:color w:val="000000"/>
          <w:sz w:val="28"/>
        </w:rPr>
        <w:t xml:space="preserve">
     законопроектов              мента    2003-2010      50459    12606 </w:t>
      </w:r>
      <w:r>
        <w:br/>
      </w:r>
      <w:r>
        <w:rPr>
          <w:rFonts w:ascii="Times New Roman"/>
          <w:b w:val="false"/>
          <w:i w:val="false"/>
          <w:color w:val="000000"/>
          <w:sz w:val="28"/>
        </w:rPr>
        <w:t xml:space="preserve">
204-1 Окончание                  ХОЗУ     2005           184875 </w:t>
      </w:r>
      <w:r>
        <w:br/>
      </w:r>
      <w:r>
        <w:rPr>
          <w:rFonts w:ascii="Times New Roman"/>
          <w:b w:val="false"/>
          <w:i w:val="false"/>
          <w:color w:val="000000"/>
          <w:sz w:val="28"/>
        </w:rPr>
        <w:t xml:space="preserve">
     строительства               Парла-                             </w:t>
      </w:r>
      <w:r>
        <w:br/>
      </w:r>
      <w:r>
        <w:rPr>
          <w:rFonts w:ascii="Times New Roman"/>
          <w:b w:val="false"/>
          <w:i w:val="false"/>
          <w:color w:val="000000"/>
          <w:sz w:val="28"/>
        </w:rPr>
        <w:t xml:space="preserve">
     здания Сената               мента  </w:t>
      </w:r>
      <w:r>
        <w:br/>
      </w:r>
      <w:r>
        <w:rPr>
          <w:rFonts w:ascii="Times New Roman"/>
          <w:b w:val="false"/>
          <w:i w:val="false"/>
          <w:color w:val="000000"/>
          <w:sz w:val="28"/>
        </w:rPr>
        <w:t xml:space="preserve">
205  Создание автоматизирован- </w:t>
      </w:r>
      <w:r>
        <w:br/>
      </w:r>
      <w:r>
        <w:rPr>
          <w:rFonts w:ascii="Times New Roman"/>
          <w:b w:val="false"/>
          <w:i w:val="false"/>
          <w:color w:val="000000"/>
          <w:sz w:val="28"/>
        </w:rPr>
        <w:t xml:space="preserve">
     ной информационной системы </w:t>
      </w:r>
      <w:r>
        <w:br/>
      </w:r>
      <w:r>
        <w:rPr>
          <w:rFonts w:ascii="Times New Roman"/>
          <w:b w:val="false"/>
          <w:i w:val="false"/>
          <w:color w:val="000000"/>
          <w:sz w:val="28"/>
        </w:rPr>
        <w:t xml:space="preserve">
     "Сайлау"                    ЦИК      2003-2005    3341248  2013200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вне программ: </w:t>
      </w:r>
      <w:r>
        <w:br/>
      </w:r>
      <w:r>
        <w:rPr>
          <w:rFonts w:ascii="Times New Roman"/>
          <w:b w:val="false"/>
          <w:i w:val="false"/>
          <w:color w:val="000000"/>
          <w:sz w:val="28"/>
        </w:rPr>
        <w:t>
</w:t>
      </w:r>
      <w:r>
        <w:rPr>
          <w:rFonts w:ascii="Times New Roman"/>
          <w:b/>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135      114630            126093               125400 </w:t>
      </w:r>
      <w:r>
        <w:br/>
      </w:r>
      <w:r>
        <w:rPr>
          <w:rFonts w:ascii="Times New Roman"/>
          <w:b w:val="false"/>
          <w:i w:val="false"/>
          <w:color w:val="000000"/>
          <w:sz w:val="28"/>
        </w:rPr>
        <w:t xml:space="preserve">
136     1913875           1836603              1928434 </w:t>
      </w:r>
      <w:r>
        <w:br/>
      </w:r>
      <w:r>
        <w:rPr>
          <w:rFonts w:ascii="Times New Roman"/>
          <w:b w:val="false"/>
          <w:i w:val="false"/>
          <w:color w:val="000000"/>
          <w:sz w:val="28"/>
        </w:rPr>
        <w:t xml:space="preserve">
137     1536484           1545869              1623162 </w:t>
      </w:r>
      <w:r>
        <w:br/>
      </w:r>
      <w:r>
        <w:rPr>
          <w:rFonts w:ascii="Times New Roman"/>
          <w:b w:val="false"/>
          <w:i w:val="false"/>
          <w:color w:val="000000"/>
          <w:sz w:val="28"/>
        </w:rPr>
        <w:t xml:space="preserve">
138     1385438 </w:t>
      </w:r>
      <w:r>
        <w:br/>
      </w:r>
      <w:r>
        <w:rPr>
          <w:rFonts w:ascii="Times New Roman"/>
          <w:b w:val="false"/>
          <w:i w:val="false"/>
          <w:color w:val="000000"/>
          <w:sz w:val="28"/>
        </w:rPr>
        <w:t xml:space="preserve">
139        7000              7700                 8470 </w:t>
      </w:r>
      <w:r>
        <w:br/>
      </w:r>
      <w:r>
        <w:rPr>
          <w:rFonts w:ascii="Times New Roman"/>
          <w:b w:val="false"/>
          <w:i w:val="false"/>
          <w:color w:val="000000"/>
          <w:sz w:val="28"/>
        </w:rPr>
        <w:t xml:space="preserve">
140        4467 </w:t>
      </w:r>
      <w:r>
        <w:br/>
      </w:r>
      <w:r>
        <w:rPr>
          <w:rFonts w:ascii="Times New Roman"/>
          <w:b w:val="false"/>
          <w:i w:val="false"/>
          <w:color w:val="000000"/>
          <w:sz w:val="28"/>
        </w:rPr>
        <w:t xml:space="preserve">
141       25200             26460                27783 </w:t>
      </w:r>
      <w:r>
        <w:br/>
      </w:r>
      <w:r>
        <w:rPr>
          <w:rFonts w:ascii="Times New Roman"/>
          <w:b w:val="false"/>
          <w:i w:val="false"/>
          <w:color w:val="000000"/>
          <w:sz w:val="28"/>
        </w:rPr>
        <w:t xml:space="preserve">
142      968802            610808               641349 </w:t>
      </w:r>
      <w:r>
        <w:br/>
      </w:r>
      <w:r>
        <w:rPr>
          <w:rFonts w:ascii="Times New Roman"/>
          <w:b w:val="false"/>
          <w:i w:val="false"/>
          <w:color w:val="000000"/>
          <w:sz w:val="28"/>
        </w:rPr>
        <w:t xml:space="preserve">
143       10500             11025                11576 </w:t>
      </w:r>
      <w:r>
        <w:br/>
      </w:r>
      <w:r>
        <w:rPr>
          <w:rFonts w:ascii="Times New Roman"/>
          <w:b w:val="false"/>
          <w:i w:val="false"/>
          <w:color w:val="000000"/>
          <w:sz w:val="28"/>
        </w:rPr>
        <w:t xml:space="preserve">
144      550500 </w:t>
      </w:r>
      <w:r>
        <w:br/>
      </w:r>
      <w:r>
        <w:rPr>
          <w:rFonts w:ascii="Times New Roman"/>
          <w:b w:val="false"/>
          <w:i w:val="false"/>
          <w:color w:val="000000"/>
          <w:sz w:val="28"/>
        </w:rPr>
        <w:t xml:space="preserve">
145      136035             21580                22472 </w:t>
      </w:r>
      <w:r>
        <w:br/>
      </w:r>
      <w:r>
        <w:rPr>
          <w:rFonts w:ascii="Times New Roman"/>
          <w:b w:val="false"/>
          <w:i w:val="false"/>
          <w:color w:val="000000"/>
          <w:sz w:val="28"/>
        </w:rPr>
        <w:t xml:space="preserve">
146                        187000               700000         1250000 </w:t>
      </w:r>
      <w:r>
        <w:br/>
      </w:r>
      <w:r>
        <w:rPr>
          <w:rFonts w:ascii="Times New Roman"/>
          <w:b w:val="false"/>
          <w:i w:val="false"/>
          <w:color w:val="000000"/>
          <w:sz w:val="28"/>
        </w:rPr>
        <w:t xml:space="preserve">
147      536612 </w:t>
      </w:r>
      <w:r>
        <w:br/>
      </w:r>
      <w:r>
        <w:rPr>
          <w:rFonts w:ascii="Times New Roman"/>
          <w:b w:val="false"/>
          <w:i w:val="false"/>
          <w:color w:val="000000"/>
          <w:sz w:val="28"/>
        </w:rPr>
        <w:t xml:space="preserve">
148      487000 </w:t>
      </w:r>
      <w:r>
        <w:br/>
      </w:r>
      <w:r>
        <w:rPr>
          <w:rFonts w:ascii="Times New Roman"/>
          <w:b w:val="false"/>
          <w:i w:val="false"/>
          <w:color w:val="000000"/>
          <w:sz w:val="28"/>
        </w:rPr>
        <w:t xml:space="preserve">
149     5308282 </w:t>
      </w:r>
      <w:r>
        <w:br/>
      </w:r>
      <w:r>
        <w:rPr>
          <w:rFonts w:ascii="Times New Roman"/>
          <w:b w:val="false"/>
          <w:i w:val="false"/>
          <w:color w:val="000000"/>
          <w:sz w:val="28"/>
        </w:rPr>
        <w:t xml:space="preserve">
150       87001             91531                95919 </w:t>
      </w:r>
      <w:r>
        <w:br/>
      </w:r>
      <w:r>
        <w:rPr>
          <w:rFonts w:ascii="Times New Roman"/>
          <w:b w:val="false"/>
          <w:i w:val="false"/>
          <w:color w:val="000000"/>
          <w:sz w:val="28"/>
        </w:rPr>
        <w:t xml:space="preserve">
151     3576990           3524365              3700584 </w:t>
      </w:r>
      <w:r>
        <w:br/>
      </w:r>
      <w:r>
        <w:rPr>
          <w:rFonts w:ascii="Times New Roman"/>
          <w:b w:val="false"/>
          <w:i w:val="false"/>
          <w:color w:val="000000"/>
          <w:sz w:val="28"/>
        </w:rPr>
        <w:t xml:space="preserve">
152     6461352           6785619              6785619 </w:t>
      </w:r>
      <w:r>
        <w:br/>
      </w:r>
      <w:r>
        <w:rPr>
          <w:rFonts w:ascii="Times New Roman"/>
          <w:b w:val="false"/>
          <w:i w:val="false"/>
          <w:color w:val="000000"/>
          <w:sz w:val="28"/>
        </w:rPr>
        <w:t xml:space="preserve">
153      105251             95085                99839 </w:t>
      </w:r>
      <w:r>
        <w:br/>
      </w:r>
      <w:r>
        <w:rPr>
          <w:rFonts w:ascii="Times New Roman"/>
          <w:b w:val="false"/>
          <w:i w:val="false"/>
          <w:color w:val="000000"/>
          <w:sz w:val="28"/>
        </w:rPr>
        <w:t xml:space="preserve">
154      532000            558600               585200 </w:t>
      </w:r>
      <w:r>
        <w:br/>
      </w:r>
      <w:r>
        <w:rPr>
          <w:rFonts w:ascii="Times New Roman"/>
          <w:b w:val="false"/>
          <w:i w:val="false"/>
          <w:color w:val="000000"/>
          <w:sz w:val="28"/>
        </w:rPr>
        <w:t xml:space="preserve">
155       41000             45100 </w:t>
      </w:r>
      <w:r>
        <w:br/>
      </w:r>
      <w:r>
        <w:rPr>
          <w:rFonts w:ascii="Times New Roman"/>
          <w:b w:val="false"/>
          <w:i w:val="false"/>
          <w:color w:val="000000"/>
          <w:sz w:val="28"/>
        </w:rPr>
        <w:t xml:space="preserve">
156      164314            198831               169096 </w:t>
      </w:r>
      <w:r>
        <w:br/>
      </w:r>
      <w:r>
        <w:rPr>
          <w:rFonts w:ascii="Times New Roman"/>
          <w:b w:val="false"/>
          <w:i w:val="false"/>
          <w:color w:val="000000"/>
          <w:sz w:val="28"/>
        </w:rPr>
        <w:t xml:space="preserve">
157      250000            262500               275625 </w:t>
      </w:r>
      <w:r>
        <w:br/>
      </w:r>
      <w:r>
        <w:rPr>
          <w:rFonts w:ascii="Times New Roman"/>
          <w:b w:val="false"/>
          <w:i w:val="false"/>
          <w:color w:val="000000"/>
          <w:sz w:val="28"/>
        </w:rPr>
        <w:t xml:space="preserve">
158      337698           3713367              2784251         838012 </w:t>
      </w:r>
      <w:r>
        <w:br/>
      </w:r>
      <w:r>
        <w:rPr>
          <w:rFonts w:ascii="Times New Roman"/>
          <w:b w:val="false"/>
          <w:i w:val="false"/>
          <w:color w:val="000000"/>
          <w:sz w:val="28"/>
        </w:rPr>
        <w:t xml:space="preserve">
159      140236             18984                0 </w:t>
      </w:r>
      <w:r>
        <w:br/>
      </w:r>
      <w:r>
        <w:rPr>
          <w:rFonts w:ascii="Times New Roman"/>
          <w:b w:val="false"/>
          <w:i w:val="false"/>
          <w:color w:val="000000"/>
          <w:sz w:val="28"/>
        </w:rPr>
        <w:t xml:space="preserve">
160      270000            123340 </w:t>
      </w:r>
      <w:r>
        <w:br/>
      </w:r>
      <w:r>
        <w:rPr>
          <w:rFonts w:ascii="Times New Roman"/>
          <w:b w:val="false"/>
          <w:i w:val="false"/>
          <w:color w:val="000000"/>
          <w:sz w:val="28"/>
        </w:rPr>
        <w:t xml:space="preserve">
161       50810            481577                45211 </w:t>
      </w:r>
      <w:r>
        <w:br/>
      </w:r>
      <w:r>
        <w:rPr>
          <w:rFonts w:ascii="Times New Roman"/>
          <w:b w:val="false"/>
          <w:i w:val="false"/>
          <w:color w:val="000000"/>
          <w:sz w:val="28"/>
        </w:rPr>
        <w:t xml:space="preserve">
162       47907 </w:t>
      </w:r>
      <w:r>
        <w:br/>
      </w:r>
      <w:r>
        <w:rPr>
          <w:rFonts w:ascii="Times New Roman"/>
          <w:b w:val="false"/>
          <w:i w:val="false"/>
          <w:color w:val="000000"/>
          <w:sz w:val="28"/>
        </w:rPr>
        <w:t xml:space="preserve">
163       37567 </w:t>
      </w:r>
      <w:r>
        <w:br/>
      </w:r>
      <w:r>
        <w:rPr>
          <w:rFonts w:ascii="Times New Roman"/>
          <w:b w:val="false"/>
          <w:i w:val="false"/>
          <w:color w:val="000000"/>
          <w:sz w:val="28"/>
        </w:rPr>
        <w:t xml:space="preserve">
164      350000 </w:t>
      </w:r>
      <w:r>
        <w:br/>
      </w:r>
      <w:r>
        <w:rPr>
          <w:rFonts w:ascii="Times New Roman"/>
          <w:b w:val="false"/>
          <w:i w:val="false"/>
          <w:color w:val="000000"/>
          <w:sz w:val="28"/>
        </w:rPr>
        <w:t xml:space="preserve">
165      439190 </w:t>
      </w:r>
      <w:r>
        <w:br/>
      </w:r>
      <w:r>
        <w:rPr>
          <w:rFonts w:ascii="Times New Roman"/>
          <w:b w:val="false"/>
          <w:i w:val="false"/>
          <w:color w:val="000000"/>
          <w:sz w:val="28"/>
        </w:rPr>
        <w:t xml:space="preserve">
165-1     56317 </w:t>
      </w:r>
      <w:r>
        <w:br/>
      </w:r>
      <w:r>
        <w:rPr>
          <w:rFonts w:ascii="Times New Roman"/>
          <w:b w:val="false"/>
          <w:i w:val="false"/>
          <w:color w:val="000000"/>
          <w:sz w:val="28"/>
        </w:rPr>
        <w:t xml:space="preserve">
165-2     50000  </w:t>
      </w:r>
      <w:r>
        <w:br/>
      </w:r>
      <w:r>
        <w:rPr>
          <w:rFonts w:ascii="Times New Roman"/>
          <w:b w:val="false"/>
          <w:i w:val="false"/>
          <w:color w:val="000000"/>
          <w:sz w:val="28"/>
        </w:rPr>
        <w:t xml:space="preserve">
166        6354              6989 </w:t>
      </w:r>
      <w:r>
        <w:br/>
      </w:r>
      <w:r>
        <w:rPr>
          <w:rFonts w:ascii="Times New Roman"/>
          <w:b w:val="false"/>
          <w:i w:val="false"/>
          <w:color w:val="000000"/>
          <w:sz w:val="28"/>
        </w:rPr>
        <w:t xml:space="preserve">
167      165000            181500               199650 </w:t>
      </w:r>
      <w:r>
        <w:br/>
      </w:r>
      <w:r>
        <w:rPr>
          <w:rFonts w:ascii="Times New Roman"/>
          <w:b w:val="false"/>
          <w:i w:val="false"/>
          <w:color w:val="000000"/>
          <w:sz w:val="28"/>
        </w:rPr>
        <w:t xml:space="preserve">
168       50000             55000 </w:t>
      </w:r>
      <w:r>
        <w:br/>
      </w:r>
      <w:r>
        <w:rPr>
          <w:rFonts w:ascii="Times New Roman"/>
          <w:b w:val="false"/>
          <w:i w:val="false"/>
          <w:color w:val="000000"/>
          <w:sz w:val="28"/>
        </w:rPr>
        <w:t xml:space="preserve">
169       44638             45596                47879 </w:t>
      </w:r>
      <w:r>
        <w:br/>
      </w:r>
      <w:r>
        <w:rPr>
          <w:rFonts w:ascii="Times New Roman"/>
          <w:b w:val="false"/>
          <w:i w:val="false"/>
          <w:color w:val="000000"/>
          <w:sz w:val="28"/>
        </w:rPr>
        <w:t xml:space="preserve">
170      714000            785400               863940 </w:t>
      </w:r>
      <w:r>
        <w:br/>
      </w:r>
      <w:r>
        <w:rPr>
          <w:rFonts w:ascii="Times New Roman"/>
          <w:b w:val="false"/>
          <w:i w:val="false"/>
          <w:color w:val="000000"/>
          <w:sz w:val="28"/>
        </w:rPr>
        <w:t xml:space="preserve">
171    13657725          11068600             10613100 </w:t>
      </w:r>
      <w:r>
        <w:br/>
      </w:r>
      <w:r>
        <w:rPr>
          <w:rFonts w:ascii="Times New Roman"/>
          <w:b w:val="false"/>
          <w:i w:val="false"/>
          <w:color w:val="000000"/>
          <w:sz w:val="28"/>
        </w:rPr>
        <w:t xml:space="preserve">
172       32718             12100                14870 </w:t>
      </w:r>
      <w:r>
        <w:br/>
      </w:r>
      <w:r>
        <w:rPr>
          <w:rFonts w:ascii="Times New Roman"/>
          <w:b w:val="false"/>
          <w:i w:val="false"/>
          <w:color w:val="000000"/>
          <w:sz w:val="28"/>
        </w:rPr>
        <w:t xml:space="preserve">
173  </w:t>
      </w:r>
      <w:r>
        <w:rPr>
          <w:rFonts w:ascii="Times New Roman"/>
          <w:b w:val="false"/>
          <w:i w:val="false"/>
          <w:color w:val="ff0000"/>
          <w:sz w:val="28"/>
        </w:rPr>
        <w:t xml:space="preserve">(исключена)  </w:t>
      </w:r>
      <w:r>
        <w:br/>
      </w:r>
      <w:r>
        <w:rPr>
          <w:rFonts w:ascii="Times New Roman"/>
          <w:b w:val="false"/>
          <w:i w:val="false"/>
          <w:color w:val="000000"/>
          <w:sz w:val="28"/>
        </w:rPr>
        <w:t xml:space="preserve">
     174      123771            126310               128868 </w:t>
      </w:r>
      <w:r>
        <w:br/>
      </w:r>
      <w:r>
        <w:rPr>
          <w:rFonts w:ascii="Times New Roman"/>
          <w:b w:val="false"/>
          <w:i w:val="false"/>
          <w:color w:val="000000"/>
          <w:sz w:val="28"/>
        </w:rPr>
        <w:t xml:space="preserve">
175      658135             76071 </w:t>
      </w:r>
      <w:r>
        <w:br/>
      </w:r>
      <w:r>
        <w:rPr>
          <w:rFonts w:ascii="Times New Roman"/>
          <w:b w:val="false"/>
          <w:i w:val="false"/>
          <w:color w:val="000000"/>
          <w:sz w:val="28"/>
        </w:rPr>
        <w:t xml:space="preserve">
176                        180600              1930800         1978100 </w:t>
      </w:r>
      <w:r>
        <w:br/>
      </w:r>
      <w:r>
        <w:rPr>
          <w:rFonts w:ascii="Times New Roman"/>
          <w:b w:val="false"/>
          <w:i w:val="false"/>
          <w:color w:val="000000"/>
          <w:sz w:val="28"/>
        </w:rPr>
        <w:t xml:space="preserve">
177                       3810000              1580000          535000 </w:t>
      </w:r>
      <w:r>
        <w:br/>
      </w:r>
      <w:r>
        <w:rPr>
          <w:rFonts w:ascii="Times New Roman"/>
          <w:b w:val="false"/>
          <w:i w:val="false"/>
          <w:color w:val="000000"/>
          <w:sz w:val="28"/>
        </w:rPr>
        <w:t xml:space="preserve">
178       88100             92000                96600 </w:t>
      </w:r>
      <w:r>
        <w:br/>
      </w:r>
      <w:r>
        <w:rPr>
          <w:rFonts w:ascii="Times New Roman"/>
          <w:b w:val="false"/>
          <w:i w:val="false"/>
          <w:color w:val="000000"/>
          <w:sz w:val="28"/>
        </w:rPr>
        <w:t xml:space="preserve">
179      623400            654570               687299 </w:t>
      </w:r>
      <w:r>
        <w:br/>
      </w:r>
      <w:r>
        <w:rPr>
          <w:rFonts w:ascii="Times New Roman"/>
          <w:b w:val="false"/>
          <w:i w:val="false"/>
          <w:color w:val="000000"/>
          <w:sz w:val="28"/>
        </w:rPr>
        <w:t xml:space="preserve">
180        5080 </w:t>
      </w:r>
      <w:r>
        <w:br/>
      </w:r>
      <w:r>
        <w:rPr>
          <w:rFonts w:ascii="Times New Roman"/>
          <w:b w:val="false"/>
          <w:i w:val="false"/>
          <w:color w:val="000000"/>
          <w:sz w:val="28"/>
        </w:rPr>
        <w:t xml:space="preserve">
181       30400             33440 </w:t>
      </w:r>
      <w:r>
        <w:br/>
      </w:r>
      <w:r>
        <w:rPr>
          <w:rFonts w:ascii="Times New Roman"/>
          <w:b w:val="false"/>
          <w:i w:val="false"/>
          <w:color w:val="000000"/>
          <w:sz w:val="28"/>
        </w:rPr>
        <w:t xml:space="preserve">
182      144636            142329               149445 </w:t>
      </w:r>
      <w:r>
        <w:br/>
      </w:r>
      <w:r>
        <w:rPr>
          <w:rFonts w:ascii="Times New Roman"/>
          <w:b w:val="false"/>
          <w:i w:val="false"/>
          <w:color w:val="000000"/>
          <w:sz w:val="28"/>
        </w:rPr>
        <w:t xml:space="preserve">
183      369764 </w:t>
      </w:r>
      <w:r>
        <w:br/>
      </w:r>
      <w:r>
        <w:rPr>
          <w:rFonts w:ascii="Times New Roman"/>
          <w:b w:val="false"/>
          <w:i w:val="false"/>
          <w:color w:val="000000"/>
          <w:sz w:val="28"/>
        </w:rPr>
        <w:t xml:space="preserve">
184      227980            190864               200407 </w:t>
      </w:r>
      <w:r>
        <w:br/>
      </w:r>
      <w:r>
        <w:rPr>
          <w:rFonts w:ascii="Times New Roman"/>
          <w:b w:val="false"/>
          <w:i w:val="false"/>
          <w:color w:val="000000"/>
          <w:sz w:val="28"/>
        </w:rPr>
        <w:t xml:space="preserve">
185       80647 </w:t>
      </w:r>
      <w:r>
        <w:br/>
      </w:r>
      <w:r>
        <w:rPr>
          <w:rFonts w:ascii="Times New Roman"/>
          <w:b w:val="false"/>
          <w:i w:val="false"/>
          <w:color w:val="000000"/>
          <w:sz w:val="28"/>
        </w:rPr>
        <w:t xml:space="preserve">
186        5000              5250                 5513 </w:t>
      </w:r>
      <w:r>
        <w:br/>
      </w:r>
      <w:r>
        <w:rPr>
          <w:rFonts w:ascii="Times New Roman"/>
          <w:b w:val="false"/>
          <w:i w:val="false"/>
          <w:color w:val="000000"/>
          <w:sz w:val="28"/>
        </w:rPr>
        <w:t xml:space="preserve">
187      110000 </w:t>
      </w:r>
      <w:r>
        <w:br/>
      </w:r>
      <w:r>
        <w:rPr>
          <w:rFonts w:ascii="Times New Roman"/>
          <w:b w:val="false"/>
          <w:i w:val="false"/>
          <w:color w:val="000000"/>
          <w:sz w:val="28"/>
        </w:rPr>
        <w:t xml:space="preserve">
188       27720             29106                30561 </w:t>
      </w:r>
      <w:r>
        <w:br/>
      </w:r>
      <w:r>
        <w:rPr>
          <w:rFonts w:ascii="Times New Roman"/>
          <w:b w:val="false"/>
          <w:i w:val="false"/>
          <w:color w:val="000000"/>
          <w:sz w:val="28"/>
        </w:rPr>
        <w:t xml:space="preserve">
189      104400            114840               126324 </w:t>
      </w:r>
      <w:r>
        <w:br/>
      </w:r>
      <w:r>
        <w:rPr>
          <w:rFonts w:ascii="Times New Roman"/>
          <w:b w:val="false"/>
          <w:i w:val="false"/>
          <w:color w:val="000000"/>
          <w:sz w:val="28"/>
        </w:rPr>
        <w:t xml:space="preserve">
190       12000             13200                14520 </w:t>
      </w:r>
      <w:r>
        <w:br/>
      </w:r>
      <w:r>
        <w:rPr>
          <w:rFonts w:ascii="Times New Roman"/>
          <w:b w:val="false"/>
          <w:i w:val="false"/>
          <w:color w:val="000000"/>
          <w:sz w:val="28"/>
        </w:rPr>
        <w:t xml:space="preserve">
191       23054             24207                25417 </w:t>
      </w:r>
      <w:r>
        <w:br/>
      </w:r>
      <w:r>
        <w:rPr>
          <w:rFonts w:ascii="Times New Roman"/>
          <w:b w:val="false"/>
          <w:i w:val="false"/>
          <w:color w:val="000000"/>
          <w:sz w:val="28"/>
        </w:rPr>
        <w:t xml:space="preserve">
192       44559 </w:t>
      </w:r>
      <w:r>
        <w:br/>
      </w:r>
      <w:r>
        <w:rPr>
          <w:rFonts w:ascii="Times New Roman"/>
          <w:b w:val="false"/>
          <w:i w:val="false"/>
          <w:color w:val="000000"/>
          <w:sz w:val="28"/>
        </w:rPr>
        <w:t xml:space="preserve">
193      153760           1500000              1911637 </w:t>
      </w:r>
      <w:r>
        <w:br/>
      </w:r>
      <w:r>
        <w:rPr>
          <w:rFonts w:ascii="Times New Roman"/>
          <w:b w:val="false"/>
          <w:i w:val="false"/>
          <w:color w:val="000000"/>
          <w:sz w:val="28"/>
        </w:rPr>
        <w:t xml:space="preserve">
194      118120            115442               120963 </w:t>
      </w:r>
      <w:r>
        <w:br/>
      </w:r>
      <w:r>
        <w:rPr>
          <w:rFonts w:ascii="Times New Roman"/>
          <w:b w:val="false"/>
          <w:i w:val="false"/>
          <w:color w:val="000000"/>
          <w:sz w:val="28"/>
        </w:rPr>
        <w:t xml:space="preserve">
195       39066             41020                43071 </w:t>
      </w:r>
      <w:r>
        <w:br/>
      </w:r>
      <w:r>
        <w:rPr>
          <w:rFonts w:ascii="Times New Roman"/>
          <w:b w:val="false"/>
          <w:i w:val="false"/>
          <w:color w:val="000000"/>
          <w:sz w:val="28"/>
        </w:rPr>
        <w:t xml:space="preserve">
196      483400 </w:t>
      </w:r>
      <w:r>
        <w:br/>
      </w:r>
      <w:r>
        <w:rPr>
          <w:rFonts w:ascii="Times New Roman"/>
          <w:b w:val="false"/>
          <w:i w:val="false"/>
          <w:color w:val="000000"/>
          <w:sz w:val="28"/>
        </w:rPr>
        <w:t xml:space="preserve">
197      202440            201531               211608 </w:t>
      </w:r>
      <w:r>
        <w:br/>
      </w:r>
      <w:r>
        <w:rPr>
          <w:rFonts w:ascii="Times New Roman"/>
          <w:b w:val="false"/>
          <w:i w:val="false"/>
          <w:color w:val="000000"/>
          <w:sz w:val="28"/>
        </w:rPr>
        <w:t xml:space="preserve">
198       82500 </w:t>
      </w:r>
      <w:r>
        <w:br/>
      </w:r>
      <w:r>
        <w:rPr>
          <w:rFonts w:ascii="Times New Roman"/>
          <w:b w:val="false"/>
          <w:i w:val="false"/>
          <w:color w:val="000000"/>
          <w:sz w:val="28"/>
        </w:rPr>
        <w:t xml:space="preserve">
199      202000            222200 </w:t>
      </w:r>
      <w:r>
        <w:br/>
      </w:r>
      <w:r>
        <w:rPr>
          <w:rFonts w:ascii="Times New Roman"/>
          <w:b w:val="false"/>
          <w:i w:val="false"/>
          <w:color w:val="000000"/>
          <w:sz w:val="28"/>
        </w:rPr>
        <w:t xml:space="preserve">
200      564599 </w:t>
      </w:r>
      <w:r>
        <w:br/>
      </w:r>
      <w:r>
        <w:rPr>
          <w:rFonts w:ascii="Times New Roman"/>
          <w:b w:val="false"/>
          <w:i w:val="false"/>
          <w:color w:val="000000"/>
          <w:sz w:val="28"/>
        </w:rPr>
        <w:t xml:space="preserve">
201        9677             10645                11709 </w:t>
      </w:r>
      <w:r>
        <w:br/>
      </w:r>
      <w:r>
        <w:rPr>
          <w:rFonts w:ascii="Times New Roman"/>
          <w:b w:val="false"/>
          <w:i w:val="false"/>
          <w:color w:val="000000"/>
          <w:sz w:val="28"/>
        </w:rPr>
        <w:t xml:space="preserve">
202      567600 </w:t>
      </w:r>
      <w:r>
        <w:br/>
      </w:r>
      <w:r>
        <w:rPr>
          <w:rFonts w:ascii="Times New Roman"/>
          <w:b w:val="false"/>
          <w:i w:val="false"/>
          <w:color w:val="000000"/>
          <w:sz w:val="28"/>
        </w:rPr>
        <w:t xml:space="preserve">
202-1    455200 </w:t>
      </w:r>
      <w:r>
        <w:br/>
      </w:r>
      <w:r>
        <w:rPr>
          <w:rFonts w:ascii="Times New Roman"/>
          <w:b w:val="false"/>
          <w:i w:val="false"/>
          <w:color w:val="000000"/>
          <w:sz w:val="28"/>
        </w:rPr>
        <w:t xml:space="preserve">
202-2   1015204 </w:t>
      </w:r>
      <w:r>
        <w:br/>
      </w:r>
      <w:r>
        <w:rPr>
          <w:rFonts w:ascii="Times New Roman"/>
          <w:b w:val="false"/>
          <w:i w:val="false"/>
          <w:color w:val="000000"/>
          <w:sz w:val="28"/>
        </w:rPr>
        <w:t xml:space="preserve">
202-3    191677 </w:t>
      </w:r>
      <w:r>
        <w:br/>
      </w:r>
      <w:r>
        <w:rPr>
          <w:rFonts w:ascii="Times New Roman"/>
          <w:b w:val="false"/>
          <w:i w:val="false"/>
          <w:color w:val="000000"/>
          <w:sz w:val="28"/>
        </w:rPr>
        <w:t xml:space="preserve">
202-4   1537861 </w:t>
      </w:r>
      <w:r>
        <w:br/>
      </w:r>
      <w:r>
        <w:rPr>
          <w:rFonts w:ascii="Times New Roman"/>
          <w:b w:val="false"/>
          <w:i w:val="false"/>
          <w:color w:val="000000"/>
          <w:sz w:val="28"/>
        </w:rPr>
        <w:t xml:space="preserve">
202-5     61387 </w:t>
      </w:r>
      <w:r>
        <w:br/>
      </w:r>
      <w:r>
        <w:rPr>
          <w:rFonts w:ascii="Times New Roman"/>
          <w:b w:val="false"/>
          <w:i w:val="false"/>
          <w:color w:val="000000"/>
          <w:sz w:val="28"/>
        </w:rPr>
        <w:t xml:space="preserve">
202-6     40899 </w:t>
      </w:r>
      <w:r>
        <w:br/>
      </w:r>
      <w:r>
        <w:rPr>
          <w:rFonts w:ascii="Times New Roman"/>
          <w:b w:val="false"/>
          <w:i w:val="false"/>
          <w:color w:val="000000"/>
          <w:sz w:val="28"/>
        </w:rPr>
        <w:t xml:space="preserve">
203        7086              7440                 7797 </w:t>
      </w:r>
      <w:r>
        <w:br/>
      </w:r>
      <w:r>
        <w:rPr>
          <w:rFonts w:ascii="Times New Roman"/>
          <w:b w:val="false"/>
          <w:i w:val="false"/>
          <w:color w:val="000000"/>
          <w:sz w:val="28"/>
        </w:rPr>
        <w:t xml:space="preserve">
204       11436             12580                13838 </w:t>
      </w:r>
      <w:r>
        <w:br/>
      </w:r>
      <w:r>
        <w:rPr>
          <w:rFonts w:ascii="Times New Roman"/>
          <w:b w:val="false"/>
          <w:i w:val="false"/>
          <w:color w:val="000000"/>
          <w:sz w:val="28"/>
        </w:rPr>
        <w:t xml:space="preserve">
204-1    184875 </w:t>
      </w:r>
      <w:r>
        <w:br/>
      </w:r>
      <w:r>
        <w:rPr>
          <w:rFonts w:ascii="Times New Roman"/>
          <w:b w:val="false"/>
          <w:i w:val="false"/>
          <w:color w:val="000000"/>
          <w:sz w:val="28"/>
        </w:rPr>
        <w:t xml:space="preserve">
205     1328048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w:t>
      </w:r>
      <w:r>
        <w:br/>
      </w:r>
      <w:r>
        <w:rPr>
          <w:rFonts w:ascii="Times New Roman"/>
          <w:b w:val="false"/>
          <w:i w:val="false"/>
          <w:color w:val="000000"/>
          <w:sz w:val="28"/>
        </w:rPr>
        <w:t>
</w:t>
      </w:r>
      <w:r>
        <w:rPr>
          <w:rFonts w:ascii="Times New Roman"/>
          <w:b/>
          <w:i w:val="false"/>
          <w:color w:val="000000"/>
          <w:sz w:val="28"/>
        </w:rPr>
        <w:t xml:space="preserve">по вне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 </w:t>
      </w:r>
      <w:r>
        <w:rPr>
          <w:rFonts w:ascii="Times New Roman"/>
          <w:b w:val="false"/>
          <w:i w:val="false"/>
          <w:color w:val="000000"/>
          <w:sz w:val="28"/>
        </w:rPr>
        <w:t xml:space="preserve">50588374          40030867             38665806        4601112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Всего:  </w:t>
      </w:r>
      <w:r>
        <w:br/>
      </w:r>
      <w:r>
        <w:rPr>
          <w:rFonts w:ascii="Times New Roman"/>
          <w:b w:val="false"/>
          <w:i w:val="false"/>
          <w:color w:val="000000"/>
          <w:sz w:val="28"/>
        </w:rPr>
        <w:t xml:space="preserve">
      194739734         210513103            177479439       81713255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ПЕРЕЧЕНЬ ПРИОРИТЕТНЫХ МЕСТНЫХ БЮДЖЕТНЫХ ИНВЕСТИЦИОННЫХ ПРОЕКТОВ </w:t>
      </w:r>
      <w:r>
        <w:br/>
      </w:r>
      <w:r>
        <w:rPr>
          <w:rFonts w:ascii="Times New Roman"/>
          <w:b w:val="false"/>
          <w:i w:val="false"/>
          <w:color w:val="000000"/>
          <w:sz w:val="28"/>
        </w:rPr>
        <w:t>
</w:t>
      </w:r>
      <w:r>
        <w:rPr>
          <w:rFonts w:ascii="Times New Roman"/>
          <w:b/>
          <w:i w:val="false"/>
          <w:color w:val="000000"/>
          <w:sz w:val="28"/>
        </w:rPr>
        <w:t xml:space="preserve">  (ПРОГРАММ), ФИНАНСИРУЕМЫХ ЗА СЧЕТ ЦЕЛЕВЫХ ТРАНСФЕРТОВ НА РАЗВИТИЕ И </w:t>
      </w:r>
      <w:r>
        <w:br/>
      </w:r>
      <w:r>
        <w:rPr>
          <w:rFonts w:ascii="Times New Roman"/>
          <w:b w:val="false"/>
          <w:i w:val="false"/>
          <w:color w:val="000000"/>
          <w:sz w:val="28"/>
        </w:rPr>
        <w:t>
</w:t>
      </w:r>
      <w:r>
        <w:rPr>
          <w:rFonts w:ascii="Times New Roman"/>
          <w:b/>
          <w:i w:val="false"/>
          <w:color w:val="000000"/>
          <w:sz w:val="28"/>
        </w:rPr>
        <w:t xml:space="preserve">      КРЕДИТОВАНИЯ ИЗ РЕСПУБЛИКАНСКОГО БЮДЖЕТА, НА 2005-2007 ГОДЫ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12 апреля 2005 г.  </w:t>
      </w:r>
      <w:r>
        <w:rPr>
          <w:rFonts w:ascii="Times New Roman"/>
          <w:b w:val="false"/>
          <w:i w:val="false"/>
          <w:color w:val="ff0000"/>
          <w:sz w:val="28"/>
        </w:rPr>
        <w:t xml:space="preserve">N 332 </w:t>
      </w:r>
      <w:r>
        <w:rPr>
          <w:rFonts w:ascii="Times New Roman"/>
          <w:b w:val="false"/>
          <w:i w:val="false"/>
          <w:color w:val="ff0000"/>
          <w:sz w:val="28"/>
        </w:rPr>
        <w:t xml:space="preserve">; от 27 июня 2005 г.  </w:t>
      </w:r>
      <w:r>
        <w:rPr>
          <w:rFonts w:ascii="Times New Roman"/>
          <w:b w:val="false"/>
          <w:i w:val="false"/>
          <w:color w:val="ff0000"/>
          <w:sz w:val="28"/>
        </w:rPr>
        <w:t xml:space="preserve">N 634 </w:t>
      </w:r>
      <w:r>
        <w:rPr>
          <w:rFonts w:ascii="Times New Roman"/>
          <w:b w:val="false"/>
          <w:i w:val="false"/>
          <w:color w:val="ff0000"/>
          <w:sz w:val="28"/>
        </w:rPr>
        <w:t xml:space="preserve">; от 17 октября 2005 года N  </w:t>
      </w:r>
      <w:r>
        <w:rPr>
          <w:rFonts w:ascii="Times New Roman"/>
          <w:b w:val="false"/>
          <w:i w:val="false"/>
          <w:color w:val="ff0000"/>
          <w:sz w:val="28"/>
        </w:rPr>
        <w:t xml:space="preserve">1039 </w:t>
      </w:r>
      <w:r>
        <w:rPr>
          <w:rFonts w:ascii="Times New Roman"/>
          <w:b w:val="false"/>
          <w:i w:val="false"/>
          <w:color w:val="ff0000"/>
          <w:sz w:val="28"/>
        </w:rPr>
        <w:t xml:space="preserve">; от 18 октября 2005 года N  </w:t>
      </w:r>
      <w:r>
        <w:rPr>
          <w:rFonts w:ascii="Times New Roman"/>
          <w:b w:val="false"/>
          <w:i w:val="false"/>
          <w:color w:val="ff0000"/>
          <w:sz w:val="28"/>
        </w:rPr>
        <w:t xml:space="preserve">1045 </w:t>
      </w:r>
      <w:r>
        <w:rPr>
          <w:rFonts w:ascii="Times New Roman"/>
          <w:b w:val="false"/>
          <w:i w:val="false"/>
          <w:color w:val="ff0000"/>
          <w:sz w:val="28"/>
        </w:rPr>
        <w:t xml:space="preserve">; от 9 ноября 2005 года N  </w:t>
      </w:r>
      <w:r>
        <w:rPr>
          <w:rFonts w:ascii="Times New Roman"/>
          <w:b w:val="false"/>
          <w:i w:val="false"/>
          <w:color w:val="ff0000"/>
          <w:sz w:val="28"/>
        </w:rPr>
        <w:t xml:space="preserve">1111 </w:t>
      </w:r>
      <w:r>
        <w:rPr>
          <w:rFonts w:ascii="Times New Roman"/>
          <w:b w:val="false"/>
          <w:i w:val="false"/>
          <w:color w:val="ff0000"/>
          <w:sz w:val="28"/>
        </w:rPr>
        <w:t xml:space="preserve">;  от 21 ноября 2005 года N  </w:t>
      </w:r>
      <w:r>
        <w:rPr>
          <w:rFonts w:ascii="Times New Roman"/>
          <w:b w:val="false"/>
          <w:i w:val="false"/>
          <w:color w:val="ff0000"/>
          <w:sz w:val="28"/>
        </w:rPr>
        <w:t xml:space="preserve">1144 </w:t>
      </w:r>
      <w:r>
        <w:rPr>
          <w:rFonts w:ascii="Times New Roman"/>
          <w:b w:val="false"/>
          <w:i w:val="false"/>
          <w:color w:val="ff0000"/>
          <w:sz w:val="28"/>
        </w:rPr>
        <w:t xml:space="preserve">; от 2 декабря 2005 года N  </w:t>
      </w:r>
      <w:r>
        <w:rPr>
          <w:rFonts w:ascii="Times New Roman"/>
          <w:b w:val="false"/>
          <w:i w:val="false"/>
          <w:color w:val="ff0000"/>
          <w:sz w:val="28"/>
        </w:rPr>
        <w:t xml:space="preserve">1183 </w:t>
      </w:r>
      <w:r>
        <w:rPr>
          <w:rFonts w:ascii="Times New Roman"/>
          <w:b w:val="false"/>
          <w:i w:val="false"/>
          <w:color w:val="ff0000"/>
          <w:sz w:val="28"/>
        </w:rPr>
        <w:t xml:space="preserve">; от 26 декабря 2005 года N  </w:t>
      </w:r>
      <w:r>
        <w:rPr>
          <w:rFonts w:ascii="Times New Roman"/>
          <w:b w:val="false"/>
          <w:i w:val="false"/>
          <w:color w:val="ff0000"/>
          <w:sz w:val="28"/>
        </w:rPr>
        <w:t xml:space="preserve">1289 </w:t>
      </w:r>
      <w:r>
        <w:rPr>
          <w:rFonts w:ascii="Times New Roman"/>
          <w:b w:val="false"/>
          <w:i w:val="false"/>
          <w:color w:val="ff0000"/>
          <w:sz w:val="28"/>
        </w:rPr>
        <w:t xml:space="preserve">; от 26 декабря 2005 года N  </w:t>
      </w:r>
      <w:r>
        <w:rPr>
          <w:rFonts w:ascii="Times New Roman"/>
          <w:b w:val="false"/>
          <w:i w:val="false"/>
          <w:color w:val="ff0000"/>
          <w:sz w:val="28"/>
        </w:rPr>
        <w:t xml:space="preserve">1290 </w:t>
      </w:r>
      <w:r>
        <w:rPr>
          <w:rFonts w:ascii="Times New Roman"/>
          <w:b w:val="false"/>
          <w:i w:val="false"/>
          <w:color w:val="ff0000"/>
          <w:sz w:val="28"/>
        </w:rPr>
        <w:t xml:space="preserve">; от 29 декабря 2005 года N  </w:t>
      </w:r>
      <w:r>
        <w:rPr>
          <w:rFonts w:ascii="Times New Roman"/>
          <w:b w:val="false"/>
          <w:i w:val="false"/>
          <w:color w:val="ff0000"/>
          <w:sz w:val="28"/>
        </w:rPr>
        <w:t xml:space="preserve">1317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   Наименование проекта  |  Админи-  | Период   |Общая     | до  </w:t>
      </w:r>
      <w:r>
        <w:br/>
      </w:r>
      <w:r>
        <w:rPr>
          <w:rFonts w:ascii="Times New Roman"/>
          <w:b w:val="false"/>
          <w:i w:val="false"/>
          <w:color w:val="000000"/>
          <w:sz w:val="28"/>
        </w:rPr>
        <w:t xml:space="preserve">
  |                         |  стратор  | реализа- |стоимость | 2005 </w:t>
      </w:r>
      <w:r>
        <w:br/>
      </w:r>
      <w:r>
        <w:rPr>
          <w:rFonts w:ascii="Times New Roman"/>
          <w:b w:val="false"/>
          <w:i w:val="false"/>
          <w:color w:val="000000"/>
          <w:sz w:val="28"/>
        </w:rPr>
        <w:t xml:space="preserve">
  |                         |бюджетной  | ции      |          |года </w:t>
      </w:r>
      <w:r>
        <w:br/>
      </w:r>
      <w:r>
        <w:rPr>
          <w:rFonts w:ascii="Times New Roman"/>
          <w:b w:val="false"/>
          <w:i w:val="false"/>
          <w:color w:val="000000"/>
          <w:sz w:val="28"/>
        </w:rPr>
        <w:t xml:space="preserve">
  |                         |программы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образования в Республике </w:t>
      </w:r>
      <w:r>
        <w:br/>
      </w:r>
      <w:r>
        <w:rPr>
          <w:rFonts w:ascii="Times New Roman"/>
          <w:b w:val="false"/>
          <w:i w:val="false"/>
          <w:color w:val="000000"/>
          <w:sz w:val="28"/>
        </w:rPr>
        <w:t>
</w:t>
      </w:r>
      <w:r>
        <w:rPr>
          <w:rFonts w:ascii="Times New Roman"/>
          <w:b w:val="false"/>
          <w:i/>
          <w:color w:val="000000"/>
          <w:sz w:val="28"/>
        </w:rPr>
        <w:t xml:space="preserve">Казахстан на 2005-2010 годы </w:t>
      </w:r>
      <w:r>
        <w:br/>
      </w:r>
      <w:r>
        <w:rPr>
          <w:rFonts w:ascii="Times New Roman"/>
          <w:b w:val="false"/>
          <w:i w:val="false"/>
          <w:color w:val="000000"/>
          <w:sz w:val="28"/>
        </w:rPr>
        <w:t>
 </w:t>
      </w:r>
      <w:r>
        <w:br/>
      </w:r>
      <w:r>
        <w:rPr>
          <w:rFonts w:ascii="Times New Roman"/>
          <w:b w:val="false"/>
          <w:i w:val="false"/>
          <w:color w:val="000000"/>
          <w:sz w:val="28"/>
        </w:rPr>
        <w:t xml:space="preserve">
  1  Строительство общеобразо- </w:t>
      </w:r>
      <w:r>
        <w:br/>
      </w:r>
      <w:r>
        <w:rPr>
          <w:rFonts w:ascii="Times New Roman"/>
          <w:b w:val="false"/>
          <w:i w:val="false"/>
          <w:color w:val="000000"/>
          <w:sz w:val="28"/>
        </w:rPr>
        <w:t xml:space="preserve">
   вательной школы на 1 200 </w:t>
      </w:r>
      <w:r>
        <w:br/>
      </w:r>
      <w:r>
        <w:rPr>
          <w:rFonts w:ascii="Times New Roman"/>
          <w:b w:val="false"/>
          <w:i w:val="false"/>
          <w:color w:val="000000"/>
          <w:sz w:val="28"/>
        </w:rPr>
        <w:t xml:space="preserve">
   мест в городе Кокшетау </w:t>
      </w:r>
      <w:r>
        <w:br/>
      </w:r>
      <w:r>
        <w:rPr>
          <w:rFonts w:ascii="Times New Roman"/>
          <w:b w:val="false"/>
          <w:i w:val="false"/>
          <w:color w:val="000000"/>
          <w:sz w:val="28"/>
        </w:rPr>
        <w:t xml:space="preserve">
   Акмолинской области           МОН        2008        573200 </w:t>
      </w:r>
      <w:r>
        <w:br/>
      </w:r>
      <w:r>
        <w:rPr>
          <w:rFonts w:ascii="Times New Roman"/>
          <w:b w:val="false"/>
          <w:i w:val="false"/>
          <w:color w:val="000000"/>
          <w:sz w:val="28"/>
        </w:rPr>
        <w:t xml:space="preserve">
2  Строительство казахской </w:t>
      </w:r>
      <w:r>
        <w:br/>
      </w:r>
      <w:r>
        <w:rPr>
          <w:rFonts w:ascii="Times New Roman"/>
          <w:b w:val="false"/>
          <w:i w:val="false"/>
          <w:color w:val="000000"/>
          <w:sz w:val="28"/>
        </w:rPr>
        <w:t xml:space="preserve">
   средней школы на 520 </w:t>
      </w:r>
      <w:r>
        <w:br/>
      </w:r>
      <w:r>
        <w:rPr>
          <w:rFonts w:ascii="Times New Roman"/>
          <w:b w:val="false"/>
          <w:i w:val="false"/>
          <w:color w:val="000000"/>
          <w:sz w:val="28"/>
        </w:rPr>
        <w:t xml:space="preserve">
   ученических мест в городе </w:t>
      </w:r>
      <w:r>
        <w:br/>
      </w:r>
      <w:r>
        <w:rPr>
          <w:rFonts w:ascii="Times New Roman"/>
          <w:b w:val="false"/>
          <w:i w:val="false"/>
          <w:color w:val="000000"/>
          <w:sz w:val="28"/>
        </w:rPr>
        <w:t xml:space="preserve">
   Есиль Есильского района </w:t>
      </w:r>
      <w:r>
        <w:br/>
      </w:r>
      <w:r>
        <w:rPr>
          <w:rFonts w:ascii="Times New Roman"/>
          <w:b w:val="false"/>
          <w:i w:val="false"/>
          <w:color w:val="000000"/>
          <w:sz w:val="28"/>
        </w:rPr>
        <w:t xml:space="preserve">
   Акмолинской области           МОН      2006-2008     343600 </w:t>
      </w:r>
      <w:r>
        <w:br/>
      </w:r>
      <w:r>
        <w:rPr>
          <w:rFonts w:ascii="Times New Roman"/>
          <w:b w:val="false"/>
          <w:i w:val="false"/>
          <w:color w:val="000000"/>
          <w:sz w:val="28"/>
        </w:rPr>
        <w:t xml:space="preserve">
3  Строительство школы имени </w:t>
      </w:r>
      <w:r>
        <w:br/>
      </w:r>
      <w:r>
        <w:rPr>
          <w:rFonts w:ascii="Times New Roman"/>
          <w:b w:val="false"/>
          <w:i w:val="false"/>
          <w:color w:val="000000"/>
          <w:sz w:val="28"/>
        </w:rPr>
        <w:t xml:space="preserve">
   Райымбека на 550 мест в </w:t>
      </w:r>
      <w:r>
        <w:br/>
      </w:r>
      <w:r>
        <w:rPr>
          <w:rFonts w:ascii="Times New Roman"/>
          <w:b w:val="false"/>
          <w:i w:val="false"/>
          <w:color w:val="000000"/>
          <w:sz w:val="28"/>
        </w:rPr>
        <w:t xml:space="preserve">
   городе Есик Енбекшиказах- </w:t>
      </w:r>
      <w:r>
        <w:br/>
      </w:r>
      <w:r>
        <w:rPr>
          <w:rFonts w:ascii="Times New Roman"/>
          <w:b w:val="false"/>
          <w:i w:val="false"/>
          <w:color w:val="000000"/>
          <w:sz w:val="28"/>
        </w:rPr>
        <w:t xml:space="preserve">
   ского района Алматинской </w:t>
      </w:r>
      <w:r>
        <w:br/>
      </w:r>
      <w:r>
        <w:rPr>
          <w:rFonts w:ascii="Times New Roman"/>
          <w:b w:val="false"/>
          <w:i w:val="false"/>
          <w:color w:val="000000"/>
          <w:sz w:val="28"/>
        </w:rPr>
        <w:t xml:space="preserve">
   области                       МОН      2007-2008     250000 </w:t>
      </w:r>
      <w:r>
        <w:br/>
      </w:r>
      <w:r>
        <w:rPr>
          <w:rFonts w:ascii="Times New Roman"/>
          <w:b w:val="false"/>
          <w:i w:val="false"/>
          <w:color w:val="000000"/>
          <w:sz w:val="28"/>
        </w:rPr>
        <w:t xml:space="preserve">
4  Пристройка к средней </w:t>
      </w:r>
      <w:r>
        <w:br/>
      </w:r>
      <w:r>
        <w:rPr>
          <w:rFonts w:ascii="Times New Roman"/>
          <w:b w:val="false"/>
          <w:i w:val="false"/>
          <w:color w:val="000000"/>
          <w:sz w:val="28"/>
        </w:rPr>
        <w:t xml:space="preserve">
   школе N 9 на 180 мест в </w:t>
      </w:r>
      <w:r>
        <w:br/>
      </w:r>
      <w:r>
        <w:rPr>
          <w:rFonts w:ascii="Times New Roman"/>
          <w:b w:val="false"/>
          <w:i w:val="false"/>
          <w:color w:val="000000"/>
          <w:sz w:val="28"/>
        </w:rPr>
        <w:t xml:space="preserve">
   городе Кульсары Жылыойского </w:t>
      </w:r>
      <w:r>
        <w:br/>
      </w:r>
      <w:r>
        <w:rPr>
          <w:rFonts w:ascii="Times New Roman"/>
          <w:b w:val="false"/>
          <w:i w:val="false"/>
          <w:color w:val="000000"/>
          <w:sz w:val="28"/>
        </w:rPr>
        <w:t xml:space="preserve">
   района Атырауской области     МОН        2008        139320 </w:t>
      </w:r>
      <w:r>
        <w:br/>
      </w:r>
      <w:r>
        <w:rPr>
          <w:rFonts w:ascii="Times New Roman"/>
          <w:b w:val="false"/>
          <w:i w:val="false"/>
          <w:color w:val="000000"/>
          <w:sz w:val="28"/>
        </w:rPr>
        <w:t xml:space="preserve">
5  Строительство средней </w:t>
      </w:r>
      <w:r>
        <w:br/>
      </w:r>
      <w:r>
        <w:rPr>
          <w:rFonts w:ascii="Times New Roman"/>
          <w:b w:val="false"/>
          <w:i w:val="false"/>
          <w:color w:val="000000"/>
          <w:sz w:val="28"/>
        </w:rPr>
        <w:t xml:space="preserve">
   школы на 1000 мест с </w:t>
      </w:r>
      <w:r>
        <w:br/>
      </w:r>
      <w:r>
        <w:rPr>
          <w:rFonts w:ascii="Times New Roman"/>
          <w:b w:val="false"/>
          <w:i w:val="false"/>
          <w:color w:val="000000"/>
          <w:sz w:val="28"/>
        </w:rPr>
        <w:t xml:space="preserve">
   государственным языком </w:t>
      </w:r>
      <w:r>
        <w:br/>
      </w:r>
      <w:r>
        <w:rPr>
          <w:rFonts w:ascii="Times New Roman"/>
          <w:b w:val="false"/>
          <w:i w:val="false"/>
          <w:color w:val="000000"/>
          <w:sz w:val="28"/>
        </w:rPr>
        <w:t xml:space="preserve">
   обучения города Усть- </w:t>
      </w:r>
      <w:r>
        <w:br/>
      </w:r>
      <w:r>
        <w:rPr>
          <w:rFonts w:ascii="Times New Roman"/>
          <w:b w:val="false"/>
          <w:i w:val="false"/>
          <w:color w:val="000000"/>
          <w:sz w:val="28"/>
        </w:rPr>
        <w:t xml:space="preserve">
   Каменогорск Восточно- </w:t>
      </w:r>
      <w:r>
        <w:br/>
      </w:r>
      <w:r>
        <w:rPr>
          <w:rFonts w:ascii="Times New Roman"/>
          <w:b w:val="false"/>
          <w:i w:val="false"/>
          <w:color w:val="000000"/>
          <w:sz w:val="28"/>
        </w:rPr>
        <w:t xml:space="preserve">
   Казахстанской области         МОН        2008        600000 </w:t>
      </w:r>
      <w:r>
        <w:br/>
      </w:r>
      <w:r>
        <w:rPr>
          <w:rFonts w:ascii="Times New Roman"/>
          <w:b w:val="false"/>
          <w:i w:val="false"/>
          <w:color w:val="000000"/>
          <w:sz w:val="28"/>
        </w:rPr>
        <w:t xml:space="preserve">
6  Строительство средней </w:t>
      </w:r>
      <w:r>
        <w:br/>
      </w:r>
      <w:r>
        <w:rPr>
          <w:rFonts w:ascii="Times New Roman"/>
          <w:b w:val="false"/>
          <w:i w:val="false"/>
          <w:color w:val="000000"/>
          <w:sz w:val="28"/>
        </w:rPr>
        <w:t xml:space="preserve">
   школы на 960 мест с </w:t>
      </w:r>
      <w:r>
        <w:br/>
      </w:r>
      <w:r>
        <w:rPr>
          <w:rFonts w:ascii="Times New Roman"/>
          <w:b w:val="false"/>
          <w:i w:val="false"/>
          <w:color w:val="000000"/>
          <w:sz w:val="28"/>
        </w:rPr>
        <w:t xml:space="preserve">
   государственным языком </w:t>
      </w:r>
      <w:r>
        <w:br/>
      </w:r>
      <w:r>
        <w:rPr>
          <w:rFonts w:ascii="Times New Roman"/>
          <w:b w:val="false"/>
          <w:i w:val="false"/>
          <w:color w:val="000000"/>
          <w:sz w:val="28"/>
        </w:rPr>
        <w:t xml:space="preserve">
   обучения в поселке </w:t>
      </w:r>
      <w:r>
        <w:br/>
      </w:r>
      <w:r>
        <w:rPr>
          <w:rFonts w:ascii="Times New Roman"/>
          <w:b w:val="false"/>
          <w:i w:val="false"/>
          <w:color w:val="000000"/>
          <w:sz w:val="28"/>
        </w:rPr>
        <w:t xml:space="preserve">
   Восточное города </w:t>
      </w:r>
      <w:r>
        <w:br/>
      </w:r>
      <w:r>
        <w:rPr>
          <w:rFonts w:ascii="Times New Roman"/>
          <w:b w:val="false"/>
          <w:i w:val="false"/>
          <w:color w:val="000000"/>
          <w:sz w:val="28"/>
        </w:rPr>
        <w:t xml:space="preserve">
   Семипалатинск Восточно- </w:t>
      </w:r>
      <w:r>
        <w:br/>
      </w:r>
      <w:r>
        <w:rPr>
          <w:rFonts w:ascii="Times New Roman"/>
          <w:b w:val="false"/>
          <w:i w:val="false"/>
          <w:color w:val="000000"/>
          <w:sz w:val="28"/>
        </w:rPr>
        <w:t xml:space="preserve">
   Казахстанской области         МОН      2005-2007     670000 </w:t>
      </w:r>
      <w:r>
        <w:br/>
      </w:r>
      <w:r>
        <w:rPr>
          <w:rFonts w:ascii="Times New Roman"/>
          <w:b w:val="false"/>
          <w:i w:val="false"/>
          <w:color w:val="000000"/>
          <w:sz w:val="28"/>
        </w:rPr>
        <w:t xml:space="preserve">
7  Строительство школы на </w:t>
      </w:r>
      <w:r>
        <w:br/>
      </w:r>
      <w:r>
        <w:rPr>
          <w:rFonts w:ascii="Times New Roman"/>
          <w:b w:val="false"/>
          <w:i w:val="false"/>
          <w:color w:val="000000"/>
          <w:sz w:val="28"/>
        </w:rPr>
        <w:t xml:space="preserve">
   180 мест в городе Шу  </w:t>
      </w:r>
      <w:r>
        <w:br/>
      </w:r>
      <w:r>
        <w:rPr>
          <w:rFonts w:ascii="Times New Roman"/>
          <w:b w:val="false"/>
          <w:i w:val="false"/>
          <w:color w:val="000000"/>
          <w:sz w:val="28"/>
        </w:rPr>
        <w:t xml:space="preserve">
   Жамбылской области            МОН        2007         91320 </w:t>
      </w:r>
      <w:r>
        <w:br/>
      </w:r>
      <w:r>
        <w:rPr>
          <w:rFonts w:ascii="Times New Roman"/>
          <w:b w:val="false"/>
          <w:i w:val="false"/>
          <w:color w:val="000000"/>
          <w:sz w:val="28"/>
        </w:rPr>
        <w:t xml:space="preserve">
8  Строительство средней </w:t>
      </w:r>
      <w:r>
        <w:br/>
      </w:r>
      <w:r>
        <w:rPr>
          <w:rFonts w:ascii="Times New Roman"/>
          <w:b w:val="false"/>
          <w:i w:val="false"/>
          <w:color w:val="000000"/>
          <w:sz w:val="28"/>
        </w:rPr>
        <w:t xml:space="preserve">
   школы на 1029 мест в </w:t>
      </w:r>
      <w:r>
        <w:br/>
      </w:r>
      <w:r>
        <w:rPr>
          <w:rFonts w:ascii="Times New Roman"/>
          <w:b w:val="false"/>
          <w:i w:val="false"/>
          <w:color w:val="000000"/>
          <w:sz w:val="28"/>
        </w:rPr>
        <w:t xml:space="preserve">
   микрорайоне комплексной </w:t>
      </w:r>
      <w:r>
        <w:br/>
      </w:r>
      <w:r>
        <w:rPr>
          <w:rFonts w:ascii="Times New Roman"/>
          <w:b w:val="false"/>
          <w:i w:val="false"/>
          <w:color w:val="000000"/>
          <w:sz w:val="28"/>
        </w:rPr>
        <w:t xml:space="preserve">
   застройки по улице </w:t>
      </w:r>
      <w:r>
        <w:br/>
      </w:r>
      <w:r>
        <w:rPr>
          <w:rFonts w:ascii="Times New Roman"/>
          <w:b w:val="false"/>
          <w:i w:val="false"/>
          <w:color w:val="000000"/>
          <w:sz w:val="28"/>
        </w:rPr>
        <w:t xml:space="preserve">
   Толе-би города Тараз </w:t>
      </w:r>
      <w:r>
        <w:br/>
      </w:r>
      <w:r>
        <w:rPr>
          <w:rFonts w:ascii="Times New Roman"/>
          <w:b w:val="false"/>
          <w:i w:val="false"/>
          <w:color w:val="000000"/>
          <w:sz w:val="28"/>
        </w:rPr>
        <w:t xml:space="preserve">
   Жамбылской области            МОН      2005-2007     617330 </w:t>
      </w:r>
      <w:r>
        <w:br/>
      </w:r>
      <w:r>
        <w:rPr>
          <w:rFonts w:ascii="Times New Roman"/>
          <w:b w:val="false"/>
          <w:i w:val="false"/>
          <w:color w:val="000000"/>
          <w:sz w:val="28"/>
        </w:rPr>
        <w:t xml:space="preserve">
9  Строительство средней </w:t>
      </w:r>
      <w:r>
        <w:br/>
      </w:r>
      <w:r>
        <w:rPr>
          <w:rFonts w:ascii="Times New Roman"/>
          <w:b w:val="false"/>
          <w:i w:val="false"/>
          <w:color w:val="000000"/>
          <w:sz w:val="28"/>
        </w:rPr>
        <w:t xml:space="preserve">
   школы на 1296 мест с </w:t>
      </w:r>
      <w:r>
        <w:br/>
      </w:r>
      <w:r>
        <w:rPr>
          <w:rFonts w:ascii="Times New Roman"/>
          <w:b w:val="false"/>
          <w:i w:val="false"/>
          <w:color w:val="000000"/>
          <w:sz w:val="28"/>
        </w:rPr>
        <w:t xml:space="preserve">
   государственным языком </w:t>
      </w:r>
      <w:r>
        <w:br/>
      </w:r>
      <w:r>
        <w:rPr>
          <w:rFonts w:ascii="Times New Roman"/>
          <w:b w:val="false"/>
          <w:i w:val="false"/>
          <w:color w:val="000000"/>
          <w:sz w:val="28"/>
        </w:rPr>
        <w:t xml:space="preserve">
   обучения в городе </w:t>
      </w:r>
      <w:r>
        <w:br/>
      </w:r>
      <w:r>
        <w:rPr>
          <w:rFonts w:ascii="Times New Roman"/>
          <w:b w:val="false"/>
          <w:i w:val="false"/>
          <w:color w:val="000000"/>
          <w:sz w:val="28"/>
        </w:rPr>
        <w:t xml:space="preserve">
   Уральск Западно- </w:t>
      </w:r>
      <w:r>
        <w:br/>
      </w:r>
      <w:r>
        <w:rPr>
          <w:rFonts w:ascii="Times New Roman"/>
          <w:b w:val="false"/>
          <w:i w:val="false"/>
          <w:color w:val="000000"/>
          <w:sz w:val="28"/>
        </w:rPr>
        <w:t xml:space="preserve">
   Казахстанской области         МОН      2007-2008     810800 </w:t>
      </w:r>
      <w:r>
        <w:br/>
      </w:r>
      <w:r>
        <w:rPr>
          <w:rFonts w:ascii="Times New Roman"/>
          <w:b w:val="false"/>
          <w:i w:val="false"/>
          <w:color w:val="000000"/>
          <w:sz w:val="28"/>
        </w:rPr>
        <w:t xml:space="preserve">
10  Завершение строительства </w:t>
      </w:r>
      <w:r>
        <w:br/>
      </w:r>
      <w:r>
        <w:rPr>
          <w:rFonts w:ascii="Times New Roman"/>
          <w:b w:val="false"/>
          <w:i w:val="false"/>
          <w:color w:val="000000"/>
          <w:sz w:val="28"/>
        </w:rPr>
        <w:t xml:space="preserve">
    средней школы на 704 </w:t>
      </w:r>
      <w:r>
        <w:br/>
      </w:r>
      <w:r>
        <w:rPr>
          <w:rFonts w:ascii="Times New Roman"/>
          <w:b w:val="false"/>
          <w:i w:val="false"/>
          <w:color w:val="000000"/>
          <w:sz w:val="28"/>
        </w:rPr>
        <w:t xml:space="preserve">
    места с государственным </w:t>
      </w:r>
      <w:r>
        <w:br/>
      </w:r>
      <w:r>
        <w:rPr>
          <w:rFonts w:ascii="Times New Roman"/>
          <w:b w:val="false"/>
          <w:i w:val="false"/>
          <w:color w:val="000000"/>
          <w:sz w:val="28"/>
        </w:rPr>
        <w:t xml:space="preserve">
    языком обучения в 7-мом </w:t>
      </w:r>
      <w:r>
        <w:br/>
      </w:r>
      <w:r>
        <w:rPr>
          <w:rFonts w:ascii="Times New Roman"/>
          <w:b w:val="false"/>
          <w:i w:val="false"/>
          <w:color w:val="000000"/>
          <w:sz w:val="28"/>
        </w:rPr>
        <w:t xml:space="preserve">
    микрорайоне города </w:t>
      </w:r>
      <w:r>
        <w:br/>
      </w:r>
      <w:r>
        <w:rPr>
          <w:rFonts w:ascii="Times New Roman"/>
          <w:b w:val="false"/>
          <w:i w:val="false"/>
          <w:color w:val="000000"/>
          <w:sz w:val="28"/>
        </w:rPr>
        <w:t xml:space="preserve">
    Жезказган Карагандинской </w:t>
      </w:r>
      <w:r>
        <w:br/>
      </w:r>
      <w:r>
        <w:rPr>
          <w:rFonts w:ascii="Times New Roman"/>
          <w:b w:val="false"/>
          <w:i w:val="false"/>
          <w:color w:val="000000"/>
          <w:sz w:val="28"/>
        </w:rPr>
        <w:t xml:space="preserve">
    области                      МОН      2005-2006     278430 </w:t>
      </w:r>
      <w:r>
        <w:br/>
      </w:r>
      <w:r>
        <w:rPr>
          <w:rFonts w:ascii="Times New Roman"/>
          <w:b w:val="false"/>
          <w:i w:val="false"/>
          <w:color w:val="000000"/>
          <w:sz w:val="28"/>
        </w:rPr>
        <w:t xml:space="preserve">
11  Строительство средней </w:t>
      </w:r>
      <w:r>
        <w:br/>
      </w:r>
      <w:r>
        <w:rPr>
          <w:rFonts w:ascii="Times New Roman"/>
          <w:b w:val="false"/>
          <w:i w:val="false"/>
          <w:color w:val="000000"/>
          <w:sz w:val="28"/>
        </w:rPr>
        <w:t xml:space="preserve">
    школы на 1300 мест в </w:t>
      </w:r>
      <w:r>
        <w:br/>
      </w:r>
      <w:r>
        <w:rPr>
          <w:rFonts w:ascii="Times New Roman"/>
          <w:b w:val="false"/>
          <w:i w:val="false"/>
          <w:color w:val="000000"/>
          <w:sz w:val="28"/>
        </w:rPr>
        <w:t xml:space="preserve">
    городе Темиртау </w:t>
      </w:r>
      <w:r>
        <w:br/>
      </w:r>
      <w:r>
        <w:rPr>
          <w:rFonts w:ascii="Times New Roman"/>
          <w:b w:val="false"/>
          <w:i w:val="false"/>
          <w:color w:val="000000"/>
          <w:sz w:val="28"/>
        </w:rPr>
        <w:t xml:space="preserve">
    Карагандинской области       МОН        2005        430000 </w:t>
      </w:r>
      <w:r>
        <w:br/>
      </w:r>
      <w:r>
        <w:rPr>
          <w:rFonts w:ascii="Times New Roman"/>
          <w:b w:val="false"/>
          <w:i w:val="false"/>
          <w:color w:val="000000"/>
          <w:sz w:val="28"/>
        </w:rPr>
        <w:t xml:space="preserve">
12  Строительство средней </w:t>
      </w:r>
      <w:r>
        <w:br/>
      </w:r>
      <w:r>
        <w:rPr>
          <w:rFonts w:ascii="Times New Roman"/>
          <w:b w:val="false"/>
          <w:i w:val="false"/>
          <w:color w:val="000000"/>
          <w:sz w:val="28"/>
        </w:rPr>
        <w:t xml:space="preserve">
    школы с казахским языком </w:t>
      </w:r>
      <w:r>
        <w:br/>
      </w:r>
      <w:r>
        <w:rPr>
          <w:rFonts w:ascii="Times New Roman"/>
          <w:b w:val="false"/>
          <w:i w:val="false"/>
          <w:color w:val="000000"/>
          <w:sz w:val="28"/>
        </w:rPr>
        <w:t xml:space="preserve">
    обучения на 1700 мест в </w:t>
      </w:r>
      <w:r>
        <w:br/>
      </w:r>
      <w:r>
        <w:rPr>
          <w:rFonts w:ascii="Times New Roman"/>
          <w:b w:val="false"/>
          <w:i w:val="false"/>
          <w:color w:val="000000"/>
          <w:sz w:val="28"/>
        </w:rPr>
        <w:t xml:space="preserve">
    городе Сатпаев </w:t>
      </w:r>
      <w:r>
        <w:br/>
      </w:r>
      <w:r>
        <w:rPr>
          <w:rFonts w:ascii="Times New Roman"/>
          <w:b w:val="false"/>
          <w:i w:val="false"/>
          <w:color w:val="000000"/>
          <w:sz w:val="28"/>
        </w:rPr>
        <w:t xml:space="preserve">
    Карагандинской области       МОН      2004-2005     594160  200000 </w:t>
      </w:r>
      <w:r>
        <w:br/>
      </w:r>
      <w:r>
        <w:rPr>
          <w:rFonts w:ascii="Times New Roman"/>
          <w:b w:val="false"/>
          <w:i w:val="false"/>
          <w:color w:val="000000"/>
          <w:sz w:val="28"/>
        </w:rPr>
        <w:t xml:space="preserve">
13  Строительство средней </w:t>
      </w:r>
      <w:r>
        <w:br/>
      </w:r>
      <w:r>
        <w:rPr>
          <w:rFonts w:ascii="Times New Roman"/>
          <w:b w:val="false"/>
          <w:i w:val="false"/>
          <w:color w:val="000000"/>
          <w:sz w:val="28"/>
        </w:rPr>
        <w:t xml:space="preserve">
    школы с государственным </w:t>
      </w:r>
      <w:r>
        <w:br/>
      </w:r>
      <w:r>
        <w:rPr>
          <w:rFonts w:ascii="Times New Roman"/>
          <w:b w:val="false"/>
          <w:i w:val="false"/>
          <w:color w:val="000000"/>
          <w:sz w:val="28"/>
        </w:rPr>
        <w:t xml:space="preserve">
    языком обучения на 900 </w:t>
      </w:r>
      <w:r>
        <w:br/>
      </w:r>
      <w:r>
        <w:rPr>
          <w:rFonts w:ascii="Times New Roman"/>
          <w:b w:val="false"/>
          <w:i w:val="false"/>
          <w:color w:val="000000"/>
          <w:sz w:val="28"/>
        </w:rPr>
        <w:t xml:space="preserve">
    учащихся в городе </w:t>
      </w:r>
      <w:r>
        <w:br/>
      </w:r>
      <w:r>
        <w:rPr>
          <w:rFonts w:ascii="Times New Roman"/>
          <w:b w:val="false"/>
          <w:i w:val="false"/>
          <w:color w:val="000000"/>
          <w:sz w:val="28"/>
        </w:rPr>
        <w:t xml:space="preserve">
    Костанае Костанайской </w:t>
      </w:r>
      <w:r>
        <w:br/>
      </w:r>
      <w:r>
        <w:rPr>
          <w:rFonts w:ascii="Times New Roman"/>
          <w:b w:val="false"/>
          <w:i w:val="false"/>
          <w:color w:val="000000"/>
          <w:sz w:val="28"/>
        </w:rPr>
        <w:t xml:space="preserve">
    области                      МОН      2005-2007     540000 </w:t>
      </w:r>
      <w:r>
        <w:br/>
      </w:r>
      <w:r>
        <w:rPr>
          <w:rFonts w:ascii="Times New Roman"/>
          <w:b w:val="false"/>
          <w:i w:val="false"/>
          <w:color w:val="000000"/>
          <w:sz w:val="28"/>
        </w:rPr>
        <w:t xml:space="preserve">
14  Строительство средней </w:t>
      </w:r>
      <w:r>
        <w:br/>
      </w:r>
      <w:r>
        <w:rPr>
          <w:rFonts w:ascii="Times New Roman"/>
          <w:b w:val="false"/>
          <w:i w:val="false"/>
          <w:color w:val="000000"/>
          <w:sz w:val="28"/>
        </w:rPr>
        <w:t xml:space="preserve">
    школы с государственным </w:t>
      </w:r>
      <w:r>
        <w:br/>
      </w:r>
      <w:r>
        <w:rPr>
          <w:rFonts w:ascii="Times New Roman"/>
          <w:b w:val="false"/>
          <w:i w:val="false"/>
          <w:color w:val="000000"/>
          <w:sz w:val="28"/>
        </w:rPr>
        <w:t xml:space="preserve">
    языком обучения на 400 </w:t>
      </w:r>
      <w:r>
        <w:br/>
      </w:r>
      <w:r>
        <w:rPr>
          <w:rFonts w:ascii="Times New Roman"/>
          <w:b w:val="false"/>
          <w:i w:val="false"/>
          <w:color w:val="000000"/>
          <w:sz w:val="28"/>
        </w:rPr>
        <w:t xml:space="preserve">
    мест в городе Рудном </w:t>
      </w:r>
      <w:r>
        <w:br/>
      </w:r>
      <w:r>
        <w:rPr>
          <w:rFonts w:ascii="Times New Roman"/>
          <w:b w:val="false"/>
          <w:i w:val="false"/>
          <w:color w:val="000000"/>
          <w:sz w:val="28"/>
        </w:rPr>
        <w:t xml:space="preserve">
    Костанайской области         МОН        2008        320000 </w:t>
      </w:r>
      <w:r>
        <w:br/>
      </w:r>
      <w:r>
        <w:rPr>
          <w:rFonts w:ascii="Times New Roman"/>
          <w:b w:val="false"/>
          <w:i w:val="false"/>
          <w:color w:val="000000"/>
          <w:sz w:val="28"/>
        </w:rPr>
        <w:t xml:space="preserve">
15  Реконструкция начальной </w:t>
      </w:r>
      <w:r>
        <w:br/>
      </w:r>
      <w:r>
        <w:rPr>
          <w:rFonts w:ascii="Times New Roman"/>
          <w:b w:val="false"/>
          <w:i w:val="false"/>
          <w:color w:val="000000"/>
          <w:sz w:val="28"/>
        </w:rPr>
        <w:t xml:space="preserve">
    казахской школы N 24а в </w:t>
      </w:r>
      <w:r>
        <w:br/>
      </w:r>
      <w:r>
        <w:rPr>
          <w:rFonts w:ascii="Times New Roman"/>
          <w:b w:val="false"/>
          <w:i w:val="false"/>
          <w:color w:val="000000"/>
          <w:sz w:val="28"/>
        </w:rPr>
        <w:t xml:space="preserve">
    городе Костанае </w:t>
      </w:r>
      <w:r>
        <w:br/>
      </w:r>
      <w:r>
        <w:rPr>
          <w:rFonts w:ascii="Times New Roman"/>
          <w:b w:val="false"/>
          <w:i w:val="false"/>
          <w:color w:val="000000"/>
          <w:sz w:val="28"/>
        </w:rPr>
        <w:t xml:space="preserve">
    Костанайской области         МОН      2005-2006     212700 </w:t>
      </w:r>
      <w:r>
        <w:br/>
      </w:r>
      <w:r>
        <w:rPr>
          <w:rFonts w:ascii="Times New Roman"/>
          <w:b w:val="false"/>
          <w:i w:val="false"/>
          <w:color w:val="000000"/>
          <w:sz w:val="28"/>
        </w:rPr>
        <w:t xml:space="preserve">
16  Строительство средней </w:t>
      </w:r>
      <w:r>
        <w:br/>
      </w:r>
      <w:r>
        <w:rPr>
          <w:rFonts w:ascii="Times New Roman"/>
          <w:b w:val="false"/>
          <w:i w:val="false"/>
          <w:color w:val="000000"/>
          <w:sz w:val="28"/>
        </w:rPr>
        <w:t xml:space="preserve">
    школы на 864 места в </w:t>
      </w:r>
      <w:r>
        <w:br/>
      </w:r>
      <w:r>
        <w:rPr>
          <w:rFonts w:ascii="Times New Roman"/>
          <w:b w:val="false"/>
          <w:i w:val="false"/>
          <w:color w:val="000000"/>
          <w:sz w:val="28"/>
        </w:rPr>
        <w:t xml:space="preserve">
    городе Аральск </w:t>
      </w:r>
      <w:r>
        <w:br/>
      </w:r>
      <w:r>
        <w:rPr>
          <w:rFonts w:ascii="Times New Roman"/>
          <w:b w:val="false"/>
          <w:i w:val="false"/>
          <w:color w:val="000000"/>
          <w:sz w:val="28"/>
        </w:rPr>
        <w:t xml:space="preserve">
    Аральского района </w:t>
      </w:r>
      <w:r>
        <w:br/>
      </w:r>
      <w:r>
        <w:rPr>
          <w:rFonts w:ascii="Times New Roman"/>
          <w:b w:val="false"/>
          <w:i w:val="false"/>
          <w:color w:val="000000"/>
          <w:sz w:val="28"/>
        </w:rPr>
        <w:t xml:space="preserve">
    Кызылординской области       МОН      2004-2005     266250  200000 </w:t>
      </w:r>
      <w:r>
        <w:br/>
      </w:r>
      <w:r>
        <w:rPr>
          <w:rFonts w:ascii="Times New Roman"/>
          <w:b w:val="false"/>
          <w:i w:val="false"/>
          <w:color w:val="000000"/>
          <w:sz w:val="28"/>
        </w:rPr>
        <w:t xml:space="preserve">
17  Строительство средней </w:t>
      </w:r>
      <w:r>
        <w:br/>
      </w:r>
      <w:r>
        <w:rPr>
          <w:rFonts w:ascii="Times New Roman"/>
          <w:b w:val="false"/>
          <w:i w:val="false"/>
          <w:color w:val="000000"/>
          <w:sz w:val="28"/>
        </w:rPr>
        <w:t xml:space="preserve">
    школы на 150 мест в </w:t>
      </w:r>
      <w:r>
        <w:br/>
      </w:r>
      <w:r>
        <w:rPr>
          <w:rFonts w:ascii="Times New Roman"/>
          <w:b w:val="false"/>
          <w:i w:val="false"/>
          <w:color w:val="000000"/>
          <w:sz w:val="28"/>
        </w:rPr>
        <w:t xml:space="preserve">
    городе Аральск Кызыл- </w:t>
      </w:r>
      <w:r>
        <w:br/>
      </w:r>
      <w:r>
        <w:rPr>
          <w:rFonts w:ascii="Times New Roman"/>
          <w:b w:val="false"/>
          <w:i w:val="false"/>
          <w:color w:val="000000"/>
          <w:sz w:val="28"/>
        </w:rPr>
        <w:t xml:space="preserve">
    ординской области            МОН        2008         95850 </w:t>
      </w:r>
      <w:r>
        <w:br/>
      </w:r>
      <w:r>
        <w:rPr>
          <w:rFonts w:ascii="Times New Roman"/>
          <w:b w:val="false"/>
          <w:i w:val="false"/>
          <w:color w:val="000000"/>
          <w:sz w:val="28"/>
        </w:rPr>
        <w:t xml:space="preserve">
18  Строительство школы с </w:t>
      </w:r>
      <w:r>
        <w:br/>
      </w:r>
      <w:r>
        <w:rPr>
          <w:rFonts w:ascii="Times New Roman"/>
          <w:b w:val="false"/>
          <w:i w:val="false"/>
          <w:color w:val="000000"/>
          <w:sz w:val="28"/>
        </w:rPr>
        <w:t xml:space="preserve">
    государственным языком </w:t>
      </w:r>
      <w:r>
        <w:br/>
      </w:r>
      <w:r>
        <w:rPr>
          <w:rFonts w:ascii="Times New Roman"/>
          <w:b w:val="false"/>
          <w:i w:val="false"/>
          <w:color w:val="000000"/>
          <w:sz w:val="28"/>
        </w:rPr>
        <w:t xml:space="preserve">
    обучения на 1078 мест в </w:t>
      </w:r>
      <w:r>
        <w:br/>
      </w:r>
      <w:r>
        <w:rPr>
          <w:rFonts w:ascii="Times New Roman"/>
          <w:b w:val="false"/>
          <w:i w:val="false"/>
          <w:color w:val="000000"/>
          <w:sz w:val="28"/>
        </w:rPr>
        <w:t xml:space="preserve">
    городе Павлодаре </w:t>
      </w:r>
      <w:r>
        <w:br/>
      </w:r>
      <w:r>
        <w:rPr>
          <w:rFonts w:ascii="Times New Roman"/>
          <w:b w:val="false"/>
          <w:i w:val="false"/>
          <w:color w:val="000000"/>
          <w:sz w:val="28"/>
        </w:rPr>
        <w:t xml:space="preserve">
    Павлодарской области         МОН      2005-2007     800000 </w:t>
      </w:r>
      <w:r>
        <w:br/>
      </w:r>
      <w:r>
        <w:rPr>
          <w:rFonts w:ascii="Times New Roman"/>
          <w:b w:val="false"/>
          <w:i w:val="false"/>
          <w:color w:val="000000"/>
          <w:sz w:val="28"/>
        </w:rPr>
        <w:t xml:space="preserve">
19  Строительство школы с </w:t>
      </w:r>
      <w:r>
        <w:br/>
      </w:r>
      <w:r>
        <w:rPr>
          <w:rFonts w:ascii="Times New Roman"/>
          <w:b w:val="false"/>
          <w:i w:val="false"/>
          <w:color w:val="000000"/>
          <w:sz w:val="28"/>
        </w:rPr>
        <w:t xml:space="preserve">
    государственным языком </w:t>
      </w:r>
      <w:r>
        <w:br/>
      </w:r>
      <w:r>
        <w:rPr>
          <w:rFonts w:ascii="Times New Roman"/>
          <w:b w:val="false"/>
          <w:i w:val="false"/>
          <w:color w:val="000000"/>
          <w:sz w:val="28"/>
        </w:rPr>
        <w:t xml:space="preserve">
    обучения на 420 мест в </w:t>
      </w:r>
      <w:r>
        <w:br/>
      </w:r>
      <w:r>
        <w:rPr>
          <w:rFonts w:ascii="Times New Roman"/>
          <w:b w:val="false"/>
          <w:i w:val="false"/>
          <w:color w:val="000000"/>
          <w:sz w:val="28"/>
        </w:rPr>
        <w:t xml:space="preserve">
    городе Павлодаре </w:t>
      </w:r>
      <w:r>
        <w:br/>
      </w:r>
      <w:r>
        <w:rPr>
          <w:rFonts w:ascii="Times New Roman"/>
          <w:b w:val="false"/>
          <w:i w:val="false"/>
          <w:color w:val="000000"/>
          <w:sz w:val="28"/>
        </w:rPr>
        <w:t xml:space="preserve">
    Павлодарской области         МОН      2006-2008     410000 </w:t>
      </w:r>
      <w:r>
        <w:br/>
      </w:r>
      <w:r>
        <w:rPr>
          <w:rFonts w:ascii="Times New Roman"/>
          <w:b w:val="false"/>
          <w:i w:val="false"/>
          <w:color w:val="000000"/>
          <w:sz w:val="28"/>
        </w:rPr>
        <w:t xml:space="preserve">
20  Строительство средней </w:t>
      </w:r>
      <w:r>
        <w:br/>
      </w:r>
      <w:r>
        <w:rPr>
          <w:rFonts w:ascii="Times New Roman"/>
          <w:b w:val="false"/>
          <w:i w:val="false"/>
          <w:color w:val="000000"/>
          <w:sz w:val="28"/>
        </w:rPr>
        <w:t xml:space="preserve">
    школы на 624 места в </w:t>
      </w:r>
      <w:r>
        <w:br/>
      </w:r>
      <w:r>
        <w:rPr>
          <w:rFonts w:ascii="Times New Roman"/>
          <w:b w:val="false"/>
          <w:i w:val="false"/>
          <w:color w:val="000000"/>
          <w:sz w:val="28"/>
        </w:rPr>
        <w:t xml:space="preserve">
    поселке Жетыбай </w:t>
      </w:r>
      <w:r>
        <w:br/>
      </w:r>
      <w:r>
        <w:rPr>
          <w:rFonts w:ascii="Times New Roman"/>
          <w:b w:val="false"/>
          <w:i w:val="false"/>
          <w:color w:val="000000"/>
          <w:sz w:val="28"/>
        </w:rPr>
        <w:t xml:space="preserve">
    Каракиянского района         МОН      2004-2005     468010  283990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21  Строительство школы с </w:t>
      </w:r>
      <w:r>
        <w:br/>
      </w:r>
      <w:r>
        <w:rPr>
          <w:rFonts w:ascii="Times New Roman"/>
          <w:b w:val="false"/>
          <w:i w:val="false"/>
          <w:color w:val="000000"/>
          <w:sz w:val="28"/>
        </w:rPr>
        <w:t xml:space="preserve">
    государственным языком </w:t>
      </w:r>
      <w:r>
        <w:br/>
      </w:r>
      <w:r>
        <w:rPr>
          <w:rFonts w:ascii="Times New Roman"/>
          <w:b w:val="false"/>
          <w:i w:val="false"/>
          <w:color w:val="000000"/>
          <w:sz w:val="28"/>
        </w:rPr>
        <w:t xml:space="preserve">
    обучения на 1 100 мест </w:t>
      </w:r>
      <w:r>
        <w:br/>
      </w:r>
      <w:r>
        <w:rPr>
          <w:rFonts w:ascii="Times New Roman"/>
          <w:b w:val="false"/>
          <w:i w:val="false"/>
          <w:color w:val="000000"/>
          <w:sz w:val="28"/>
        </w:rPr>
        <w:t xml:space="preserve">
    с оздоровительным </w:t>
      </w:r>
      <w:r>
        <w:br/>
      </w:r>
      <w:r>
        <w:rPr>
          <w:rFonts w:ascii="Times New Roman"/>
          <w:b w:val="false"/>
          <w:i w:val="false"/>
          <w:color w:val="000000"/>
          <w:sz w:val="28"/>
        </w:rPr>
        <w:t xml:space="preserve">
    комплексом в 19 микро- </w:t>
      </w:r>
      <w:r>
        <w:br/>
      </w:r>
      <w:r>
        <w:rPr>
          <w:rFonts w:ascii="Times New Roman"/>
          <w:b w:val="false"/>
          <w:i w:val="false"/>
          <w:color w:val="000000"/>
          <w:sz w:val="28"/>
        </w:rPr>
        <w:t xml:space="preserve">
    районе города </w:t>
      </w:r>
      <w:r>
        <w:br/>
      </w:r>
      <w:r>
        <w:rPr>
          <w:rFonts w:ascii="Times New Roman"/>
          <w:b w:val="false"/>
          <w:i w:val="false"/>
          <w:color w:val="000000"/>
          <w:sz w:val="28"/>
        </w:rPr>
        <w:t xml:space="preserve">
    Петропавловска Северно- </w:t>
      </w:r>
      <w:r>
        <w:br/>
      </w:r>
      <w:r>
        <w:rPr>
          <w:rFonts w:ascii="Times New Roman"/>
          <w:b w:val="false"/>
          <w:i w:val="false"/>
          <w:color w:val="000000"/>
          <w:sz w:val="28"/>
        </w:rPr>
        <w:t xml:space="preserve">
    Казахстанской области        МОН      2005-2007     835870 </w:t>
      </w:r>
      <w:r>
        <w:br/>
      </w:r>
      <w:r>
        <w:rPr>
          <w:rFonts w:ascii="Times New Roman"/>
          <w:b w:val="false"/>
          <w:i w:val="false"/>
          <w:color w:val="000000"/>
          <w:sz w:val="28"/>
        </w:rPr>
        <w:t xml:space="preserve">
22  Строительство школы на </w:t>
      </w:r>
      <w:r>
        <w:br/>
      </w:r>
      <w:r>
        <w:rPr>
          <w:rFonts w:ascii="Times New Roman"/>
          <w:b w:val="false"/>
          <w:i w:val="false"/>
          <w:color w:val="000000"/>
          <w:sz w:val="28"/>
        </w:rPr>
        <w:t xml:space="preserve">
    260 мест с государствен- </w:t>
      </w:r>
      <w:r>
        <w:br/>
      </w:r>
      <w:r>
        <w:rPr>
          <w:rFonts w:ascii="Times New Roman"/>
          <w:b w:val="false"/>
          <w:i w:val="false"/>
          <w:color w:val="000000"/>
          <w:sz w:val="28"/>
        </w:rPr>
        <w:t xml:space="preserve">
    ным языком обучения и </w:t>
      </w:r>
      <w:r>
        <w:br/>
      </w:r>
      <w:r>
        <w:rPr>
          <w:rFonts w:ascii="Times New Roman"/>
          <w:b w:val="false"/>
          <w:i w:val="false"/>
          <w:color w:val="000000"/>
          <w:sz w:val="28"/>
        </w:rPr>
        <w:t xml:space="preserve">
    интерната на 100 мест </w:t>
      </w:r>
      <w:r>
        <w:br/>
      </w:r>
      <w:r>
        <w:rPr>
          <w:rFonts w:ascii="Times New Roman"/>
          <w:b w:val="false"/>
          <w:i w:val="false"/>
          <w:color w:val="000000"/>
          <w:sz w:val="28"/>
        </w:rPr>
        <w:t xml:space="preserve">
    городе Мамлютка </w:t>
      </w:r>
      <w:r>
        <w:br/>
      </w:r>
      <w:r>
        <w:rPr>
          <w:rFonts w:ascii="Times New Roman"/>
          <w:b w:val="false"/>
          <w:i w:val="false"/>
          <w:color w:val="000000"/>
          <w:sz w:val="28"/>
        </w:rPr>
        <w:t xml:space="preserve">
    Мамлютского района </w:t>
      </w:r>
      <w:r>
        <w:br/>
      </w:r>
      <w:r>
        <w:rPr>
          <w:rFonts w:ascii="Times New Roman"/>
          <w:b w:val="false"/>
          <w:i w:val="false"/>
          <w:color w:val="000000"/>
          <w:sz w:val="28"/>
        </w:rPr>
        <w:t xml:space="preserve">
    Северо-Казахстанской </w:t>
      </w:r>
      <w:r>
        <w:br/>
      </w:r>
      <w:r>
        <w:rPr>
          <w:rFonts w:ascii="Times New Roman"/>
          <w:b w:val="false"/>
          <w:i w:val="false"/>
          <w:color w:val="000000"/>
          <w:sz w:val="28"/>
        </w:rPr>
        <w:t xml:space="preserve">
    области                      МОН        2008        420700 </w:t>
      </w:r>
      <w:r>
        <w:br/>
      </w:r>
      <w:r>
        <w:rPr>
          <w:rFonts w:ascii="Times New Roman"/>
          <w:b w:val="false"/>
          <w:i w:val="false"/>
          <w:color w:val="000000"/>
          <w:sz w:val="28"/>
        </w:rPr>
        <w:t xml:space="preserve">
23  Строительство средней </w:t>
      </w:r>
      <w:r>
        <w:br/>
      </w:r>
      <w:r>
        <w:rPr>
          <w:rFonts w:ascii="Times New Roman"/>
          <w:b w:val="false"/>
          <w:i w:val="false"/>
          <w:color w:val="000000"/>
          <w:sz w:val="28"/>
        </w:rPr>
        <w:t xml:space="preserve">
    школы на 1200 мест в </w:t>
      </w:r>
      <w:r>
        <w:br/>
      </w:r>
      <w:r>
        <w:rPr>
          <w:rFonts w:ascii="Times New Roman"/>
          <w:b w:val="false"/>
          <w:i w:val="false"/>
          <w:color w:val="000000"/>
          <w:sz w:val="28"/>
        </w:rPr>
        <w:t xml:space="preserve">
    микрорайоне "Нурсат" в </w:t>
      </w:r>
      <w:r>
        <w:br/>
      </w:r>
      <w:r>
        <w:rPr>
          <w:rFonts w:ascii="Times New Roman"/>
          <w:b w:val="false"/>
          <w:i w:val="false"/>
          <w:color w:val="000000"/>
          <w:sz w:val="28"/>
        </w:rPr>
        <w:t xml:space="preserve">
    городе Шымкент Южно- </w:t>
      </w:r>
      <w:r>
        <w:br/>
      </w:r>
      <w:r>
        <w:rPr>
          <w:rFonts w:ascii="Times New Roman"/>
          <w:b w:val="false"/>
          <w:i w:val="false"/>
          <w:color w:val="000000"/>
          <w:sz w:val="28"/>
        </w:rPr>
        <w:t xml:space="preserve">
    Казахстанской области        МОН      2005-2007     497010 </w:t>
      </w:r>
      <w:r>
        <w:br/>
      </w:r>
      <w:r>
        <w:rPr>
          <w:rFonts w:ascii="Times New Roman"/>
          <w:b w:val="false"/>
          <w:i w:val="false"/>
          <w:color w:val="000000"/>
          <w:sz w:val="28"/>
        </w:rPr>
        <w:t xml:space="preserve">
24  Строительство школы на </w:t>
      </w:r>
      <w:r>
        <w:br/>
      </w:r>
      <w:r>
        <w:rPr>
          <w:rFonts w:ascii="Times New Roman"/>
          <w:b w:val="false"/>
          <w:i w:val="false"/>
          <w:color w:val="000000"/>
          <w:sz w:val="28"/>
        </w:rPr>
        <w:t xml:space="preserve">
    1000 мест в микрорайоне </w:t>
      </w:r>
      <w:r>
        <w:br/>
      </w:r>
      <w:r>
        <w:rPr>
          <w:rFonts w:ascii="Times New Roman"/>
          <w:b w:val="false"/>
          <w:i w:val="false"/>
          <w:color w:val="000000"/>
          <w:sz w:val="28"/>
        </w:rPr>
        <w:t xml:space="preserve">
    Шанырак города Алматы        МОН      2005-2007     632000 </w:t>
      </w:r>
      <w:r>
        <w:br/>
      </w:r>
      <w:r>
        <w:rPr>
          <w:rFonts w:ascii="Times New Roman"/>
          <w:b w:val="false"/>
          <w:i w:val="false"/>
          <w:color w:val="000000"/>
          <w:sz w:val="28"/>
        </w:rPr>
        <w:t xml:space="preserve">
25  Строительство школы на </w:t>
      </w:r>
      <w:r>
        <w:br/>
      </w:r>
      <w:r>
        <w:rPr>
          <w:rFonts w:ascii="Times New Roman"/>
          <w:b w:val="false"/>
          <w:i w:val="false"/>
          <w:color w:val="000000"/>
          <w:sz w:val="28"/>
        </w:rPr>
        <w:t xml:space="preserve">
    1000 мест в микрорайоне </w:t>
      </w:r>
      <w:r>
        <w:br/>
      </w:r>
      <w:r>
        <w:rPr>
          <w:rFonts w:ascii="Times New Roman"/>
          <w:b w:val="false"/>
          <w:i w:val="false"/>
          <w:color w:val="000000"/>
          <w:sz w:val="28"/>
        </w:rPr>
        <w:t xml:space="preserve">
    Таугуль города Алматы        МОН      2005-2007     553000 </w:t>
      </w:r>
      <w:r>
        <w:br/>
      </w:r>
      <w:r>
        <w:rPr>
          <w:rFonts w:ascii="Times New Roman"/>
          <w:b w:val="false"/>
          <w:i w:val="false"/>
          <w:color w:val="000000"/>
          <w:sz w:val="28"/>
        </w:rPr>
        <w:t xml:space="preserve">
26  Строительство средней  </w:t>
      </w:r>
      <w:r>
        <w:br/>
      </w:r>
      <w:r>
        <w:rPr>
          <w:rFonts w:ascii="Times New Roman"/>
          <w:b w:val="false"/>
          <w:i w:val="false"/>
          <w:color w:val="000000"/>
          <w:sz w:val="28"/>
        </w:rPr>
        <w:t xml:space="preserve">
    школы на 1200 мест по  </w:t>
      </w:r>
      <w:r>
        <w:br/>
      </w:r>
      <w:r>
        <w:rPr>
          <w:rFonts w:ascii="Times New Roman"/>
          <w:b w:val="false"/>
          <w:i w:val="false"/>
          <w:color w:val="000000"/>
          <w:sz w:val="28"/>
        </w:rPr>
        <w:t xml:space="preserve">
    улице Оренбургской  </w:t>
      </w:r>
      <w:r>
        <w:br/>
      </w:r>
      <w:r>
        <w:rPr>
          <w:rFonts w:ascii="Times New Roman"/>
          <w:b w:val="false"/>
          <w:i w:val="false"/>
          <w:color w:val="000000"/>
          <w:sz w:val="28"/>
        </w:rPr>
        <w:t xml:space="preserve">
    города Астаны                МОН      2005-2006     900000 </w:t>
      </w:r>
      <w:r>
        <w:br/>
      </w:r>
      <w:r>
        <w:rPr>
          <w:rFonts w:ascii="Times New Roman"/>
          <w:b w:val="false"/>
          <w:i w:val="false"/>
          <w:color w:val="000000"/>
          <w:sz w:val="28"/>
        </w:rPr>
        <w:t xml:space="preserve">
27  Строительство школы на </w:t>
      </w:r>
      <w:r>
        <w:br/>
      </w:r>
      <w:r>
        <w:rPr>
          <w:rFonts w:ascii="Times New Roman"/>
          <w:b w:val="false"/>
          <w:i w:val="false"/>
          <w:color w:val="000000"/>
          <w:sz w:val="28"/>
        </w:rPr>
        <w:t xml:space="preserve">
    1200 мест, левый берег, </w:t>
      </w:r>
      <w:r>
        <w:br/>
      </w:r>
      <w:r>
        <w:rPr>
          <w:rFonts w:ascii="Times New Roman"/>
          <w:b w:val="false"/>
          <w:i w:val="false"/>
          <w:color w:val="000000"/>
          <w:sz w:val="28"/>
        </w:rPr>
        <w:t xml:space="preserve">
    в первом жилом районе </w:t>
      </w:r>
      <w:r>
        <w:br/>
      </w:r>
      <w:r>
        <w:rPr>
          <w:rFonts w:ascii="Times New Roman"/>
          <w:b w:val="false"/>
          <w:i w:val="false"/>
          <w:color w:val="000000"/>
          <w:sz w:val="28"/>
        </w:rPr>
        <w:t xml:space="preserve">
    микрорайонов N 3, 4 </w:t>
      </w:r>
      <w:r>
        <w:br/>
      </w:r>
      <w:r>
        <w:rPr>
          <w:rFonts w:ascii="Times New Roman"/>
          <w:b w:val="false"/>
          <w:i w:val="false"/>
          <w:color w:val="000000"/>
          <w:sz w:val="28"/>
        </w:rPr>
        <w:t xml:space="preserve">
    города Астаны                МОН        2007       1500000 </w:t>
      </w:r>
      <w:r>
        <w:br/>
      </w:r>
      <w:r>
        <w:rPr>
          <w:rFonts w:ascii="Times New Roman"/>
          <w:b w:val="false"/>
          <w:i w:val="false"/>
          <w:color w:val="000000"/>
          <w:sz w:val="28"/>
        </w:rPr>
        <w:t xml:space="preserve">
28  Строительство коррек- </w:t>
      </w:r>
      <w:r>
        <w:br/>
      </w:r>
      <w:r>
        <w:rPr>
          <w:rFonts w:ascii="Times New Roman"/>
          <w:b w:val="false"/>
          <w:i w:val="false"/>
          <w:color w:val="000000"/>
          <w:sz w:val="28"/>
        </w:rPr>
        <w:t xml:space="preserve">
    ционной школы-интерната </w:t>
      </w:r>
      <w:r>
        <w:br/>
      </w:r>
      <w:r>
        <w:rPr>
          <w:rFonts w:ascii="Times New Roman"/>
          <w:b w:val="false"/>
          <w:i w:val="false"/>
          <w:color w:val="000000"/>
          <w:sz w:val="28"/>
        </w:rPr>
        <w:t xml:space="preserve">
    на 375 мест в городе </w:t>
      </w:r>
      <w:r>
        <w:br/>
      </w:r>
      <w:r>
        <w:rPr>
          <w:rFonts w:ascii="Times New Roman"/>
          <w:b w:val="false"/>
          <w:i w:val="false"/>
          <w:color w:val="000000"/>
          <w:sz w:val="28"/>
        </w:rPr>
        <w:t xml:space="preserve">
    Астане                       МОН        2006       1500000 </w:t>
      </w:r>
      <w:r>
        <w:br/>
      </w:r>
      <w:r>
        <w:rPr>
          <w:rFonts w:ascii="Times New Roman"/>
          <w:b w:val="false"/>
          <w:i w:val="false"/>
          <w:color w:val="000000"/>
          <w:sz w:val="28"/>
        </w:rPr>
        <w:t xml:space="preserve">
29  Строительство школы на </w:t>
      </w:r>
      <w:r>
        <w:br/>
      </w:r>
      <w:r>
        <w:rPr>
          <w:rFonts w:ascii="Times New Roman"/>
          <w:b w:val="false"/>
          <w:i w:val="false"/>
          <w:color w:val="000000"/>
          <w:sz w:val="28"/>
        </w:rPr>
        <w:t xml:space="preserve">
    1200 мест, левый берег, </w:t>
      </w:r>
      <w:r>
        <w:br/>
      </w:r>
      <w:r>
        <w:rPr>
          <w:rFonts w:ascii="Times New Roman"/>
          <w:b w:val="false"/>
          <w:i w:val="false"/>
          <w:color w:val="000000"/>
          <w:sz w:val="28"/>
        </w:rPr>
        <w:t xml:space="preserve">
    южнее улицы N 19 города </w:t>
      </w:r>
      <w:r>
        <w:br/>
      </w:r>
      <w:r>
        <w:rPr>
          <w:rFonts w:ascii="Times New Roman"/>
          <w:b w:val="false"/>
          <w:i w:val="false"/>
          <w:color w:val="000000"/>
          <w:sz w:val="28"/>
        </w:rPr>
        <w:t xml:space="preserve">
    Астаны                       МОН      2005-2006    1500000 </w:t>
      </w:r>
      <w:r>
        <w:br/>
      </w:r>
      <w:r>
        <w:rPr>
          <w:rFonts w:ascii="Times New Roman"/>
          <w:b w:val="false"/>
          <w:i w:val="false"/>
          <w:color w:val="000000"/>
          <w:sz w:val="28"/>
        </w:rPr>
        <w:t xml:space="preserve">
30  Строительство школы на </w:t>
      </w:r>
      <w:r>
        <w:br/>
      </w:r>
      <w:r>
        <w:rPr>
          <w:rFonts w:ascii="Times New Roman"/>
          <w:b w:val="false"/>
          <w:i w:val="false"/>
          <w:color w:val="000000"/>
          <w:sz w:val="28"/>
        </w:rPr>
        <w:t xml:space="preserve">
    1200 мест в районе улиц </w:t>
      </w:r>
      <w:r>
        <w:br/>
      </w:r>
      <w:r>
        <w:rPr>
          <w:rFonts w:ascii="Times New Roman"/>
          <w:b w:val="false"/>
          <w:i w:val="false"/>
          <w:color w:val="000000"/>
          <w:sz w:val="28"/>
        </w:rPr>
        <w:t xml:space="preserve">
    Челюскинцев-Красной </w:t>
      </w:r>
      <w:r>
        <w:br/>
      </w:r>
      <w:r>
        <w:rPr>
          <w:rFonts w:ascii="Times New Roman"/>
          <w:b w:val="false"/>
          <w:i w:val="false"/>
          <w:color w:val="000000"/>
          <w:sz w:val="28"/>
        </w:rPr>
        <w:t xml:space="preserve">
    звезды города Астаны         МОН        2005        999830 </w:t>
      </w:r>
      <w:r>
        <w:br/>
      </w:r>
      <w:r>
        <w:rPr>
          <w:rFonts w:ascii="Times New Roman"/>
          <w:b w:val="false"/>
          <w:i w:val="false"/>
          <w:color w:val="000000"/>
          <w:sz w:val="28"/>
        </w:rPr>
        <w:t xml:space="preserve">
31  Строительство средней </w:t>
      </w:r>
      <w:r>
        <w:br/>
      </w:r>
      <w:r>
        <w:rPr>
          <w:rFonts w:ascii="Times New Roman"/>
          <w:b w:val="false"/>
          <w:i w:val="false"/>
          <w:color w:val="000000"/>
          <w:sz w:val="28"/>
        </w:rPr>
        <w:t xml:space="preserve">
    школы на 1200 мест в </w:t>
      </w:r>
      <w:r>
        <w:br/>
      </w:r>
      <w:r>
        <w:rPr>
          <w:rFonts w:ascii="Times New Roman"/>
          <w:b w:val="false"/>
          <w:i w:val="false"/>
          <w:color w:val="000000"/>
          <w:sz w:val="28"/>
        </w:rPr>
        <w:t xml:space="preserve">
    районе улиц Жанибека- </w:t>
      </w:r>
      <w:r>
        <w:br/>
      </w:r>
      <w:r>
        <w:rPr>
          <w:rFonts w:ascii="Times New Roman"/>
          <w:b w:val="false"/>
          <w:i w:val="false"/>
          <w:color w:val="000000"/>
          <w:sz w:val="28"/>
        </w:rPr>
        <w:t xml:space="preserve">
    Иманбаевой города  </w:t>
      </w:r>
      <w:r>
        <w:br/>
      </w:r>
      <w:r>
        <w:rPr>
          <w:rFonts w:ascii="Times New Roman"/>
          <w:b w:val="false"/>
          <w:i w:val="false"/>
          <w:color w:val="000000"/>
          <w:sz w:val="28"/>
        </w:rPr>
        <w:t xml:space="preserve">
    Астаны                       МОН        2005        950000 </w:t>
      </w:r>
      <w:r>
        <w:br/>
      </w:r>
      <w:r>
        <w:rPr>
          <w:rFonts w:ascii="Times New Roman"/>
          <w:b w:val="false"/>
          <w:i w:val="false"/>
          <w:color w:val="000000"/>
          <w:sz w:val="28"/>
        </w:rPr>
        <w:t xml:space="preserve">
32  Строительство средней </w:t>
      </w:r>
      <w:r>
        <w:br/>
      </w:r>
      <w:r>
        <w:rPr>
          <w:rFonts w:ascii="Times New Roman"/>
          <w:b w:val="false"/>
          <w:i w:val="false"/>
          <w:color w:val="000000"/>
          <w:sz w:val="28"/>
        </w:rPr>
        <w:t xml:space="preserve">
    школы на 400 мест в </w:t>
      </w:r>
      <w:r>
        <w:br/>
      </w:r>
      <w:r>
        <w:rPr>
          <w:rFonts w:ascii="Times New Roman"/>
          <w:b w:val="false"/>
          <w:i w:val="false"/>
          <w:color w:val="000000"/>
          <w:sz w:val="28"/>
        </w:rPr>
        <w:t xml:space="preserve">
    поселке Казгородок </w:t>
      </w:r>
      <w:r>
        <w:br/>
      </w:r>
      <w:r>
        <w:rPr>
          <w:rFonts w:ascii="Times New Roman"/>
          <w:b w:val="false"/>
          <w:i w:val="false"/>
          <w:color w:val="000000"/>
          <w:sz w:val="28"/>
        </w:rPr>
        <w:t xml:space="preserve">
    (ул. Литейная) города </w:t>
      </w:r>
      <w:r>
        <w:br/>
      </w:r>
      <w:r>
        <w:rPr>
          <w:rFonts w:ascii="Times New Roman"/>
          <w:b w:val="false"/>
          <w:i w:val="false"/>
          <w:color w:val="000000"/>
          <w:sz w:val="28"/>
        </w:rPr>
        <w:t xml:space="preserve">
    Астаны                       МОН        2005        500000 </w:t>
      </w:r>
      <w:r>
        <w:br/>
      </w:r>
      <w:r>
        <w:rPr>
          <w:rFonts w:ascii="Times New Roman"/>
          <w:b w:val="false"/>
          <w:i w:val="false"/>
          <w:color w:val="000000"/>
          <w:sz w:val="28"/>
        </w:rPr>
        <w:t xml:space="preserve">
33  Строительство школы на </w:t>
      </w:r>
      <w:r>
        <w:br/>
      </w:r>
      <w:r>
        <w:rPr>
          <w:rFonts w:ascii="Times New Roman"/>
          <w:b w:val="false"/>
          <w:i w:val="false"/>
          <w:color w:val="000000"/>
          <w:sz w:val="28"/>
        </w:rPr>
        <w:t xml:space="preserve">
    1200 мест в микрорайоне </w:t>
      </w:r>
      <w:r>
        <w:br/>
      </w:r>
      <w:r>
        <w:rPr>
          <w:rFonts w:ascii="Times New Roman"/>
          <w:b w:val="false"/>
          <w:i w:val="false"/>
          <w:color w:val="000000"/>
          <w:sz w:val="28"/>
        </w:rPr>
        <w:t xml:space="preserve">
    "Юго-Восток" города </w:t>
      </w:r>
      <w:r>
        <w:br/>
      </w:r>
      <w:r>
        <w:rPr>
          <w:rFonts w:ascii="Times New Roman"/>
          <w:b w:val="false"/>
          <w:i w:val="false"/>
          <w:color w:val="000000"/>
          <w:sz w:val="28"/>
        </w:rPr>
        <w:t xml:space="preserve">
     Астаны                      МОН      2004-2005     721460  512060 </w:t>
      </w:r>
      <w:r>
        <w:br/>
      </w:r>
      <w:r>
        <w:rPr>
          <w:rFonts w:ascii="Times New Roman"/>
          <w:b w:val="false"/>
          <w:i w:val="false"/>
          <w:color w:val="000000"/>
          <w:sz w:val="28"/>
        </w:rPr>
        <w:t xml:space="preserve">
34  Строительство школы на </w:t>
      </w:r>
      <w:r>
        <w:br/>
      </w:r>
      <w:r>
        <w:rPr>
          <w:rFonts w:ascii="Times New Roman"/>
          <w:b w:val="false"/>
          <w:i w:val="false"/>
          <w:color w:val="000000"/>
          <w:sz w:val="28"/>
        </w:rPr>
        <w:t xml:space="preserve">
    1200 мест в районе  </w:t>
      </w:r>
      <w:r>
        <w:br/>
      </w:r>
      <w:r>
        <w:rPr>
          <w:rFonts w:ascii="Times New Roman"/>
          <w:b w:val="false"/>
          <w:i w:val="false"/>
          <w:color w:val="000000"/>
          <w:sz w:val="28"/>
        </w:rPr>
        <w:t xml:space="preserve">
    магистральной улицы N 13 </w:t>
      </w:r>
      <w:r>
        <w:br/>
      </w:r>
      <w:r>
        <w:rPr>
          <w:rFonts w:ascii="Times New Roman"/>
          <w:b w:val="false"/>
          <w:i w:val="false"/>
          <w:color w:val="000000"/>
          <w:sz w:val="28"/>
        </w:rPr>
        <w:t xml:space="preserve">
    города Астаны                МОН      2004-2005     705100  281100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Прогноз                           |  после </w:t>
      </w:r>
      <w:r>
        <w:br/>
      </w:r>
      <w:r>
        <w:rPr>
          <w:rFonts w:ascii="Times New Roman"/>
          <w:b w:val="false"/>
          <w:i w:val="false"/>
          <w:color w:val="000000"/>
          <w:sz w:val="28"/>
        </w:rPr>
        <w:t xml:space="preserve">
    |-------------------------------------------------------|  2007   </w:t>
      </w:r>
      <w:r>
        <w:br/>
      </w:r>
      <w:r>
        <w:rPr>
          <w:rFonts w:ascii="Times New Roman"/>
          <w:b w:val="false"/>
          <w:i w:val="false"/>
          <w:color w:val="000000"/>
          <w:sz w:val="28"/>
        </w:rPr>
        <w:t xml:space="preserve">
N   |      2005 год   |      2006 год      |      2007 год  |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1                                                               573200 </w:t>
      </w:r>
      <w:r>
        <w:br/>
      </w:r>
      <w:r>
        <w:rPr>
          <w:rFonts w:ascii="Times New Roman"/>
          <w:b w:val="false"/>
          <w:i w:val="false"/>
          <w:color w:val="000000"/>
          <w:sz w:val="28"/>
        </w:rPr>
        <w:t xml:space="preserve">
2                          100000               142930          100670 </w:t>
      </w:r>
      <w:r>
        <w:br/>
      </w:r>
      <w:r>
        <w:rPr>
          <w:rFonts w:ascii="Times New Roman"/>
          <w:b w:val="false"/>
          <w:i w:val="false"/>
          <w:color w:val="000000"/>
          <w:sz w:val="28"/>
        </w:rPr>
        <w:t xml:space="preserve">
3                                               100000          150000 </w:t>
      </w:r>
      <w:r>
        <w:br/>
      </w:r>
      <w:r>
        <w:rPr>
          <w:rFonts w:ascii="Times New Roman"/>
          <w:b w:val="false"/>
          <w:i w:val="false"/>
          <w:color w:val="000000"/>
          <w:sz w:val="28"/>
        </w:rPr>
        <w:t xml:space="preserve">
4                                                               139320 </w:t>
      </w:r>
      <w:r>
        <w:br/>
      </w:r>
      <w:r>
        <w:rPr>
          <w:rFonts w:ascii="Times New Roman"/>
          <w:b w:val="false"/>
          <w:i w:val="false"/>
          <w:color w:val="000000"/>
          <w:sz w:val="28"/>
        </w:rPr>
        <w:t xml:space="preserve">
5                                                               600000 </w:t>
      </w:r>
      <w:r>
        <w:br/>
      </w:r>
      <w:r>
        <w:rPr>
          <w:rFonts w:ascii="Times New Roman"/>
          <w:b w:val="false"/>
          <w:i w:val="false"/>
          <w:color w:val="000000"/>
          <w:sz w:val="28"/>
        </w:rPr>
        <w:t xml:space="preserve">
6        150000            270240               249760 </w:t>
      </w:r>
      <w:r>
        <w:br/>
      </w:r>
      <w:r>
        <w:rPr>
          <w:rFonts w:ascii="Times New Roman"/>
          <w:b w:val="false"/>
          <w:i w:val="false"/>
          <w:color w:val="000000"/>
          <w:sz w:val="28"/>
        </w:rPr>
        <w:t xml:space="preserve">
7                                                91320 </w:t>
      </w:r>
      <w:r>
        <w:br/>
      </w:r>
      <w:r>
        <w:rPr>
          <w:rFonts w:ascii="Times New Roman"/>
          <w:b w:val="false"/>
          <w:i w:val="false"/>
          <w:color w:val="000000"/>
          <w:sz w:val="28"/>
        </w:rPr>
        <w:t xml:space="preserve">
8        150000            250000               217330 </w:t>
      </w:r>
      <w:r>
        <w:br/>
      </w:r>
      <w:r>
        <w:rPr>
          <w:rFonts w:ascii="Times New Roman"/>
          <w:b w:val="false"/>
          <w:i w:val="false"/>
          <w:color w:val="000000"/>
          <w:sz w:val="28"/>
        </w:rPr>
        <w:t xml:space="preserve">
9                                               150000          660800 </w:t>
      </w:r>
      <w:r>
        <w:br/>
      </w:r>
      <w:r>
        <w:rPr>
          <w:rFonts w:ascii="Times New Roman"/>
          <w:b w:val="false"/>
          <w:i w:val="false"/>
          <w:color w:val="000000"/>
          <w:sz w:val="28"/>
        </w:rPr>
        <w:t xml:space="preserve">
10       100000            178430 </w:t>
      </w:r>
      <w:r>
        <w:br/>
      </w:r>
      <w:r>
        <w:rPr>
          <w:rFonts w:ascii="Times New Roman"/>
          <w:b w:val="false"/>
          <w:i w:val="false"/>
          <w:color w:val="000000"/>
          <w:sz w:val="28"/>
        </w:rPr>
        <w:t xml:space="preserve">
11       430000 </w:t>
      </w:r>
      <w:r>
        <w:br/>
      </w:r>
      <w:r>
        <w:rPr>
          <w:rFonts w:ascii="Times New Roman"/>
          <w:b w:val="false"/>
          <w:i w:val="false"/>
          <w:color w:val="000000"/>
          <w:sz w:val="28"/>
        </w:rPr>
        <w:t xml:space="preserve">
12       394160 </w:t>
      </w:r>
      <w:r>
        <w:br/>
      </w:r>
      <w:r>
        <w:rPr>
          <w:rFonts w:ascii="Times New Roman"/>
          <w:b w:val="false"/>
          <w:i w:val="false"/>
          <w:color w:val="000000"/>
          <w:sz w:val="28"/>
        </w:rPr>
        <w:t xml:space="preserve">
13       100000            250000               190000 </w:t>
      </w:r>
      <w:r>
        <w:br/>
      </w:r>
      <w:r>
        <w:rPr>
          <w:rFonts w:ascii="Times New Roman"/>
          <w:b w:val="false"/>
          <w:i w:val="false"/>
          <w:color w:val="000000"/>
          <w:sz w:val="28"/>
        </w:rPr>
        <w:t xml:space="preserve">
14                                                              320000 </w:t>
      </w:r>
      <w:r>
        <w:br/>
      </w:r>
      <w:r>
        <w:rPr>
          <w:rFonts w:ascii="Times New Roman"/>
          <w:b w:val="false"/>
          <w:i w:val="false"/>
          <w:color w:val="000000"/>
          <w:sz w:val="28"/>
        </w:rPr>
        <w:t xml:space="preserve">
15       100000            112700 </w:t>
      </w:r>
      <w:r>
        <w:br/>
      </w:r>
      <w:r>
        <w:rPr>
          <w:rFonts w:ascii="Times New Roman"/>
          <w:b w:val="false"/>
          <w:i w:val="false"/>
          <w:color w:val="000000"/>
          <w:sz w:val="28"/>
        </w:rPr>
        <w:t xml:space="preserve">
16        66250 </w:t>
      </w:r>
      <w:r>
        <w:br/>
      </w:r>
      <w:r>
        <w:rPr>
          <w:rFonts w:ascii="Times New Roman"/>
          <w:b w:val="false"/>
          <w:i w:val="false"/>
          <w:color w:val="000000"/>
          <w:sz w:val="28"/>
        </w:rPr>
        <w:t xml:space="preserve">
17                                                               95850 </w:t>
      </w:r>
      <w:r>
        <w:br/>
      </w:r>
      <w:r>
        <w:rPr>
          <w:rFonts w:ascii="Times New Roman"/>
          <w:b w:val="false"/>
          <w:i w:val="false"/>
          <w:color w:val="000000"/>
          <w:sz w:val="28"/>
        </w:rPr>
        <w:t xml:space="preserve">
18       150000            250000               400000 </w:t>
      </w:r>
      <w:r>
        <w:br/>
      </w:r>
      <w:r>
        <w:rPr>
          <w:rFonts w:ascii="Times New Roman"/>
          <w:b w:val="false"/>
          <w:i w:val="false"/>
          <w:color w:val="000000"/>
          <w:sz w:val="28"/>
        </w:rPr>
        <w:t xml:space="preserve">
19                         101980               103000          205020 </w:t>
      </w:r>
      <w:r>
        <w:br/>
      </w:r>
      <w:r>
        <w:rPr>
          <w:rFonts w:ascii="Times New Roman"/>
          <w:b w:val="false"/>
          <w:i w:val="false"/>
          <w:color w:val="000000"/>
          <w:sz w:val="28"/>
        </w:rPr>
        <w:t xml:space="preserve">
20       184020 </w:t>
      </w:r>
      <w:r>
        <w:br/>
      </w:r>
      <w:r>
        <w:rPr>
          <w:rFonts w:ascii="Times New Roman"/>
          <w:b w:val="false"/>
          <w:i w:val="false"/>
          <w:color w:val="000000"/>
          <w:sz w:val="28"/>
        </w:rPr>
        <w:t xml:space="preserve">
21       150000            300000               385870 </w:t>
      </w:r>
      <w:r>
        <w:br/>
      </w:r>
      <w:r>
        <w:rPr>
          <w:rFonts w:ascii="Times New Roman"/>
          <w:b w:val="false"/>
          <w:i w:val="false"/>
          <w:color w:val="000000"/>
          <w:sz w:val="28"/>
        </w:rPr>
        <w:t xml:space="preserve">
22                                                              420700 </w:t>
      </w:r>
      <w:r>
        <w:br/>
      </w:r>
      <w:r>
        <w:rPr>
          <w:rFonts w:ascii="Times New Roman"/>
          <w:b w:val="false"/>
          <w:i w:val="false"/>
          <w:color w:val="000000"/>
          <w:sz w:val="28"/>
        </w:rPr>
        <w:t xml:space="preserve">
23       125570            286650                84790 </w:t>
      </w:r>
      <w:r>
        <w:br/>
      </w:r>
      <w:r>
        <w:rPr>
          <w:rFonts w:ascii="Times New Roman"/>
          <w:b w:val="false"/>
          <w:i w:val="false"/>
          <w:color w:val="000000"/>
          <w:sz w:val="28"/>
        </w:rPr>
        <w:t xml:space="preserve">
24       200000            200000               232000 </w:t>
      </w:r>
      <w:r>
        <w:br/>
      </w:r>
      <w:r>
        <w:rPr>
          <w:rFonts w:ascii="Times New Roman"/>
          <w:b w:val="false"/>
          <w:i w:val="false"/>
          <w:color w:val="000000"/>
          <w:sz w:val="28"/>
        </w:rPr>
        <w:t xml:space="preserve">
25       200000            200000               153000 </w:t>
      </w:r>
      <w:r>
        <w:br/>
      </w:r>
      <w:r>
        <w:rPr>
          <w:rFonts w:ascii="Times New Roman"/>
          <w:b w:val="false"/>
          <w:i w:val="false"/>
          <w:color w:val="000000"/>
          <w:sz w:val="28"/>
        </w:rPr>
        <w:t xml:space="preserve">
26        36400            863600 </w:t>
      </w:r>
      <w:r>
        <w:br/>
      </w:r>
      <w:r>
        <w:rPr>
          <w:rFonts w:ascii="Times New Roman"/>
          <w:b w:val="false"/>
          <w:i w:val="false"/>
          <w:color w:val="000000"/>
          <w:sz w:val="28"/>
        </w:rPr>
        <w:t xml:space="preserve">
27                                             1500000 </w:t>
      </w:r>
      <w:r>
        <w:br/>
      </w:r>
      <w:r>
        <w:rPr>
          <w:rFonts w:ascii="Times New Roman"/>
          <w:b w:val="false"/>
          <w:i w:val="false"/>
          <w:color w:val="000000"/>
          <w:sz w:val="28"/>
        </w:rPr>
        <w:t xml:space="preserve">
28                        1500000 </w:t>
      </w:r>
      <w:r>
        <w:br/>
      </w:r>
      <w:r>
        <w:rPr>
          <w:rFonts w:ascii="Times New Roman"/>
          <w:b w:val="false"/>
          <w:i w:val="false"/>
          <w:color w:val="000000"/>
          <w:sz w:val="28"/>
        </w:rPr>
        <w:t xml:space="preserve">
29        52400           1447600 </w:t>
      </w:r>
      <w:r>
        <w:br/>
      </w:r>
      <w:r>
        <w:rPr>
          <w:rFonts w:ascii="Times New Roman"/>
          <w:b w:val="false"/>
          <w:i w:val="false"/>
          <w:color w:val="000000"/>
          <w:sz w:val="28"/>
        </w:rPr>
        <w:t xml:space="preserve">
30       999830 </w:t>
      </w:r>
      <w:r>
        <w:br/>
      </w:r>
      <w:r>
        <w:rPr>
          <w:rFonts w:ascii="Times New Roman"/>
          <w:b w:val="false"/>
          <w:i w:val="false"/>
          <w:color w:val="000000"/>
          <w:sz w:val="28"/>
        </w:rPr>
        <w:t xml:space="preserve">
31       950000 </w:t>
      </w:r>
      <w:r>
        <w:br/>
      </w:r>
      <w:r>
        <w:rPr>
          <w:rFonts w:ascii="Times New Roman"/>
          <w:b w:val="false"/>
          <w:i w:val="false"/>
          <w:color w:val="000000"/>
          <w:sz w:val="28"/>
        </w:rPr>
        <w:t xml:space="preserve">
32       500000 </w:t>
      </w:r>
      <w:r>
        <w:br/>
      </w:r>
      <w:r>
        <w:rPr>
          <w:rFonts w:ascii="Times New Roman"/>
          <w:b w:val="false"/>
          <w:i w:val="false"/>
          <w:color w:val="000000"/>
          <w:sz w:val="28"/>
        </w:rPr>
        <w:t xml:space="preserve">
33       209400 </w:t>
      </w:r>
      <w:r>
        <w:br/>
      </w:r>
      <w:r>
        <w:rPr>
          <w:rFonts w:ascii="Times New Roman"/>
          <w:b w:val="false"/>
          <w:i w:val="false"/>
          <w:color w:val="000000"/>
          <w:sz w:val="28"/>
        </w:rPr>
        <w:t xml:space="preserve">
34       424000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5672030           6311200              4000000         3265560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реформирования и развития здравоохранения </w:t>
      </w:r>
      <w:r>
        <w:br/>
      </w:r>
      <w:r>
        <w:rPr>
          <w:rFonts w:ascii="Times New Roman"/>
          <w:b w:val="false"/>
          <w:i w:val="false"/>
          <w:color w:val="000000"/>
          <w:sz w:val="28"/>
        </w:rPr>
        <w:t>
</w:t>
      </w:r>
      <w:r>
        <w:rPr>
          <w:rFonts w:ascii="Times New Roman"/>
          <w:b w:val="false"/>
          <w:i/>
          <w:color w:val="000000"/>
          <w:sz w:val="28"/>
        </w:rPr>
        <w:t xml:space="preserve">на 2005-2010 годы </w:t>
      </w:r>
      <w:r>
        <w:br/>
      </w:r>
      <w:r>
        <w:rPr>
          <w:rFonts w:ascii="Times New Roman"/>
          <w:b w:val="false"/>
          <w:i w:val="false"/>
          <w:color w:val="000000"/>
          <w:sz w:val="28"/>
        </w:rPr>
        <w:t>
 </w:t>
      </w:r>
      <w:r>
        <w:br/>
      </w:r>
      <w:r>
        <w:rPr>
          <w:rFonts w:ascii="Times New Roman"/>
          <w:b w:val="false"/>
          <w:i w:val="false"/>
          <w:color w:val="000000"/>
          <w:sz w:val="28"/>
        </w:rPr>
        <w:t xml:space="preserve">
  35  Строительство детского </w:t>
      </w:r>
      <w:r>
        <w:br/>
      </w:r>
      <w:r>
        <w:rPr>
          <w:rFonts w:ascii="Times New Roman"/>
          <w:b w:val="false"/>
          <w:i w:val="false"/>
          <w:color w:val="000000"/>
          <w:sz w:val="28"/>
        </w:rPr>
        <w:t xml:space="preserve">
    отделения на 70 коек </w:t>
      </w:r>
      <w:r>
        <w:br/>
      </w:r>
      <w:r>
        <w:rPr>
          <w:rFonts w:ascii="Times New Roman"/>
          <w:b w:val="false"/>
          <w:i w:val="false"/>
          <w:color w:val="000000"/>
          <w:sz w:val="28"/>
        </w:rPr>
        <w:t xml:space="preserve">
    Акмолинского областного </w:t>
      </w:r>
      <w:r>
        <w:br/>
      </w:r>
      <w:r>
        <w:rPr>
          <w:rFonts w:ascii="Times New Roman"/>
          <w:b w:val="false"/>
          <w:i w:val="false"/>
          <w:color w:val="000000"/>
          <w:sz w:val="28"/>
        </w:rPr>
        <w:t xml:space="preserve">
    противотуберкулезного </w:t>
      </w:r>
      <w:r>
        <w:br/>
      </w:r>
      <w:r>
        <w:rPr>
          <w:rFonts w:ascii="Times New Roman"/>
          <w:b w:val="false"/>
          <w:i w:val="false"/>
          <w:color w:val="000000"/>
          <w:sz w:val="28"/>
        </w:rPr>
        <w:t xml:space="preserve">
    диспансера Акмолинской </w:t>
      </w:r>
      <w:r>
        <w:br/>
      </w:r>
      <w:r>
        <w:rPr>
          <w:rFonts w:ascii="Times New Roman"/>
          <w:b w:val="false"/>
          <w:i w:val="false"/>
          <w:color w:val="000000"/>
          <w:sz w:val="28"/>
        </w:rPr>
        <w:t xml:space="preserve">
    области                      МЗ       2005-2006     226530 </w:t>
      </w:r>
      <w:r>
        <w:br/>
      </w:r>
      <w:r>
        <w:rPr>
          <w:rFonts w:ascii="Times New Roman"/>
          <w:b w:val="false"/>
          <w:i w:val="false"/>
          <w:color w:val="000000"/>
          <w:sz w:val="28"/>
        </w:rPr>
        <w:t xml:space="preserve">
36  Строительство корпуса </w:t>
      </w:r>
      <w:r>
        <w:br/>
      </w:r>
      <w:r>
        <w:rPr>
          <w:rFonts w:ascii="Times New Roman"/>
          <w:b w:val="false"/>
          <w:i w:val="false"/>
          <w:color w:val="000000"/>
          <w:sz w:val="28"/>
        </w:rPr>
        <w:t xml:space="preserve">
    родильного отделения на </w:t>
      </w:r>
      <w:r>
        <w:br/>
      </w:r>
      <w:r>
        <w:rPr>
          <w:rFonts w:ascii="Times New Roman"/>
          <w:b w:val="false"/>
          <w:i w:val="false"/>
          <w:color w:val="000000"/>
          <w:sz w:val="28"/>
        </w:rPr>
        <w:t xml:space="preserve">
    50 коек Акмолинского </w:t>
      </w:r>
      <w:r>
        <w:br/>
      </w:r>
      <w:r>
        <w:rPr>
          <w:rFonts w:ascii="Times New Roman"/>
          <w:b w:val="false"/>
          <w:i w:val="false"/>
          <w:color w:val="000000"/>
          <w:sz w:val="28"/>
        </w:rPr>
        <w:t xml:space="preserve">
    областного перинатального </w:t>
      </w:r>
      <w:r>
        <w:br/>
      </w:r>
      <w:r>
        <w:rPr>
          <w:rFonts w:ascii="Times New Roman"/>
          <w:b w:val="false"/>
          <w:i w:val="false"/>
          <w:color w:val="000000"/>
          <w:sz w:val="28"/>
        </w:rPr>
        <w:t xml:space="preserve">
    центра в городе Кокшетау </w:t>
      </w:r>
      <w:r>
        <w:br/>
      </w:r>
      <w:r>
        <w:rPr>
          <w:rFonts w:ascii="Times New Roman"/>
          <w:b w:val="false"/>
          <w:i w:val="false"/>
          <w:color w:val="000000"/>
          <w:sz w:val="28"/>
        </w:rPr>
        <w:t xml:space="preserve">
    Акмолинской области          МЗ       2008-2009     175230 </w:t>
      </w:r>
      <w:r>
        <w:br/>
      </w:r>
      <w:r>
        <w:rPr>
          <w:rFonts w:ascii="Times New Roman"/>
          <w:b w:val="false"/>
          <w:i w:val="false"/>
          <w:color w:val="000000"/>
          <w:sz w:val="28"/>
        </w:rPr>
        <w:t xml:space="preserve">
37  Строительство туберкулез- </w:t>
      </w:r>
      <w:r>
        <w:br/>
      </w:r>
      <w:r>
        <w:rPr>
          <w:rFonts w:ascii="Times New Roman"/>
          <w:b w:val="false"/>
          <w:i w:val="false"/>
          <w:color w:val="000000"/>
          <w:sz w:val="28"/>
        </w:rPr>
        <w:t xml:space="preserve">
    ного диспансера на 80 </w:t>
      </w:r>
      <w:r>
        <w:br/>
      </w:r>
      <w:r>
        <w:rPr>
          <w:rFonts w:ascii="Times New Roman"/>
          <w:b w:val="false"/>
          <w:i w:val="false"/>
          <w:color w:val="000000"/>
          <w:sz w:val="28"/>
        </w:rPr>
        <w:t xml:space="preserve">
    коек в городе Талдыкорган </w:t>
      </w:r>
      <w:r>
        <w:br/>
      </w:r>
      <w:r>
        <w:rPr>
          <w:rFonts w:ascii="Times New Roman"/>
          <w:b w:val="false"/>
          <w:i w:val="false"/>
          <w:color w:val="000000"/>
          <w:sz w:val="28"/>
        </w:rPr>
        <w:t xml:space="preserve">
    Алматинской области          МЗ         2009        450000 </w:t>
      </w:r>
      <w:r>
        <w:br/>
      </w:r>
      <w:r>
        <w:rPr>
          <w:rFonts w:ascii="Times New Roman"/>
          <w:b w:val="false"/>
          <w:i w:val="false"/>
          <w:color w:val="000000"/>
          <w:sz w:val="28"/>
        </w:rPr>
        <w:t xml:space="preserve">
38  Строительство туберкулез- </w:t>
      </w:r>
      <w:r>
        <w:br/>
      </w:r>
      <w:r>
        <w:rPr>
          <w:rFonts w:ascii="Times New Roman"/>
          <w:b w:val="false"/>
          <w:i w:val="false"/>
          <w:color w:val="000000"/>
          <w:sz w:val="28"/>
        </w:rPr>
        <w:t xml:space="preserve">
    ной больницы на 100 коек </w:t>
      </w:r>
      <w:r>
        <w:br/>
      </w:r>
      <w:r>
        <w:rPr>
          <w:rFonts w:ascii="Times New Roman"/>
          <w:b w:val="false"/>
          <w:i w:val="false"/>
          <w:color w:val="000000"/>
          <w:sz w:val="28"/>
        </w:rPr>
        <w:t xml:space="preserve">
    в городе Атырау Атырауской </w:t>
      </w:r>
      <w:r>
        <w:br/>
      </w:r>
      <w:r>
        <w:rPr>
          <w:rFonts w:ascii="Times New Roman"/>
          <w:b w:val="false"/>
          <w:i w:val="false"/>
          <w:color w:val="000000"/>
          <w:sz w:val="28"/>
        </w:rPr>
        <w:t xml:space="preserve">
    области                      МЗ       2004-2006     919760 150000 </w:t>
      </w:r>
      <w:r>
        <w:br/>
      </w:r>
      <w:r>
        <w:rPr>
          <w:rFonts w:ascii="Times New Roman"/>
          <w:b w:val="false"/>
          <w:i w:val="false"/>
          <w:color w:val="000000"/>
          <w:sz w:val="28"/>
        </w:rPr>
        <w:t xml:space="preserve">
39  Строительство радиологи- </w:t>
      </w:r>
      <w:r>
        <w:br/>
      </w:r>
      <w:r>
        <w:rPr>
          <w:rFonts w:ascii="Times New Roman"/>
          <w:b w:val="false"/>
          <w:i w:val="false"/>
          <w:color w:val="000000"/>
          <w:sz w:val="28"/>
        </w:rPr>
        <w:t xml:space="preserve">
    ческого центра областного </w:t>
      </w:r>
      <w:r>
        <w:br/>
      </w:r>
      <w:r>
        <w:rPr>
          <w:rFonts w:ascii="Times New Roman"/>
          <w:b w:val="false"/>
          <w:i w:val="false"/>
          <w:color w:val="000000"/>
          <w:sz w:val="28"/>
        </w:rPr>
        <w:t xml:space="preserve">
    онкодиспансера в городе </w:t>
      </w:r>
      <w:r>
        <w:br/>
      </w:r>
      <w:r>
        <w:rPr>
          <w:rFonts w:ascii="Times New Roman"/>
          <w:b w:val="false"/>
          <w:i w:val="false"/>
          <w:color w:val="000000"/>
          <w:sz w:val="28"/>
        </w:rPr>
        <w:t xml:space="preserve">
    Семипалатинске Восточно- </w:t>
      </w:r>
      <w:r>
        <w:br/>
      </w:r>
      <w:r>
        <w:rPr>
          <w:rFonts w:ascii="Times New Roman"/>
          <w:b w:val="false"/>
          <w:i w:val="false"/>
          <w:color w:val="000000"/>
          <w:sz w:val="28"/>
        </w:rPr>
        <w:t xml:space="preserve">
    Казахстанской области        МЗ       2004-2006     889000 100000 </w:t>
      </w:r>
      <w:r>
        <w:br/>
      </w:r>
      <w:r>
        <w:rPr>
          <w:rFonts w:ascii="Times New Roman"/>
          <w:b w:val="false"/>
          <w:i w:val="false"/>
          <w:color w:val="000000"/>
          <w:sz w:val="28"/>
        </w:rPr>
        <w:t xml:space="preserve">
40  Строительство центра </w:t>
      </w:r>
      <w:r>
        <w:br/>
      </w:r>
      <w:r>
        <w:rPr>
          <w:rFonts w:ascii="Times New Roman"/>
          <w:b w:val="false"/>
          <w:i w:val="false"/>
          <w:color w:val="000000"/>
          <w:sz w:val="28"/>
        </w:rPr>
        <w:t xml:space="preserve">
    лучевой терапии при </w:t>
      </w:r>
      <w:r>
        <w:br/>
      </w:r>
      <w:r>
        <w:rPr>
          <w:rFonts w:ascii="Times New Roman"/>
          <w:b w:val="false"/>
          <w:i w:val="false"/>
          <w:color w:val="000000"/>
          <w:sz w:val="28"/>
        </w:rPr>
        <w:t xml:space="preserve">
    онкологическом диспансере </w:t>
      </w:r>
      <w:r>
        <w:br/>
      </w:r>
      <w:r>
        <w:rPr>
          <w:rFonts w:ascii="Times New Roman"/>
          <w:b w:val="false"/>
          <w:i w:val="false"/>
          <w:color w:val="000000"/>
          <w:sz w:val="28"/>
        </w:rPr>
        <w:t xml:space="preserve">
    в городе Усть-Каменогорске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МЗ       2005-2009    1457940 </w:t>
      </w:r>
      <w:r>
        <w:br/>
      </w:r>
      <w:r>
        <w:rPr>
          <w:rFonts w:ascii="Times New Roman"/>
          <w:b w:val="false"/>
          <w:i w:val="false"/>
          <w:color w:val="000000"/>
          <w:sz w:val="28"/>
        </w:rPr>
        <w:t xml:space="preserve">
41  Строительство туберкулез- </w:t>
      </w:r>
      <w:r>
        <w:br/>
      </w:r>
      <w:r>
        <w:rPr>
          <w:rFonts w:ascii="Times New Roman"/>
          <w:b w:val="false"/>
          <w:i w:val="false"/>
          <w:color w:val="000000"/>
          <w:sz w:val="28"/>
        </w:rPr>
        <w:t xml:space="preserve">
    ной больницы на 80 коек в </w:t>
      </w:r>
      <w:r>
        <w:br/>
      </w:r>
      <w:r>
        <w:rPr>
          <w:rFonts w:ascii="Times New Roman"/>
          <w:b w:val="false"/>
          <w:i w:val="false"/>
          <w:color w:val="000000"/>
          <w:sz w:val="28"/>
        </w:rPr>
        <w:t xml:space="preserve">
    городе Шу Шуского района </w:t>
      </w:r>
      <w:r>
        <w:br/>
      </w:r>
      <w:r>
        <w:rPr>
          <w:rFonts w:ascii="Times New Roman"/>
          <w:b w:val="false"/>
          <w:i w:val="false"/>
          <w:color w:val="000000"/>
          <w:sz w:val="28"/>
        </w:rPr>
        <w:t xml:space="preserve">
    Жамбылской области           МЗ       2007-2008     472260 </w:t>
      </w:r>
      <w:r>
        <w:br/>
      </w:r>
      <w:r>
        <w:rPr>
          <w:rFonts w:ascii="Times New Roman"/>
          <w:b w:val="false"/>
          <w:i w:val="false"/>
          <w:color w:val="000000"/>
          <w:sz w:val="28"/>
        </w:rPr>
        <w:t xml:space="preserve">
42  Строительство онкологи- </w:t>
      </w:r>
      <w:r>
        <w:br/>
      </w:r>
      <w:r>
        <w:rPr>
          <w:rFonts w:ascii="Times New Roman"/>
          <w:b w:val="false"/>
          <w:i w:val="false"/>
          <w:color w:val="000000"/>
          <w:sz w:val="28"/>
        </w:rPr>
        <w:t xml:space="preserve">
    ческого диспансера в </w:t>
      </w:r>
      <w:r>
        <w:br/>
      </w:r>
      <w:r>
        <w:rPr>
          <w:rFonts w:ascii="Times New Roman"/>
          <w:b w:val="false"/>
          <w:i w:val="false"/>
          <w:color w:val="000000"/>
          <w:sz w:val="28"/>
        </w:rPr>
        <w:t xml:space="preserve">
    городе Уральске Западно- </w:t>
      </w:r>
      <w:r>
        <w:br/>
      </w:r>
      <w:r>
        <w:rPr>
          <w:rFonts w:ascii="Times New Roman"/>
          <w:b w:val="false"/>
          <w:i w:val="false"/>
          <w:color w:val="000000"/>
          <w:sz w:val="28"/>
        </w:rPr>
        <w:t xml:space="preserve">
    Казахстанской области        МЗ       2005-2009    1325600 </w:t>
      </w:r>
      <w:r>
        <w:br/>
      </w:r>
      <w:r>
        <w:rPr>
          <w:rFonts w:ascii="Times New Roman"/>
          <w:b w:val="false"/>
          <w:i w:val="false"/>
          <w:color w:val="000000"/>
          <w:sz w:val="28"/>
        </w:rPr>
        <w:t xml:space="preserve">
43  Строительство туберкулез- </w:t>
      </w:r>
      <w:r>
        <w:br/>
      </w:r>
      <w:r>
        <w:rPr>
          <w:rFonts w:ascii="Times New Roman"/>
          <w:b w:val="false"/>
          <w:i w:val="false"/>
          <w:color w:val="000000"/>
          <w:sz w:val="28"/>
        </w:rPr>
        <w:t xml:space="preserve">
    ной больницы на 80 коек в </w:t>
      </w:r>
      <w:r>
        <w:br/>
      </w:r>
      <w:r>
        <w:rPr>
          <w:rFonts w:ascii="Times New Roman"/>
          <w:b w:val="false"/>
          <w:i w:val="false"/>
          <w:color w:val="000000"/>
          <w:sz w:val="28"/>
        </w:rPr>
        <w:t xml:space="preserve">
    городе Шахтинск Карагандин- </w:t>
      </w:r>
      <w:r>
        <w:br/>
      </w:r>
      <w:r>
        <w:rPr>
          <w:rFonts w:ascii="Times New Roman"/>
          <w:b w:val="false"/>
          <w:i w:val="false"/>
          <w:color w:val="000000"/>
          <w:sz w:val="28"/>
        </w:rPr>
        <w:t xml:space="preserve">
    ской области                 МЗ       2006-2007     584570 </w:t>
      </w:r>
      <w:r>
        <w:br/>
      </w:r>
      <w:r>
        <w:rPr>
          <w:rFonts w:ascii="Times New Roman"/>
          <w:b w:val="false"/>
          <w:i w:val="false"/>
          <w:color w:val="000000"/>
          <w:sz w:val="28"/>
        </w:rPr>
        <w:t xml:space="preserve">
44  Строительство туберкулез- </w:t>
      </w:r>
      <w:r>
        <w:br/>
      </w:r>
      <w:r>
        <w:rPr>
          <w:rFonts w:ascii="Times New Roman"/>
          <w:b w:val="false"/>
          <w:i w:val="false"/>
          <w:color w:val="000000"/>
          <w:sz w:val="28"/>
        </w:rPr>
        <w:t xml:space="preserve">
    ной больницы на 30 коек в </w:t>
      </w:r>
      <w:r>
        <w:br/>
      </w:r>
      <w:r>
        <w:rPr>
          <w:rFonts w:ascii="Times New Roman"/>
          <w:b w:val="false"/>
          <w:i w:val="false"/>
          <w:color w:val="000000"/>
          <w:sz w:val="28"/>
        </w:rPr>
        <w:t xml:space="preserve">
    городе Приозерск Караган- </w:t>
      </w:r>
      <w:r>
        <w:br/>
      </w:r>
      <w:r>
        <w:rPr>
          <w:rFonts w:ascii="Times New Roman"/>
          <w:b w:val="false"/>
          <w:i w:val="false"/>
          <w:color w:val="000000"/>
          <w:sz w:val="28"/>
        </w:rPr>
        <w:t xml:space="preserve">
    динской области              МЗ       2005-2006     335600 </w:t>
      </w:r>
      <w:r>
        <w:br/>
      </w:r>
      <w:r>
        <w:rPr>
          <w:rFonts w:ascii="Times New Roman"/>
          <w:b w:val="false"/>
          <w:i w:val="false"/>
          <w:color w:val="000000"/>
          <w:sz w:val="28"/>
        </w:rPr>
        <w:t xml:space="preserve">
45  Строительство туберкулез- </w:t>
      </w:r>
      <w:r>
        <w:br/>
      </w:r>
      <w:r>
        <w:rPr>
          <w:rFonts w:ascii="Times New Roman"/>
          <w:b w:val="false"/>
          <w:i w:val="false"/>
          <w:color w:val="000000"/>
          <w:sz w:val="28"/>
        </w:rPr>
        <w:t xml:space="preserve">
    ной больницы на 120 коек в </w:t>
      </w:r>
      <w:r>
        <w:br/>
      </w:r>
      <w:r>
        <w:rPr>
          <w:rFonts w:ascii="Times New Roman"/>
          <w:b w:val="false"/>
          <w:i w:val="false"/>
          <w:color w:val="000000"/>
          <w:sz w:val="28"/>
        </w:rPr>
        <w:t xml:space="preserve">
    городе Балхаш Карагандин- </w:t>
      </w:r>
      <w:r>
        <w:br/>
      </w:r>
      <w:r>
        <w:rPr>
          <w:rFonts w:ascii="Times New Roman"/>
          <w:b w:val="false"/>
          <w:i w:val="false"/>
          <w:color w:val="000000"/>
          <w:sz w:val="28"/>
        </w:rPr>
        <w:t xml:space="preserve">
    ской области                 МЗ       2007-2008     806360 </w:t>
      </w:r>
      <w:r>
        <w:br/>
      </w:r>
      <w:r>
        <w:rPr>
          <w:rFonts w:ascii="Times New Roman"/>
          <w:b w:val="false"/>
          <w:i w:val="false"/>
          <w:color w:val="000000"/>
          <w:sz w:val="28"/>
        </w:rPr>
        <w:t xml:space="preserve">
46  Строительство туберкулез- </w:t>
      </w:r>
      <w:r>
        <w:br/>
      </w:r>
      <w:r>
        <w:rPr>
          <w:rFonts w:ascii="Times New Roman"/>
          <w:b w:val="false"/>
          <w:i w:val="false"/>
          <w:color w:val="000000"/>
          <w:sz w:val="28"/>
        </w:rPr>
        <w:t xml:space="preserve">
    ной больницы на 30 коек в </w:t>
      </w:r>
      <w:r>
        <w:br/>
      </w:r>
      <w:r>
        <w:rPr>
          <w:rFonts w:ascii="Times New Roman"/>
          <w:b w:val="false"/>
          <w:i w:val="false"/>
          <w:color w:val="000000"/>
          <w:sz w:val="28"/>
        </w:rPr>
        <w:t xml:space="preserve">
    городе Каражал Карагандин- </w:t>
      </w:r>
      <w:r>
        <w:br/>
      </w:r>
      <w:r>
        <w:rPr>
          <w:rFonts w:ascii="Times New Roman"/>
          <w:b w:val="false"/>
          <w:i w:val="false"/>
          <w:color w:val="000000"/>
          <w:sz w:val="28"/>
        </w:rPr>
        <w:t xml:space="preserve">
    ской области                 МЗ         2008        201590 </w:t>
      </w:r>
      <w:r>
        <w:br/>
      </w:r>
      <w:r>
        <w:rPr>
          <w:rFonts w:ascii="Times New Roman"/>
          <w:b w:val="false"/>
          <w:i w:val="false"/>
          <w:color w:val="000000"/>
          <w:sz w:val="28"/>
        </w:rPr>
        <w:t xml:space="preserve">
47  Строительство родильного </w:t>
      </w:r>
      <w:r>
        <w:br/>
      </w:r>
      <w:r>
        <w:rPr>
          <w:rFonts w:ascii="Times New Roman"/>
          <w:b w:val="false"/>
          <w:i w:val="false"/>
          <w:color w:val="000000"/>
          <w:sz w:val="28"/>
        </w:rPr>
        <w:t xml:space="preserve">
    дома на 100 коек в городе </w:t>
      </w:r>
      <w:r>
        <w:br/>
      </w:r>
      <w:r>
        <w:rPr>
          <w:rFonts w:ascii="Times New Roman"/>
          <w:b w:val="false"/>
          <w:i w:val="false"/>
          <w:color w:val="000000"/>
          <w:sz w:val="28"/>
        </w:rPr>
        <w:t xml:space="preserve">
    Темиртау Карагандинской </w:t>
      </w:r>
      <w:r>
        <w:br/>
      </w:r>
      <w:r>
        <w:rPr>
          <w:rFonts w:ascii="Times New Roman"/>
          <w:b w:val="false"/>
          <w:i w:val="false"/>
          <w:color w:val="000000"/>
          <w:sz w:val="28"/>
        </w:rPr>
        <w:t xml:space="preserve">
    области                      МЗ         2009        600000 </w:t>
      </w:r>
      <w:r>
        <w:br/>
      </w:r>
      <w:r>
        <w:rPr>
          <w:rFonts w:ascii="Times New Roman"/>
          <w:b w:val="false"/>
          <w:i w:val="false"/>
          <w:color w:val="000000"/>
          <w:sz w:val="28"/>
        </w:rPr>
        <w:t xml:space="preserve">
48  Строительство областного </w:t>
      </w:r>
      <w:r>
        <w:br/>
      </w:r>
      <w:r>
        <w:rPr>
          <w:rFonts w:ascii="Times New Roman"/>
          <w:b w:val="false"/>
          <w:i w:val="false"/>
          <w:color w:val="000000"/>
          <w:sz w:val="28"/>
        </w:rPr>
        <w:t xml:space="preserve">
    перинатального центра на </w:t>
      </w:r>
      <w:r>
        <w:br/>
      </w:r>
      <w:r>
        <w:rPr>
          <w:rFonts w:ascii="Times New Roman"/>
          <w:b w:val="false"/>
          <w:i w:val="false"/>
          <w:color w:val="000000"/>
          <w:sz w:val="28"/>
        </w:rPr>
        <w:t xml:space="preserve">
    120 коек в городе Караганде </w:t>
      </w:r>
      <w:r>
        <w:br/>
      </w:r>
      <w:r>
        <w:rPr>
          <w:rFonts w:ascii="Times New Roman"/>
          <w:b w:val="false"/>
          <w:i w:val="false"/>
          <w:color w:val="000000"/>
          <w:sz w:val="28"/>
        </w:rPr>
        <w:t xml:space="preserve">
    Карагандинской области       МЗ         2009        600000 </w:t>
      </w:r>
      <w:r>
        <w:br/>
      </w:r>
      <w:r>
        <w:rPr>
          <w:rFonts w:ascii="Times New Roman"/>
          <w:b w:val="false"/>
          <w:i w:val="false"/>
          <w:color w:val="000000"/>
          <w:sz w:val="28"/>
        </w:rPr>
        <w:t xml:space="preserve">
49  Реконструкция областной </w:t>
      </w:r>
      <w:r>
        <w:br/>
      </w:r>
      <w:r>
        <w:rPr>
          <w:rFonts w:ascii="Times New Roman"/>
          <w:b w:val="false"/>
          <w:i w:val="false"/>
          <w:color w:val="000000"/>
          <w:sz w:val="28"/>
        </w:rPr>
        <w:t xml:space="preserve">
    детской больницы на 310 </w:t>
      </w:r>
      <w:r>
        <w:br/>
      </w:r>
      <w:r>
        <w:rPr>
          <w:rFonts w:ascii="Times New Roman"/>
          <w:b w:val="false"/>
          <w:i w:val="false"/>
          <w:color w:val="000000"/>
          <w:sz w:val="28"/>
        </w:rPr>
        <w:t xml:space="preserve">
    коек в городе Костанае </w:t>
      </w:r>
      <w:r>
        <w:br/>
      </w:r>
      <w:r>
        <w:rPr>
          <w:rFonts w:ascii="Times New Roman"/>
          <w:b w:val="false"/>
          <w:i w:val="false"/>
          <w:color w:val="000000"/>
          <w:sz w:val="28"/>
        </w:rPr>
        <w:t xml:space="preserve">
    Костанайской области         МЗ       2004-2005     394690 150000 </w:t>
      </w:r>
      <w:r>
        <w:br/>
      </w:r>
      <w:r>
        <w:rPr>
          <w:rFonts w:ascii="Times New Roman"/>
          <w:b w:val="false"/>
          <w:i w:val="false"/>
          <w:color w:val="000000"/>
          <w:sz w:val="28"/>
        </w:rPr>
        <w:t xml:space="preserve">
50  Строительство женской </w:t>
      </w:r>
      <w:r>
        <w:br/>
      </w:r>
      <w:r>
        <w:rPr>
          <w:rFonts w:ascii="Times New Roman"/>
          <w:b w:val="false"/>
          <w:i w:val="false"/>
          <w:color w:val="000000"/>
          <w:sz w:val="28"/>
        </w:rPr>
        <w:t xml:space="preserve">
    консультации на 320 </w:t>
      </w:r>
      <w:r>
        <w:br/>
      </w:r>
      <w:r>
        <w:rPr>
          <w:rFonts w:ascii="Times New Roman"/>
          <w:b w:val="false"/>
          <w:i w:val="false"/>
          <w:color w:val="000000"/>
          <w:sz w:val="28"/>
        </w:rPr>
        <w:t xml:space="preserve">
    посещений в смену в городе </w:t>
      </w:r>
      <w:r>
        <w:br/>
      </w:r>
      <w:r>
        <w:rPr>
          <w:rFonts w:ascii="Times New Roman"/>
          <w:b w:val="false"/>
          <w:i w:val="false"/>
          <w:color w:val="000000"/>
          <w:sz w:val="28"/>
        </w:rPr>
        <w:t xml:space="preserve">
    Костанае Костанайской        МЗ       2005-2006     342400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51  Строительство детско- </w:t>
      </w:r>
      <w:r>
        <w:br/>
      </w:r>
      <w:r>
        <w:rPr>
          <w:rFonts w:ascii="Times New Roman"/>
          <w:b w:val="false"/>
          <w:i w:val="false"/>
          <w:color w:val="000000"/>
          <w:sz w:val="28"/>
        </w:rPr>
        <w:t xml:space="preserve">
    подросткового корпуса при </w:t>
      </w:r>
      <w:r>
        <w:br/>
      </w:r>
      <w:r>
        <w:rPr>
          <w:rFonts w:ascii="Times New Roman"/>
          <w:b w:val="false"/>
          <w:i w:val="false"/>
          <w:color w:val="000000"/>
          <w:sz w:val="28"/>
        </w:rPr>
        <w:t xml:space="preserve">
    ГУ "Областной туберкулезный </w:t>
      </w:r>
      <w:r>
        <w:br/>
      </w:r>
      <w:r>
        <w:rPr>
          <w:rFonts w:ascii="Times New Roman"/>
          <w:b w:val="false"/>
          <w:i w:val="false"/>
          <w:color w:val="000000"/>
          <w:sz w:val="28"/>
        </w:rPr>
        <w:t xml:space="preserve">
    диспансер" в городе </w:t>
      </w:r>
      <w:r>
        <w:br/>
      </w:r>
      <w:r>
        <w:rPr>
          <w:rFonts w:ascii="Times New Roman"/>
          <w:b w:val="false"/>
          <w:i w:val="false"/>
          <w:color w:val="000000"/>
          <w:sz w:val="28"/>
        </w:rPr>
        <w:t xml:space="preserve">
    Костанае Костанайской </w:t>
      </w:r>
      <w:r>
        <w:br/>
      </w:r>
      <w:r>
        <w:rPr>
          <w:rFonts w:ascii="Times New Roman"/>
          <w:b w:val="false"/>
          <w:i w:val="false"/>
          <w:color w:val="000000"/>
          <w:sz w:val="28"/>
        </w:rPr>
        <w:t xml:space="preserve">
    области                      МЗ       2007-2008     520000 </w:t>
      </w:r>
      <w:r>
        <w:br/>
      </w:r>
      <w:r>
        <w:rPr>
          <w:rFonts w:ascii="Times New Roman"/>
          <w:b w:val="false"/>
          <w:i w:val="false"/>
          <w:color w:val="000000"/>
          <w:sz w:val="28"/>
        </w:rPr>
        <w:t xml:space="preserve">
52  Строительство родильного </w:t>
      </w:r>
      <w:r>
        <w:br/>
      </w:r>
      <w:r>
        <w:rPr>
          <w:rFonts w:ascii="Times New Roman"/>
          <w:b w:val="false"/>
          <w:i w:val="false"/>
          <w:color w:val="000000"/>
          <w:sz w:val="28"/>
        </w:rPr>
        <w:t xml:space="preserve">
    дома на 100 коек в городе </w:t>
      </w:r>
      <w:r>
        <w:br/>
      </w:r>
      <w:r>
        <w:rPr>
          <w:rFonts w:ascii="Times New Roman"/>
          <w:b w:val="false"/>
          <w:i w:val="false"/>
          <w:color w:val="000000"/>
          <w:sz w:val="28"/>
        </w:rPr>
        <w:t xml:space="preserve">
    Павлодаре Павлодарской </w:t>
      </w:r>
      <w:r>
        <w:br/>
      </w:r>
      <w:r>
        <w:rPr>
          <w:rFonts w:ascii="Times New Roman"/>
          <w:b w:val="false"/>
          <w:i w:val="false"/>
          <w:color w:val="000000"/>
          <w:sz w:val="28"/>
        </w:rPr>
        <w:t xml:space="preserve">
    области                      МЗ       2007-2008     842300 </w:t>
      </w:r>
      <w:r>
        <w:br/>
      </w:r>
      <w:r>
        <w:rPr>
          <w:rFonts w:ascii="Times New Roman"/>
          <w:b w:val="false"/>
          <w:i w:val="false"/>
          <w:color w:val="000000"/>
          <w:sz w:val="28"/>
        </w:rPr>
        <w:t xml:space="preserve">
53  Строительство поликлиники </w:t>
      </w:r>
      <w:r>
        <w:br/>
      </w:r>
      <w:r>
        <w:rPr>
          <w:rFonts w:ascii="Times New Roman"/>
          <w:b w:val="false"/>
          <w:i w:val="false"/>
          <w:color w:val="000000"/>
          <w:sz w:val="28"/>
        </w:rPr>
        <w:t xml:space="preserve">
    в городе Экибастузе </w:t>
      </w:r>
      <w:r>
        <w:br/>
      </w:r>
      <w:r>
        <w:rPr>
          <w:rFonts w:ascii="Times New Roman"/>
          <w:b w:val="false"/>
          <w:i w:val="false"/>
          <w:color w:val="000000"/>
          <w:sz w:val="28"/>
        </w:rPr>
        <w:t xml:space="preserve">
    Павлодарской области         МЗ       2005-2007     576690 </w:t>
      </w:r>
      <w:r>
        <w:br/>
      </w:r>
      <w:r>
        <w:rPr>
          <w:rFonts w:ascii="Times New Roman"/>
          <w:b w:val="false"/>
          <w:i w:val="false"/>
          <w:color w:val="000000"/>
          <w:sz w:val="28"/>
        </w:rPr>
        <w:t xml:space="preserve">
54  Строительство противо- </w:t>
      </w:r>
      <w:r>
        <w:br/>
      </w:r>
      <w:r>
        <w:rPr>
          <w:rFonts w:ascii="Times New Roman"/>
          <w:b w:val="false"/>
          <w:i w:val="false"/>
          <w:color w:val="000000"/>
          <w:sz w:val="28"/>
        </w:rPr>
        <w:t xml:space="preserve">
    туберкулезного диспансера </w:t>
      </w:r>
      <w:r>
        <w:br/>
      </w:r>
      <w:r>
        <w:rPr>
          <w:rFonts w:ascii="Times New Roman"/>
          <w:b w:val="false"/>
          <w:i w:val="false"/>
          <w:color w:val="000000"/>
          <w:sz w:val="28"/>
        </w:rPr>
        <w:t xml:space="preserve">
    на 210 коек и 100 посеще- </w:t>
      </w:r>
      <w:r>
        <w:br/>
      </w:r>
      <w:r>
        <w:rPr>
          <w:rFonts w:ascii="Times New Roman"/>
          <w:b w:val="false"/>
          <w:i w:val="false"/>
          <w:color w:val="000000"/>
          <w:sz w:val="28"/>
        </w:rPr>
        <w:t xml:space="preserve">
    ний в смену в городе </w:t>
      </w:r>
      <w:r>
        <w:br/>
      </w:r>
      <w:r>
        <w:rPr>
          <w:rFonts w:ascii="Times New Roman"/>
          <w:b w:val="false"/>
          <w:i w:val="false"/>
          <w:color w:val="000000"/>
          <w:sz w:val="28"/>
        </w:rPr>
        <w:t xml:space="preserve">
    Павлодаре Павлодарской </w:t>
      </w:r>
      <w:r>
        <w:br/>
      </w:r>
      <w:r>
        <w:rPr>
          <w:rFonts w:ascii="Times New Roman"/>
          <w:b w:val="false"/>
          <w:i w:val="false"/>
          <w:color w:val="000000"/>
          <w:sz w:val="28"/>
        </w:rPr>
        <w:t xml:space="preserve">
    области                      МЗ       2008-2009     800000 </w:t>
      </w:r>
      <w:r>
        <w:br/>
      </w:r>
      <w:r>
        <w:rPr>
          <w:rFonts w:ascii="Times New Roman"/>
          <w:b w:val="false"/>
          <w:i w:val="false"/>
          <w:color w:val="000000"/>
          <w:sz w:val="28"/>
        </w:rPr>
        <w:t xml:space="preserve">
55  Строительство лечебного </w:t>
      </w:r>
      <w:r>
        <w:br/>
      </w:r>
      <w:r>
        <w:rPr>
          <w:rFonts w:ascii="Times New Roman"/>
          <w:b w:val="false"/>
          <w:i w:val="false"/>
          <w:color w:val="000000"/>
          <w:sz w:val="28"/>
        </w:rPr>
        <w:t xml:space="preserve">
    корпуса на 100 коек на </w:t>
      </w:r>
      <w:r>
        <w:br/>
      </w:r>
      <w:r>
        <w:rPr>
          <w:rFonts w:ascii="Times New Roman"/>
          <w:b w:val="false"/>
          <w:i w:val="false"/>
          <w:color w:val="000000"/>
          <w:sz w:val="28"/>
        </w:rPr>
        <w:t xml:space="preserve">
    территории областного </w:t>
      </w:r>
      <w:r>
        <w:br/>
      </w:r>
      <w:r>
        <w:rPr>
          <w:rFonts w:ascii="Times New Roman"/>
          <w:b w:val="false"/>
          <w:i w:val="false"/>
          <w:color w:val="000000"/>
          <w:sz w:val="28"/>
        </w:rPr>
        <w:t xml:space="preserve">
    туберкулезного диспансера </w:t>
      </w:r>
      <w:r>
        <w:br/>
      </w:r>
      <w:r>
        <w:rPr>
          <w:rFonts w:ascii="Times New Roman"/>
          <w:b w:val="false"/>
          <w:i w:val="false"/>
          <w:color w:val="000000"/>
          <w:sz w:val="28"/>
        </w:rPr>
        <w:t xml:space="preserve">
    в городе Петропавловске </w:t>
      </w:r>
      <w:r>
        <w:br/>
      </w:r>
      <w:r>
        <w:rPr>
          <w:rFonts w:ascii="Times New Roman"/>
          <w:b w:val="false"/>
          <w:i w:val="false"/>
          <w:color w:val="000000"/>
          <w:sz w:val="28"/>
        </w:rPr>
        <w:t xml:space="preserve">
    Северо-Казахстанской </w:t>
      </w:r>
      <w:r>
        <w:br/>
      </w:r>
      <w:r>
        <w:rPr>
          <w:rFonts w:ascii="Times New Roman"/>
          <w:b w:val="false"/>
          <w:i w:val="false"/>
          <w:color w:val="000000"/>
          <w:sz w:val="28"/>
        </w:rPr>
        <w:t xml:space="preserve">
    области                      МЗ       2004-2005     446930 100000 </w:t>
      </w:r>
      <w:r>
        <w:br/>
      </w:r>
      <w:r>
        <w:rPr>
          <w:rFonts w:ascii="Times New Roman"/>
          <w:b w:val="false"/>
          <w:i w:val="false"/>
          <w:color w:val="000000"/>
          <w:sz w:val="28"/>
        </w:rPr>
        <w:t xml:space="preserve">
56  Строительство детской </w:t>
      </w:r>
      <w:r>
        <w:br/>
      </w:r>
      <w:r>
        <w:rPr>
          <w:rFonts w:ascii="Times New Roman"/>
          <w:b w:val="false"/>
          <w:i w:val="false"/>
          <w:color w:val="000000"/>
          <w:sz w:val="28"/>
        </w:rPr>
        <w:t xml:space="preserve">
    областной больницы на </w:t>
      </w:r>
      <w:r>
        <w:br/>
      </w:r>
      <w:r>
        <w:rPr>
          <w:rFonts w:ascii="Times New Roman"/>
          <w:b w:val="false"/>
          <w:i w:val="false"/>
          <w:color w:val="000000"/>
          <w:sz w:val="28"/>
        </w:rPr>
        <w:t xml:space="preserve">
    300 коек с поликлиникой </w:t>
      </w:r>
      <w:r>
        <w:br/>
      </w:r>
      <w:r>
        <w:rPr>
          <w:rFonts w:ascii="Times New Roman"/>
          <w:b w:val="false"/>
          <w:i w:val="false"/>
          <w:color w:val="000000"/>
          <w:sz w:val="28"/>
        </w:rPr>
        <w:t xml:space="preserve">
    на 240 посещений в смену </w:t>
      </w:r>
      <w:r>
        <w:br/>
      </w:r>
      <w:r>
        <w:rPr>
          <w:rFonts w:ascii="Times New Roman"/>
          <w:b w:val="false"/>
          <w:i w:val="false"/>
          <w:color w:val="000000"/>
          <w:sz w:val="28"/>
        </w:rPr>
        <w:t xml:space="preserve">
    в городе Шымкент Южно- </w:t>
      </w:r>
      <w:r>
        <w:br/>
      </w:r>
      <w:r>
        <w:rPr>
          <w:rFonts w:ascii="Times New Roman"/>
          <w:b w:val="false"/>
          <w:i w:val="false"/>
          <w:color w:val="000000"/>
          <w:sz w:val="28"/>
        </w:rPr>
        <w:t xml:space="preserve">
    Казахстанской области        МЗ       2005-2008    2200000 </w:t>
      </w:r>
      <w:r>
        <w:br/>
      </w:r>
      <w:r>
        <w:rPr>
          <w:rFonts w:ascii="Times New Roman"/>
          <w:b w:val="false"/>
          <w:i w:val="false"/>
          <w:color w:val="000000"/>
          <w:sz w:val="28"/>
        </w:rPr>
        <w:t xml:space="preserve">
57  Строительство корпуса и </w:t>
      </w:r>
      <w:r>
        <w:br/>
      </w:r>
      <w:r>
        <w:rPr>
          <w:rFonts w:ascii="Times New Roman"/>
          <w:b w:val="false"/>
          <w:i w:val="false"/>
          <w:color w:val="000000"/>
          <w:sz w:val="28"/>
        </w:rPr>
        <w:t xml:space="preserve">
    реконструкция городского </w:t>
      </w:r>
      <w:r>
        <w:br/>
      </w:r>
      <w:r>
        <w:rPr>
          <w:rFonts w:ascii="Times New Roman"/>
          <w:b w:val="false"/>
          <w:i w:val="false"/>
          <w:color w:val="000000"/>
          <w:sz w:val="28"/>
        </w:rPr>
        <w:t xml:space="preserve">
    онкологического диспан- </w:t>
      </w:r>
      <w:r>
        <w:br/>
      </w:r>
      <w:r>
        <w:rPr>
          <w:rFonts w:ascii="Times New Roman"/>
          <w:b w:val="false"/>
          <w:i w:val="false"/>
          <w:color w:val="000000"/>
          <w:sz w:val="28"/>
        </w:rPr>
        <w:t xml:space="preserve">
    сера в городе Астане         МЗ       2005-2006     780000 </w:t>
      </w:r>
      <w:r>
        <w:br/>
      </w:r>
      <w:r>
        <w:rPr>
          <w:rFonts w:ascii="Times New Roman"/>
          <w:b w:val="false"/>
          <w:i w:val="false"/>
          <w:color w:val="000000"/>
          <w:sz w:val="28"/>
        </w:rPr>
        <w:t xml:space="preserve">
58  Строительство много- </w:t>
      </w:r>
      <w:r>
        <w:br/>
      </w:r>
      <w:r>
        <w:rPr>
          <w:rFonts w:ascii="Times New Roman"/>
          <w:b w:val="false"/>
          <w:i w:val="false"/>
          <w:color w:val="000000"/>
          <w:sz w:val="28"/>
        </w:rPr>
        <w:t xml:space="preserve">
    профильного стационара </w:t>
      </w:r>
      <w:r>
        <w:br/>
      </w:r>
      <w:r>
        <w:rPr>
          <w:rFonts w:ascii="Times New Roman"/>
          <w:b w:val="false"/>
          <w:i w:val="false"/>
          <w:color w:val="000000"/>
          <w:sz w:val="28"/>
        </w:rPr>
        <w:t xml:space="preserve">
    на 360 коек (левый берег) </w:t>
      </w:r>
      <w:r>
        <w:br/>
      </w:r>
      <w:r>
        <w:rPr>
          <w:rFonts w:ascii="Times New Roman"/>
          <w:b w:val="false"/>
          <w:i w:val="false"/>
          <w:color w:val="000000"/>
          <w:sz w:val="28"/>
        </w:rPr>
        <w:t xml:space="preserve">
    в городе Астане              МЗ       2005-2007    2769000 </w:t>
      </w:r>
      <w:r>
        <w:br/>
      </w:r>
      <w:r>
        <w:rPr>
          <w:rFonts w:ascii="Times New Roman"/>
          <w:b w:val="false"/>
          <w:i w:val="false"/>
          <w:color w:val="000000"/>
          <w:sz w:val="28"/>
        </w:rPr>
        <w:t xml:space="preserve">
59  Строительство </w:t>
      </w:r>
      <w:r>
        <w:br/>
      </w:r>
      <w:r>
        <w:rPr>
          <w:rFonts w:ascii="Times New Roman"/>
          <w:b w:val="false"/>
          <w:i w:val="false"/>
          <w:color w:val="000000"/>
          <w:sz w:val="28"/>
        </w:rPr>
        <w:t xml:space="preserve">
    амбулаторно-поликлини- </w:t>
      </w:r>
      <w:r>
        <w:br/>
      </w:r>
      <w:r>
        <w:rPr>
          <w:rFonts w:ascii="Times New Roman"/>
          <w:b w:val="false"/>
          <w:i w:val="false"/>
          <w:color w:val="000000"/>
          <w:sz w:val="28"/>
        </w:rPr>
        <w:t xml:space="preserve">
    ческого комплекса  </w:t>
      </w:r>
      <w:r>
        <w:br/>
      </w:r>
      <w:r>
        <w:rPr>
          <w:rFonts w:ascii="Times New Roman"/>
          <w:b w:val="false"/>
          <w:i w:val="false"/>
          <w:color w:val="000000"/>
          <w:sz w:val="28"/>
        </w:rPr>
        <w:t xml:space="preserve">
    (взрослая поликлиника на </w:t>
      </w:r>
      <w:r>
        <w:br/>
      </w:r>
      <w:r>
        <w:rPr>
          <w:rFonts w:ascii="Times New Roman"/>
          <w:b w:val="false"/>
          <w:i w:val="false"/>
          <w:color w:val="000000"/>
          <w:sz w:val="28"/>
        </w:rPr>
        <w:t xml:space="preserve">
    350 посещений в смену, </w:t>
      </w:r>
      <w:r>
        <w:br/>
      </w:r>
      <w:r>
        <w:rPr>
          <w:rFonts w:ascii="Times New Roman"/>
          <w:b w:val="false"/>
          <w:i w:val="false"/>
          <w:color w:val="000000"/>
          <w:sz w:val="28"/>
        </w:rPr>
        <w:t xml:space="preserve">
    детская поликлиника на </w:t>
      </w:r>
      <w:r>
        <w:br/>
      </w:r>
      <w:r>
        <w:rPr>
          <w:rFonts w:ascii="Times New Roman"/>
          <w:b w:val="false"/>
          <w:i w:val="false"/>
          <w:color w:val="000000"/>
          <w:sz w:val="28"/>
        </w:rPr>
        <w:t xml:space="preserve">
    150 посещений, Юго-Восток) </w:t>
      </w:r>
      <w:r>
        <w:br/>
      </w:r>
      <w:r>
        <w:rPr>
          <w:rFonts w:ascii="Times New Roman"/>
          <w:b w:val="false"/>
          <w:i w:val="false"/>
          <w:color w:val="000000"/>
          <w:sz w:val="28"/>
        </w:rPr>
        <w:t xml:space="preserve">
    в городе Астане              МЗ       2005-2006     902500 </w:t>
      </w:r>
      <w:r>
        <w:br/>
      </w:r>
      <w:r>
        <w:rPr>
          <w:rFonts w:ascii="Times New Roman"/>
          <w:b w:val="false"/>
          <w:i w:val="false"/>
          <w:color w:val="000000"/>
          <w:sz w:val="28"/>
        </w:rPr>
        <w:t xml:space="preserve">
60  Строительство амбулаторно- </w:t>
      </w:r>
      <w:r>
        <w:br/>
      </w:r>
      <w:r>
        <w:rPr>
          <w:rFonts w:ascii="Times New Roman"/>
          <w:b w:val="false"/>
          <w:i w:val="false"/>
          <w:color w:val="000000"/>
          <w:sz w:val="28"/>
        </w:rPr>
        <w:t xml:space="preserve">
    поликлинического комплекса </w:t>
      </w:r>
      <w:r>
        <w:br/>
      </w:r>
      <w:r>
        <w:rPr>
          <w:rFonts w:ascii="Times New Roman"/>
          <w:b w:val="false"/>
          <w:i w:val="false"/>
          <w:color w:val="000000"/>
          <w:sz w:val="28"/>
        </w:rPr>
        <w:t xml:space="preserve">
    (взрослая поликлиника на </w:t>
      </w:r>
      <w:r>
        <w:br/>
      </w:r>
      <w:r>
        <w:rPr>
          <w:rFonts w:ascii="Times New Roman"/>
          <w:b w:val="false"/>
          <w:i w:val="false"/>
          <w:color w:val="000000"/>
          <w:sz w:val="28"/>
        </w:rPr>
        <w:t xml:space="preserve">
    350 посещений в смену, </w:t>
      </w:r>
      <w:r>
        <w:br/>
      </w:r>
      <w:r>
        <w:rPr>
          <w:rFonts w:ascii="Times New Roman"/>
          <w:b w:val="false"/>
          <w:i w:val="false"/>
          <w:color w:val="000000"/>
          <w:sz w:val="28"/>
        </w:rPr>
        <w:t xml:space="preserve">
    детская поликлиника на 150 </w:t>
      </w:r>
      <w:r>
        <w:br/>
      </w:r>
      <w:r>
        <w:rPr>
          <w:rFonts w:ascii="Times New Roman"/>
          <w:b w:val="false"/>
          <w:i w:val="false"/>
          <w:color w:val="000000"/>
          <w:sz w:val="28"/>
        </w:rPr>
        <w:t xml:space="preserve">
    посещений, на левобережье) </w:t>
      </w:r>
      <w:r>
        <w:br/>
      </w:r>
      <w:r>
        <w:rPr>
          <w:rFonts w:ascii="Times New Roman"/>
          <w:b w:val="false"/>
          <w:i w:val="false"/>
          <w:color w:val="000000"/>
          <w:sz w:val="28"/>
        </w:rPr>
        <w:t xml:space="preserve">
    в городе Астане              МЗ       2005-2006     902500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35       100000            126530 </w:t>
      </w:r>
      <w:r>
        <w:br/>
      </w:r>
      <w:r>
        <w:rPr>
          <w:rFonts w:ascii="Times New Roman"/>
          <w:b w:val="false"/>
          <w:i w:val="false"/>
          <w:color w:val="000000"/>
          <w:sz w:val="28"/>
        </w:rPr>
        <w:t xml:space="preserve">
36                                                              175230 </w:t>
      </w:r>
      <w:r>
        <w:br/>
      </w:r>
      <w:r>
        <w:rPr>
          <w:rFonts w:ascii="Times New Roman"/>
          <w:b w:val="false"/>
          <w:i w:val="false"/>
          <w:color w:val="000000"/>
          <w:sz w:val="28"/>
        </w:rPr>
        <w:t xml:space="preserve">
37                                                              450000 </w:t>
      </w:r>
      <w:r>
        <w:br/>
      </w:r>
      <w:r>
        <w:rPr>
          <w:rFonts w:ascii="Times New Roman"/>
          <w:b w:val="false"/>
          <w:i w:val="false"/>
          <w:color w:val="000000"/>
          <w:sz w:val="28"/>
        </w:rPr>
        <w:t xml:space="preserve">
38       372980            396780 </w:t>
      </w:r>
      <w:r>
        <w:br/>
      </w:r>
      <w:r>
        <w:rPr>
          <w:rFonts w:ascii="Times New Roman"/>
          <w:b w:val="false"/>
          <w:i w:val="false"/>
          <w:color w:val="000000"/>
          <w:sz w:val="28"/>
        </w:rPr>
        <w:t xml:space="preserve">
39       390000            399000 </w:t>
      </w:r>
      <w:r>
        <w:br/>
      </w:r>
      <w:r>
        <w:rPr>
          <w:rFonts w:ascii="Times New Roman"/>
          <w:b w:val="false"/>
          <w:i w:val="false"/>
          <w:color w:val="000000"/>
          <w:sz w:val="28"/>
        </w:rPr>
        <w:t xml:space="preserve">
40       150000            253560               349770          704610 </w:t>
      </w:r>
      <w:r>
        <w:br/>
      </w:r>
      <w:r>
        <w:rPr>
          <w:rFonts w:ascii="Times New Roman"/>
          <w:b w:val="false"/>
          <w:i w:val="false"/>
          <w:color w:val="000000"/>
          <w:sz w:val="28"/>
        </w:rPr>
        <w:t xml:space="preserve">
41                                              100000          372260 </w:t>
      </w:r>
      <w:r>
        <w:br/>
      </w:r>
      <w:r>
        <w:rPr>
          <w:rFonts w:ascii="Times New Roman"/>
          <w:b w:val="false"/>
          <w:i w:val="false"/>
          <w:color w:val="000000"/>
          <w:sz w:val="28"/>
        </w:rPr>
        <w:t xml:space="preserve">
42       150000            200000               325000          650600 </w:t>
      </w:r>
      <w:r>
        <w:br/>
      </w:r>
      <w:r>
        <w:rPr>
          <w:rFonts w:ascii="Times New Roman"/>
          <w:b w:val="false"/>
          <w:i w:val="false"/>
          <w:color w:val="000000"/>
          <w:sz w:val="28"/>
        </w:rPr>
        <w:t xml:space="preserve">
43                         184360               400210 </w:t>
      </w:r>
      <w:r>
        <w:br/>
      </w:r>
      <w:r>
        <w:rPr>
          <w:rFonts w:ascii="Times New Roman"/>
          <w:b w:val="false"/>
          <w:i w:val="false"/>
          <w:color w:val="000000"/>
          <w:sz w:val="28"/>
        </w:rPr>
        <w:t xml:space="preserve">
44       235600            100000 </w:t>
      </w:r>
      <w:r>
        <w:br/>
      </w:r>
      <w:r>
        <w:rPr>
          <w:rFonts w:ascii="Times New Roman"/>
          <w:b w:val="false"/>
          <w:i w:val="false"/>
          <w:color w:val="000000"/>
          <w:sz w:val="28"/>
        </w:rPr>
        <w:t xml:space="preserve">
45                                              224770          581590 </w:t>
      </w:r>
      <w:r>
        <w:br/>
      </w:r>
      <w:r>
        <w:rPr>
          <w:rFonts w:ascii="Times New Roman"/>
          <w:b w:val="false"/>
          <w:i w:val="false"/>
          <w:color w:val="000000"/>
          <w:sz w:val="28"/>
        </w:rPr>
        <w:t xml:space="preserve">
46                                                              201590 </w:t>
      </w:r>
      <w:r>
        <w:br/>
      </w:r>
      <w:r>
        <w:rPr>
          <w:rFonts w:ascii="Times New Roman"/>
          <w:b w:val="false"/>
          <w:i w:val="false"/>
          <w:color w:val="000000"/>
          <w:sz w:val="28"/>
        </w:rPr>
        <w:t xml:space="preserve">
47                                                              600000 </w:t>
      </w:r>
      <w:r>
        <w:br/>
      </w:r>
      <w:r>
        <w:rPr>
          <w:rFonts w:ascii="Times New Roman"/>
          <w:b w:val="false"/>
          <w:i w:val="false"/>
          <w:color w:val="000000"/>
          <w:sz w:val="28"/>
        </w:rPr>
        <w:t xml:space="preserve">
48                                                              600000 </w:t>
      </w:r>
      <w:r>
        <w:br/>
      </w:r>
      <w:r>
        <w:rPr>
          <w:rFonts w:ascii="Times New Roman"/>
          <w:b w:val="false"/>
          <w:i w:val="false"/>
          <w:color w:val="000000"/>
          <w:sz w:val="28"/>
        </w:rPr>
        <w:t xml:space="preserve">
49       244690 </w:t>
      </w:r>
      <w:r>
        <w:br/>
      </w:r>
      <w:r>
        <w:rPr>
          <w:rFonts w:ascii="Times New Roman"/>
          <w:b w:val="false"/>
          <w:i w:val="false"/>
          <w:color w:val="000000"/>
          <w:sz w:val="28"/>
        </w:rPr>
        <w:t xml:space="preserve">
50       150000            192400 </w:t>
      </w:r>
      <w:r>
        <w:br/>
      </w:r>
      <w:r>
        <w:rPr>
          <w:rFonts w:ascii="Times New Roman"/>
          <w:b w:val="false"/>
          <w:i w:val="false"/>
          <w:color w:val="000000"/>
          <w:sz w:val="28"/>
        </w:rPr>
        <w:t xml:space="preserve">
51                                              100000          420000 </w:t>
      </w:r>
      <w:r>
        <w:br/>
      </w:r>
      <w:r>
        <w:rPr>
          <w:rFonts w:ascii="Times New Roman"/>
          <w:b w:val="false"/>
          <w:i w:val="false"/>
          <w:color w:val="000000"/>
          <w:sz w:val="28"/>
        </w:rPr>
        <w:t xml:space="preserve">
52                                              251700          590600 </w:t>
      </w:r>
      <w:r>
        <w:br/>
      </w:r>
      <w:r>
        <w:rPr>
          <w:rFonts w:ascii="Times New Roman"/>
          <w:b w:val="false"/>
          <w:i w:val="false"/>
          <w:color w:val="000000"/>
          <w:sz w:val="28"/>
        </w:rPr>
        <w:t xml:space="preserve">
53       150000            200000               226690 </w:t>
      </w:r>
      <w:r>
        <w:br/>
      </w:r>
      <w:r>
        <w:rPr>
          <w:rFonts w:ascii="Times New Roman"/>
          <w:b w:val="false"/>
          <w:i w:val="false"/>
          <w:color w:val="000000"/>
          <w:sz w:val="28"/>
        </w:rPr>
        <w:t xml:space="preserve">
54                                                              800000 </w:t>
      </w:r>
      <w:r>
        <w:br/>
      </w:r>
      <w:r>
        <w:rPr>
          <w:rFonts w:ascii="Times New Roman"/>
          <w:b w:val="false"/>
          <w:i w:val="false"/>
          <w:color w:val="000000"/>
          <w:sz w:val="28"/>
        </w:rPr>
        <w:t xml:space="preserve">
55       346930 </w:t>
      </w:r>
      <w:r>
        <w:br/>
      </w:r>
      <w:r>
        <w:rPr>
          <w:rFonts w:ascii="Times New Roman"/>
          <w:b w:val="false"/>
          <w:i w:val="false"/>
          <w:color w:val="000000"/>
          <w:sz w:val="28"/>
        </w:rPr>
        <w:t xml:space="preserve">
56       209800            447370               521860         1020970 </w:t>
      </w:r>
      <w:r>
        <w:br/>
      </w:r>
      <w:r>
        <w:rPr>
          <w:rFonts w:ascii="Times New Roman"/>
          <w:b w:val="false"/>
          <w:i w:val="false"/>
          <w:color w:val="000000"/>
          <w:sz w:val="28"/>
        </w:rPr>
        <w:t xml:space="preserve">
57        30000            750000 </w:t>
      </w:r>
      <w:r>
        <w:br/>
      </w:r>
      <w:r>
        <w:rPr>
          <w:rFonts w:ascii="Times New Roman"/>
          <w:b w:val="false"/>
          <w:i w:val="false"/>
          <w:color w:val="000000"/>
          <w:sz w:val="28"/>
        </w:rPr>
        <w:t xml:space="preserve">
58       102500           1200000              1466500 </w:t>
      </w:r>
      <w:r>
        <w:br/>
      </w:r>
      <w:r>
        <w:rPr>
          <w:rFonts w:ascii="Times New Roman"/>
          <w:b w:val="false"/>
          <w:i w:val="false"/>
          <w:color w:val="000000"/>
          <w:sz w:val="28"/>
        </w:rPr>
        <w:t xml:space="preserve">
59       400000            502500 </w:t>
      </w:r>
      <w:r>
        <w:br/>
      </w:r>
      <w:r>
        <w:rPr>
          <w:rFonts w:ascii="Times New Roman"/>
          <w:b w:val="false"/>
          <w:i w:val="false"/>
          <w:color w:val="000000"/>
          <w:sz w:val="28"/>
        </w:rPr>
        <w:t xml:space="preserve">
60       400000            502500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3432500           5455000              3966500         7167450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сельских территорий </w:t>
      </w:r>
      <w:r>
        <w:br/>
      </w:r>
      <w:r>
        <w:rPr>
          <w:rFonts w:ascii="Times New Roman"/>
          <w:b w:val="false"/>
          <w:i w:val="false"/>
          <w:color w:val="000000"/>
          <w:sz w:val="28"/>
        </w:rPr>
        <w:t>
</w:t>
      </w:r>
      <w:r>
        <w:rPr>
          <w:rFonts w:ascii="Times New Roman"/>
          <w:b w:val="false"/>
          <w:i/>
          <w:color w:val="000000"/>
          <w:sz w:val="28"/>
        </w:rPr>
        <w:t xml:space="preserve">на 2004-2010 годы </w:t>
      </w:r>
      <w:r>
        <w:br/>
      </w:r>
      <w:r>
        <w:rPr>
          <w:rFonts w:ascii="Times New Roman"/>
          <w:b w:val="false"/>
          <w:i w:val="false"/>
          <w:color w:val="000000"/>
          <w:sz w:val="28"/>
        </w:rPr>
        <w:t>
 </w:t>
      </w:r>
      <w:r>
        <w:br/>
      </w:r>
      <w:r>
        <w:rPr>
          <w:rFonts w:ascii="Times New Roman"/>
          <w:b w:val="false"/>
          <w:i w:val="false"/>
          <w:color w:val="000000"/>
          <w:sz w:val="28"/>
        </w:rPr>
        <w:t xml:space="preserve">
  61  Строительство Мариновской </w:t>
      </w:r>
      <w:r>
        <w:br/>
      </w:r>
      <w:r>
        <w:rPr>
          <w:rFonts w:ascii="Times New Roman"/>
          <w:b w:val="false"/>
          <w:i w:val="false"/>
          <w:color w:val="000000"/>
          <w:sz w:val="28"/>
        </w:rPr>
        <w:t xml:space="preserve">
    казахской школы на 350 </w:t>
      </w:r>
      <w:r>
        <w:br/>
      </w:r>
      <w:r>
        <w:rPr>
          <w:rFonts w:ascii="Times New Roman"/>
          <w:b w:val="false"/>
          <w:i w:val="false"/>
          <w:color w:val="000000"/>
          <w:sz w:val="28"/>
        </w:rPr>
        <w:t xml:space="preserve">
    мест Атбасарского района </w:t>
      </w:r>
      <w:r>
        <w:br/>
      </w:r>
      <w:r>
        <w:rPr>
          <w:rFonts w:ascii="Times New Roman"/>
          <w:b w:val="false"/>
          <w:i w:val="false"/>
          <w:color w:val="000000"/>
          <w:sz w:val="28"/>
        </w:rPr>
        <w:t xml:space="preserve">
    Акмолинской области          МОН        2005        200300 </w:t>
      </w:r>
      <w:r>
        <w:br/>
      </w:r>
      <w:r>
        <w:rPr>
          <w:rFonts w:ascii="Times New Roman"/>
          <w:b w:val="false"/>
          <w:i w:val="false"/>
          <w:color w:val="000000"/>
          <w:sz w:val="28"/>
        </w:rPr>
        <w:t xml:space="preserve">
62  Строительство средней </w:t>
      </w:r>
      <w:r>
        <w:br/>
      </w:r>
      <w:r>
        <w:rPr>
          <w:rFonts w:ascii="Times New Roman"/>
          <w:b w:val="false"/>
          <w:i w:val="false"/>
          <w:color w:val="000000"/>
          <w:sz w:val="28"/>
        </w:rPr>
        <w:t xml:space="preserve">
    школы на 192 места в селе </w:t>
      </w:r>
      <w:r>
        <w:br/>
      </w:r>
      <w:r>
        <w:rPr>
          <w:rFonts w:ascii="Times New Roman"/>
          <w:b w:val="false"/>
          <w:i w:val="false"/>
          <w:color w:val="000000"/>
          <w:sz w:val="28"/>
        </w:rPr>
        <w:t xml:space="preserve">
    Новоалександровка </w:t>
      </w:r>
      <w:r>
        <w:br/>
      </w:r>
      <w:r>
        <w:rPr>
          <w:rFonts w:ascii="Times New Roman"/>
          <w:b w:val="false"/>
          <w:i w:val="false"/>
          <w:color w:val="000000"/>
          <w:sz w:val="28"/>
        </w:rPr>
        <w:t xml:space="preserve">
    Атбасарского района </w:t>
      </w:r>
      <w:r>
        <w:br/>
      </w:r>
      <w:r>
        <w:rPr>
          <w:rFonts w:ascii="Times New Roman"/>
          <w:b w:val="false"/>
          <w:i w:val="false"/>
          <w:color w:val="000000"/>
          <w:sz w:val="28"/>
        </w:rPr>
        <w:t xml:space="preserve">
    Акмолинской области          МОН        2005        182750 </w:t>
      </w:r>
      <w:r>
        <w:br/>
      </w:r>
      <w:r>
        <w:rPr>
          <w:rFonts w:ascii="Times New Roman"/>
          <w:b w:val="false"/>
          <w:i w:val="false"/>
          <w:color w:val="000000"/>
          <w:sz w:val="28"/>
        </w:rPr>
        <w:t xml:space="preserve">
63  Строительство школы на </w:t>
      </w:r>
      <w:r>
        <w:br/>
      </w:r>
      <w:r>
        <w:rPr>
          <w:rFonts w:ascii="Times New Roman"/>
          <w:b w:val="false"/>
          <w:i w:val="false"/>
          <w:color w:val="000000"/>
          <w:sz w:val="28"/>
        </w:rPr>
        <w:t xml:space="preserve">
    900 мест в селе Жаксы </w:t>
      </w:r>
      <w:r>
        <w:br/>
      </w:r>
      <w:r>
        <w:rPr>
          <w:rFonts w:ascii="Times New Roman"/>
          <w:b w:val="false"/>
          <w:i w:val="false"/>
          <w:color w:val="000000"/>
          <w:sz w:val="28"/>
        </w:rPr>
        <w:t xml:space="preserve">
    Жаксынского района </w:t>
      </w:r>
      <w:r>
        <w:br/>
      </w:r>
      <w:r>
        <w:rPr>
          <w:rFonts w:ascii="Times New Roman"/>
          <w:b w:val="false"/>
          <w:i w:val="false"/>
          <w:color w:val="000000"/>
          <w:sz w:val="28"/>
        </w:rPr>
        <w:t xml:space="preserve">
    Акмолинской области          МОН      2006-2008     466200 </w:t>
      </w:r>
      <w:r>
        <w:br/>
      </w:r>
      <w:r>
        <w:rPr>
          <w:rFonts w:ascii="Times New Roman"/>
          <w:b w:val="false"/>
          <w:i w:val="false"/>
          <w:color w:val="000000"/>
          <w:sz w:val="28"/>
        </w:rPr>
        <w:t xml:space="preserve">
64  Строительство Мартукской </w:t>
      </w:r>
      <w:r>
        <w:br/>
      </w:r>
      <w:r>
        <w:rPr>
          <w:rFonts w:ascii="Times New Roman"/>
          <w:b w:val="false"/>
          <w:i w:val="false"/>
          <w:color w:val="000000"/>
          <w:sz w:val="28"/>
        </w:rPr>
        <w:t xml:space="preserve">
    средней школы на 520 мест </w:t>
      </w:r>
      <w:r>
        <w:br/>
      </w:r>
      <w:r>
        <w:rPr>
          <w:rFonts w:ascii="Times New Roman"/>
          <w:b w:val="false"/>
          <w:i w:val="false"/>
          <w:color w:val="000000"/>
          <w:sz w:val="28"/>
        </w:rPr>
        <w:t xml:space="preserve">
    Мартукского района </w:t>
      </w:r>
      <w:r>
        <w:br/>
      </w:r>
      <w:r>
        <w:rPr>
          <w:rFonts w:ascii="Times New Roman"/>
          <w:b w:val="false"/>
          <w:i w:val="false"/>
          <w:color w:val="000000"/>
          <w:sz w:val="28"/>
        </w:rPr>
        <w:t xml:space="preserve">
    Актюбинской области          МОН      2004-2005     225000  70000 </w:t>
      </w:r>
      <w:r>
        <w:br/>
      </w:r>
      <w:r>
        <w:rPr>
          <w:rFonts w:ascii="Times New Roman"/>
          <w:b w:val="false"/>
          <w:i w:val="false"/>
          <w:color w:val="000000"/>
          <w:sz w:val="28"/>
        </w:rPr>
        <w:t xml:space="preserve">
65  Строительство Копинской </w:t>
      </w:r>
      <w:r>
        <w:br/>
      </w:r>
      <w:r>
        <w:rPr>
          <w:rFonts w:ascii="Times New Roman"/>
          <w:b w:val="false"/>
          <w:i w:val="false"/>
          <w:color w:val="000000"/>
          <w:sz w:val="28"/>
        </w:rPr>
        <w:t xml:space="preserve">
    средней школы на 320 мест </w:t>
      </w:r>
      <w:r>
        <w:br/>
      </w:r>
      <w:r>
        <w:rPr>
          <w:rFonts w:ascii="Times New Roman"/>
          <w:b w:val="false"/>
          <w:i w:val="false"/>
          <w:color w:val="000000"/>
          <w:sz w:val="28"/>
        </w:rPr>
        <w:t xml:space="preserve">
    в селе Кенесту Темирского </w:t>
      </w:r>
      <w:r>
        <w:br/>
      </w:r>
      <w:r>
        <w:rPr>
          <w:rFonts w:ascii="Times New Roman"/>
          <w:b w:val="false"/>
          <w:i w:val="false"/>
          <w:color w:val="000000"/>
          <w:sz w:val="28"/>
        </w:rPr>
        <w:t xml:space="preserve">
    района Актюбинской области   МОН      2005-2006     177220 </w:t>
      </w:r>
      <w:r>
        <w:br/>
      </w:r>
      <w:r>
        <w:rPr>
          <w:rFonts w:ascii="Times New Roman"/>
          <w:b w:val="false"/>
          <w:i w:val="false"/>
          <w:color w:val="000000"/>
          <w:sz w:val="28"/>
        </w:rPr>
        <w:t xml:space="preserve">
66  Строительство средней </w:t>
      </w:r>
      <w:r>
        <w:br/>
      </w:r>
      <w:r>
        <w:rPr>
          <w:rFonts w:ascii="Times New Roman"/>
          <w:b w:val="false"/>
          <w:i w:val="false"/>
          <w:color w:val="000000"/>
          <w:sz w:val="28"/>
        </w:rPr>
        <w:t xml:space="preserve">
    школы на 600 мест в селе </w:t>
      </w:r>
      <w:r>
        <w:br/>
      </w:r>
      <w:r>
        <w:rPr>
          <w:rFonts w:ascii="Times New Roman"/>
          <w:b w:val="false"/>
          <w:i w:val="false"/>
          <w:color w:val="000000"/>
          <w:sz w:val="28"/>
        </w:rPr>
        <w:t xml:space="preserve">
    Кенкияк Темирского района </w:t>
      </w:r>
      <w:r>
        <w:br/>
      </w:r>
      <w:r>
        <w:rPr>
          <w:rFonts w:ascii="Times New Roman"/>
          <w:b w:val="false"/>
          <w:i w:val="false"/>
          <w:color w:val="000000"/>
          <w:sz w:val="28"/>
        </w:rPr>
        <w:t xml:space="preserve">
    Актюбинской области          МОН        2008        312600 </w:t>
      </w:r>
      <w:r>
        <w:br/>
      </w:r>
      <w:r>
        <w:rPr>
          <w:rFonts w:ascii="Times New Roman"/>
          <w:b w:val="false"/>
          <w:i w:val="false"/>
          <w:color w:val="000000"/>
          <w:sz w:val="28"/>
        </w:rPr>
        <w:t xml:space="preserve">
67  Строительство средней </w:t>
      </w:r>
      <w:r>
        <w:br/>
      </w:r>
      <w:r>
        <w:rPr>
          <w:rFonts w:ascii="Times New Roman"/>
          <w:b w:val="false"/>
          <w:i w:val="false"/>
          <w:color w:val="000000"/>
          <w:sz w:val="28"/>
        </w:rPr>
        <w:t xml:space="preserve">
    школы на 250 мест в селе </w:t>
      </w:r>
      <w:r>
        <w:br/>
      </w:r>
      <w:r>
        <w:rPr>
          <w:rFonts w:ascii="Times New Roman"/>
          <w:b w:val="false"/>
          <w:i w:val="false"/>
          <w:color w:val="000000"/>
          <w:sz w:val="28"/>
        </w:rPr>
        <w:t xml:space="preserve">
    Шубарши Уилского района </w:t>
      </w:r>
      <w:r>
        <w:br/>
      </w:r>
      <w:r>
        <w:rPr>
          <w:rFonts w:ascii="Times New Roman"/>
          <w:b w:val="false"/>
          <w:i w:val="false"/>
          <w:color w:val="000000"/>
          <w:sz w:val="28"/>
        </w:rPr>
        <w:t xml:space="preserve">
    Актюбинской области          МОН        2008        130250 </w:t>
      </w:r>
      <w:r>
        <w:br/>
      </w:r>
      <w:r>
        <w:rPr>
          <w:rFonts w:ascii="Times New Roman"/>
          <w:b w:val="false"/>
          <w:i w:val="false"/>
          <w:color w:val="000000"/>
          <w:sz w:val="28"/>
        </w:rPr>
        <w:t xml:space="preserve">
68  Строительство средней </w:t>
      </w:r>
      <w:r>
        <w:br/>
      </w:r>
      <w:r>
        <w:rPr>
          <w:rFonts w:ascii="Times New Roman"/>
          <w:b w:val="false"/>
          <w:i w:val="false"/>
          <w:color w:val="000000"/>
          <w:sz w:val="28"/>
        </w:rPr>
        <w:t xml:space="preserve">
    школы на 464 мест в селе </w:t>
      </w:r>
      <w:r>
        <w:br/>
      </w:r>
      <w:r>
        <w:rPr>
          <w:rFonts w:ascii="Times New Roman"/>
          <w:b w:val="false"/>
          <w:i w:val="false"/>
          <w:color w:val="000000"/>
          <w:sz w:val="28"/>
        </w:rPr>
        <w:t xml:space="preserve">
    Кобда Кобдинского района </w:t>
      </w:r>
      <w:r>
        <w:br/>
      </w:r>
      <w:r>
        <w:rPr>
          <w:rFonts w:ascii="Times New Roman"/>
          <w:b w:val="false"/>
          <w:i w:val="false"/>
          <w:color w:val="000000"/>
          <w:sz w:val="28"/>
        </w:rPr>
        <w:t xml:space="preserve">
    Актюбинской области          МОН        2008        142720 </w:t>
      </w:r>
      <w:r>
        <w:br/>
      </w:r>
      <w:r>
        <w:rPr>
          <w:rFonts w:ascii="Times New Roman"/>
          <w:b w:val="false"/>
          <w:i w:val="false"/>
          <w:color w:val="000000"/>
          <w:sz w:val="28"/>
        </w:rPr>
        <w:t xml:space="preserve">
69  Строительство средней </w:t>
      </w:r>
      <w:r>
        <w:br/>
      </w:r>
      <w:r>
        <w:rPr>
          <w:rFonts w:ascii="Times New Roman"/>
          <w:b w:val="false"/>
          <w:i w:val="false"/>
          <w:color w:val="000000"/>
          <w:sz w:val="28"/>
        </w:rPr>
        <w:t xml:space="preserve">
    школы имени М.Тажина на </w:t>
      </w:r>
      <w:r>
        <w:br/>
      </w:r>
      <w:r>
        <w:rPr>
          <w:rFonts w:ascii="Times New Roman"/>
          <w:b w:val="false"/>
          <w:i w:val="false"/>
          <w:color w:val="000000"/>
          <w:sz w:val="28"/>
        </w:rPr>
        <w:t xml:space="preserve">
    320 мест в селе Монке би </w:t>
      </w:r>
      <w:r>
        <w:br/>
      </w:r>
      <w:r>
        <w:rPr>
          <w:rFonts w:ascii="Times New Roman"/>
          <w:b w:val="false"/>
          <w:i w:val="false"/>
          <w:color w:val="000000"/>
          <w:sz w:val="28"/>
        </w:rPr>
        <w:t xml:space="preserve">
    Шалкарского района </w:t>
      </w:r>
      <w:r>
        <w:br/>
      </w:r>
      <w:r>
        <w:rPr>
          <w:rFonts w:ascii="Times New Roman"/>
          <w:b w:val="false"/>
          <w:i w:val="false"/>
          <w:color w:val="000000"/>
          <w:sz w:val="28"/>
        </w:rPr>
        <w:t xml:space="preserve">
    Актюбинской области          МОН      2005-2006     169340 </w:t>
      </w:r>
      <w:r>
        <w:br/>
      </w:r>
      <w:r>
        <w:rPr>
          <w:rFonts w:ascii="Times New Roman"/>
          <w:b w:val="false"/>
          <w:i w:val="false"/>
          <w:color w:val="000000"/>
          <w:sz w:val="28"/>
        </w:rPr>
        <w:t xml:space="preserve">
70  Строительство средней </w:t>
      </w:r>
      <w:r>
        <w:br/>
      </w:r>
      <w:r>
        <w:rPr>
          <w:rFonts w:ascii="Times New Roman"/>
          <w:b w:val="false"/>
          <w:i w:val="false"/>
          <w:color w:val="000000"/>
          <w:sz w:val="28"/>
        </w:rPr>
        <w:t xml:space="preserve">
    школы на 600 мест в селе </w:t>
      </w:r>
      <w:r>
        <w:br/>
      </w:r>
      <w:r>
        <w:rPr>
          <w:rFonts w:ascii="Times New Roman"/>
          <w:b w:val="false"/>
          <w:i w:val="false"/>
          <w:color w:val="000000"/>
          <w:sz w:val="28"/>
        </w:rPr>
        <w:t xml:space="preserve">
    Шамалган Карасайского </w:t>
      </w:r>
      <w:r>
        <w:br/>
      </w:r>
      <w:r>
        <w:rPr>
          <w:rFonts w:ascii="Times New Roman"/>
          <w:b w:val="false"/>
          <w:i w:val="false"/>
          <w:color w:val="000000"/>
          <w:sz w:val="28"/>
        </w:rPr>
        <w:t xml:space="preserve">
    района Алматинской </w:t>
      </w:r>
      <w:r>
        <w:br/>
      </w:r>
      <w:r>
        <w:rPr>
          <w:rFonts w:ascii="Times New Roman"/>
          <w:b w:val="false"/>
          <w:i w:val="false"/>
          <w:color w:val="000000"/>
          <w:sz w:val="28"/>
        </w:rPr>
        <w:t xml:space="preserve">
    области                      МОН      2004-2005     793999 698629 </w:t>
      </w:r>
      <w:r>
        <w:br/>
      </w:r>
      <w:r>
        <w:rPr>
          <w:rFonts w:ascii="Times New Roman"/>
          <w:b w:val="false"/>
          <w:i w:val="false"/>
          <w:color w:val="000000"/>
          <w:sz w:val="28"/>
        </w:rPr>
        <w:t xml:space="preserve">
71  Строительство школы на </w:t>
      </w:r>
      <w:r>
        <w:br/>
      </w:r>
      <w:r>
        <w:rPr>
          <w:rFonts w:ascii="Times New Roman"/>
          <w:b w:val="false"/>
          <w:i w:val="false"/>
          <w:color w:val="000000"/>
          <w:sz w:val="28"/>
        </w:rPr>
        <w:t xml:space="preserve">
    550 мест в селе Алгабас </w:t>
      </w:r>
      <w:r>
        <w:br/>
      </w:r>
      <w:r>
        <w:rPr>
          <w:rFonts w:ascii="Times New Roman"/>
          <w:b w:val="false"/>
          <w:i w:val="false"/>
          <w:color w:val="000000"/>
          <w:sz w:val="28"/>
        </w:rPr>
        <w:t xml:space="preserve">
    Карасайского района </w:t>
      </w:r>
      <w:r>
        <w:br/>
      </w:r>
      <w:r>
        <w:rPr>
          <w:rFonts w:ascii="Times New Roman"/>
          <w:b w:val="false"/>
          <w:i w:val="false"/>
          <w:color w:val="000000"/>
          <w:sz w:val="28"/>
        </w:rPr>
        <w:t xml:space="preserve">
    Алматинской области          МОН      2004-2006     440085 100000 </w:t>
      </w:r>
      <w:r>
        <w:br/>
      </w:r>
      <w:r>
        <w:rPr>
          <w:rFonts w:ascii="Times New Roman"/>
          <w:b w:val="false"/>
          <w:i w:val="false"/>
          <w:color w:val="000000"/>
          <w:sz w:val="28"/>
        </w:rPr>
        <w:t xml:space="preserve">
72  Строительство школы на </w:t>
      </w:r>
      <w:r>
        <w:br/>
      </w:r>
      <w:r>
        <w:rPr>
          <w:rFonts w:ascii="Times New Roman"/>
          <w:b w:val="false"/>
          <w:i w:val="false"/>
          <w:color w:val="000000"/>
          <w:sz w:val="28"/>
        </w:rPr>
        <w:t xml:space="preserve">
    400 мест в селе Бирлик </w:t>
      </w:r>
      <w:r>
        <w:br/>
      </w:r>
      <w:r>
        <w:rPr>
          <w:rFonts w:ascii="Times New Roman"/>
          <w:b w:val="false"/>
          <w:i w:val="false"/>
          <w:color w:val="000000"/>
          <w:sz w:val="28"/>
        </w:rPr>
        <w:t xml:space="preserve">
    Талгарского района </w:t>
      </w:r>
      <w:r>
        <w:br/>
      </w:r>
      <w:r>
        <w:rPr>
          <w:rFonts w:ascii="Times New Roman"/>
          <w:b w:val="false"/>
          <w:i w:val="false"/>
          <w:color w:val="000000"/>
          <w:sz w:val="28"/>
        </w:rPr>
        <w:t xml:space="preserve">
    Алматинской области          МОН      2004-2005     256420 118000 </w:t>
      </w:r>
      <w:r>
        <w:br/>
      </w:r>
      <w:r>
        <w:rPr>
          <w:rFonts w:ascii="Times New Roman"/>
          <w:b w:val="false"/>
          <w:i w:val="false"/>
          <w:color w:val="000000"/>
          <w:sz w:val="28"/>
        </w:rPr>
        <w:t xml:space="preserve">
73  Строительство школы на </w:t>
      </w:r>
      <w:r>
        <w:br/>
      </w:r>
      <w:r>
        <w:rPr>
          <w:rFonts w:ascii="Times New Roman"/>
          <w:b w:val="false"/>
          <w:i w:val="false"/>
          <w:color w:val="000000"/>
          <w:sz w:val="28"/>
        </w:rPr>
        <w:t xml:space="preserve">
    240 мест в селе Коянкус </w:t>
      </w:r>
      <w:r>
        <w:br/>
      </w:r>
      <w:r>
        <w:rPr>
          <w:rFonts w:ascii="Times New Roman"/>
          <w:b w:val="false"/>
          <w:i w:val="false"/>
          <w:color w:val="000000"/>
          <w:sz w:val="28"/>
        </w:rPr>
        <w:t xml:space="preserve">
    Илийского района </w:t>
      </w:r>
      <w:r>
        <w:br/>
      </w:r>
      <w:r>
        <w:rPr>
          <w:rFonts w:ascii="Times New Roman"/>
          <w:b w:val="false"/>
          <w:i w:val="false"/>
          <w:color w:val="000000"/>
          <w:sz w:val="28"/>
        </w:rPr>
        <w:t xml:space="preserve">
    Алматинской области          МОН      2004-2005     104160  50000 </w:t>
      </w:r>
      <w:r>
        <w:br/>
      </w:r>
      <w:r>
        <w:rPr>
          <w:rFonts w:ascii="Times New Roman"/>
          <w:b w:val="false"/>
          <w:i w:val="false"/>
          <w:color w:val="000000"/>
          <w:sz w:val="28"/>
        </w:rPr>
        <w:t xml:space="preserve">
74  Строительство школы на </w:t>
      </w:r>
      <w:r>
        <w:br/>
      </w:r>
      <w:r>
        <w:rPr>
          <w:rFonts w:ascii="Times New Roman"/>
          <w:b w:val="false"/>
          <w:i w:val="false"/>
          <w:color w:val="000000"/>
          <w:sz w:val="28"/>
        </w:rPr>
        <w:t xml:space="preserve">
    180 мест в селе Ерменсай </w:t>
      </w:r>
      <w:r>
        <w:br/>
      </w:r>
      <w:r>
        <w:rPr>
          <w:rFonts w:ascii="Times New Roman"/>
          <w:b w:val="false"/>
          <w:i w:val="false"/>
          <w:color w:val="000000"/>
          <w:sz w:val="28"/>
        </w:rPr>
        <w:t xml:space="preserve">
    Карасайского района </w:t>
      </w:r>
      <w:r>
        <w:br/>
      </w:r>
      <w:r>
        <w:rPr>
          <w:rFonts w:ascii="Times New Roman"/>
          <w:b w:val="false"/>
          <w:i w:val="false"/>
          <w:color w:val="000000"/>
          <w:sz w:val="28"/>
        </w:rPr>
        <w:t xml:space="preserve">
    Алматинской области          МОН      2005-2006     248430 </w:t>
      </w:r>
      <w:r>
        <w:br/>
      </w:r>
      <w:r>
        <w:rPr>
          <w:rFonts w:ascii="Times New Roman"/>
          <w:b w:val="false"/>
          <w:i w:val="false"/>
          <w:color w:val="000000"/>
          <w:sz w:val="28"/>
        </w:rPr>
        <w:t xml:space="preserve">
75  Строительство средней </w:t>
      </w:r>
      <w:r>
        <w:br/>
      </w:r>
      <w:r>
        <w:rPr>
          <w:rFonts w:ascii="Times New Roman"/>
          <w:b w:val="false"/>
          <w:i w:val="false"/>
          <w:color w:val="000000"/>
          <w:sz w:val="28"/>
        </w:rPr>
        <w:t xml:space="preserve">
    школы на 550 мест в селе </w:t>
      </w:r>
      <w:r>
        <w:br/>
      </w:r>
      <w:r>
        <w:rPr>
          <w:rFonts w:ascii="Times New Roman"/>
          <w:b w:val="false"/>
          <w:i w:val="false"/>
          <w:color w:val="000000"/>
          <w:sz w:val="28"/>
        </w:rPr>
        <w:t xml:space="preserve">
    Коктобе Енбекшиказахского </w:t>
      </w:r>
      <w:r>
        <w:br/>
      </w:r>
      <w:r>
        <w:rPr>
          <w:rFonts w:ascii="Times New Roman"/>
          <w:b w:val="false"/>
          <w:i w:val="false"/>
          <w:color w:val="000000"/>
          <w:sz w:val="28"/>
        </w:rPr>
        <w:t xml:space="preserve">
    района Алматинской </w:t>
      </w:r>
      <w:r>
        <w:br/>
      </w:r>
      <w:r>
        <w:rPr>
          <w:rFonts w:ascii="Times New Roman"/>
          <w:b w:val="false"/>
          <w:i w:val="false"/>
          <w:color w:val="000000"/>
          <w:sz w:val="28"/>
        </w:rPr>
        <w:t xml:space="preserve">
    области                      МОН      2005-2006     340210 </w:t>
      </w:r>
      <w:r>
        <w:br/>
      </w:r>
      <w:r>
        <w:rPr>
          <w:rFonts w:ascii="Times New Roman"/>
          <w:b w:val="false"/>
          <w:i w:val="false"/>
          <w:color w:val="000000"/>
          <w:sz w:val="28"/>
        </w:rPr>
        <w:t xml:space="preserve">
76  Строительство школы N 4 на </w:t>
      </w:r>
      <w:r>
        <w:br/>
      </w:r>
      <w:r>
        <w:rPr>
          <w:rFonts w:ascii="Times New Roman"/>
          <w:b w:val="false"/>
          <w:i w:val="false"/>
          <w:color w:val="000000"/>
          <w:sz w:val="28"/>
        </w:rPr>
        <w:t xml:space="preserve">
    250 мест в селе Каргалы </w:t>
      </w:r>
      <w:r>
        <w:br/>
      </w:r>
      <w:r>
        <w:rPr>
          <w:rFonts w:ascii="Times New Roman"/>
          <w:b w:val="false"/>
          <w:i w:val="false"/>
          <w:color w:val="000000"/>
          <w:sz w:val="28"/>
        </w:rPr>
        <w:t xml:space="preserve">
    Жамбылского района </w:t>
      </w:r>
      <w:r>
        <w:br/>
      </w:r>
      <w:r>
        <w:rPr>
          <w:rFonts w:ascii="Times New Roman"/>
          <w:b w:val="false"/>
          <w:i w:val="false"/>
          <w:color w:val="000000"/>
          <w:sz w:val="28"/>
        </w:rPr>
        <w:t xml:space="preserve">
    Алматинской области          МОН      2006-2007     142500 </w:t>
      </w:r>
      <w:r>
        <w:br/>
      </w:r>
      <w:r>
        <w:rPr>
          <w:rFonts w:ascii="Times New Roman"/>
          <w:b w:val="false"/>
          <w:i w:val="false"/>
          <w:color w:val="000000"/>
          <w:sz w:val="28"/>
        </w:rPr>
        <w:t xml:space="preserve">
77  Строительство основной </w:t>
      </w:r>
      <w:r>
        <w:br/>
      </w:r>
      <w:r>
        <w:rPr>
          <w:rFonts w:ascii="Times New Roman"/>
          <w:b w:val="false"/>
          <w:i w:val="false"/>
          <w:color w:val="000000"/>
          <w:sz w:val="28"/>
        </w:rPr>
        <w:t xml:space="preserve">
    школы Косунова на 180 мест </w:t>
      </w:r>
      <w:r>
        <w:br/>
      </w:r>
      <w:r>
        <w:rPr>
          <w:rFonts w:ascii="Times New Roman"/>
          <w:b w:val="false"/>
          <w:i w:val="false"/>
          <w:color w:val="000000"/>
          <w:sz w:val="28"/>
        </w:rPr>
        <w:t xml:space="preserve">
    в селе Айтей Карасайского </w:t>
      </w:r>
      <w:r>
        <w:br/>
      </w:r>
      <w:r>
        <w:rPr>
          <w:rFonts w:ascii="Times New Roman"/>
          <w:b w:val="false"/>
          <w:i w:val="false"/>
          <w:color w:val="000000"/>
          <w:sz w:val="28"/>
        </w:rPr>
        <w:t xml:space="preserve">
    района Алматинской </w:t>
      </w:r>
      <w:r>
        <w:br/>
      </w:r>
      <w:r>
        <w:rPr>
          <w:rFonts w:ascii="Times New Roman"/>
          <w:b w:val="false"/>
          <w:i w:val="false"/>
          <w:color w:val="000000"/>
          <w:sz w:val="28"/>
        </w:rPr>
        <w:t xml:space="preserve">
    области                      МОН        2006        102600 </w:t>
      </w:r>
      <w:r>
        <w:br/>
      </w:r>
      <w:r>
        <w:rPr>
          <w:rFonts w:ascii="Times New Roman"/>
          <w:b w:val="false"/>
          <w:i w:val="false"/>
          <w:color w:val="000000"/>
          <w:sz w:val="28"/>
        </w:rPr>
        <w:t xml:space="preserve">
78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Аралтобе Кербулакского </w:t>
      </w:r>
      <w:r>
        <w:br/>
      </w:r>
      <w:r>
        <w:rPr>
          <w:rFonts w:ascii="Times New Roman"/>
          <w:b w:val="false"/>
          <w:i w:val="false"/>
          <w:color w:val="000000"/>
          <w:sz w:val="28"/>
        </w:rPr>
        <w:t xml:space="preserve">
    района Алматинской области   МОН        2006        102600 </w:t>
      </w:r>
      <w:r>
        <w:br/>
      </w:r>
      <w:r>
        <w:rPr>
          <w:rFonts w:ascii="Times New Roman"/>
          <w:b w:val="false"/>
          <w:i w:val="false"/>
          <w:color w:val="000000"/>
          <w:sz w:val="28"/>
        </w:rPr>
        <w:t xml:space="preserve">
79  Строительство Сарытобин- </w:t>
      </w:r>
      <w:r>
        <w:br/>
      </w:r>
      <w:r>
        <w:rPr>
          <w:rFonts w:ascii="Times New Roman"/>
          <w:b w:val="false"/>
          <w:i w:val="false"/>
          <w:color w:val="000000"/>
          <w:sz w:val="28"/>
        </w:rPr>
        <w:t xml:space="preserve">
    ской средней школы на 180 </w:t>
      </w:r>
      <w:r>
        <w:br/>
      </w:r>
      <w:r>
        <w:rPr>
          <w:rFonts w:ascii="Times New Roman"/>
          <w:b w:val="false"/>
          <w:i w:val="false"/>
          <w:color w:val="000000"/>
          <w:sz w:val="28"/>
        </w:rPr>
        <w:t xml:space="preserve">
    мест в селе Сарытобе </w:t>
      </w:r>
      <w:r>
        <w:br/>
      </w:r>
      <w:r>
        <w:rPr>
          <w:rFonts w:ascii="Times New Roman"/>
          <w:b w:val="false"/>
          <w:i w:val="false"/>
          <w:color w:val="000000"/>
          <w:sz w:val="28"/>
        </w:rPr>
        <w:t xml:space="preserve">
    Панфиловского района </w:t>
      </w:r>
      <w:r>
        <w:br/>
      </w:r>
      <w:r>
        <w:rPr>
          <w:rFonts w:ascii="Times New Roman"/>
          <w:b w:val="false"/>
          <w:i w:val="false"/>
          <w:color w:val="000000"/>
          <w:sz w:val="28"/>
        </w:rPr>
        <w:t xml:space="preserve">
    Алматинской области          МОН      2007-2008     102600 </w:t>
      </w:r>
      <w:r>
        <w:br/>
      </w:r>
      <w:r>
        <w:rPr>
          <w:rFonts w:ascii="Times New Roman"/>
          <w:b w:val="false"/>
          <w:i w:val="false"/>
          <w:color w:val="000000"/>
          <w:sz w:val="28"/>
        </w:rPr>
        <w:t xml:space="preserve">
80  Строительство средней </w:t>
      </w:r>
      <w:r>
        <w:br/>
      </w:r>
      <w:r>
        <w:rPr>
          <w:rFonts w:ascii="Times New Roman"/>
          <w:b w:val="false"/>
          <w:i w:val="false"/>
          <w:color w:val="000000"/>
          <w:sz w:val="28"/>
        </w:rPr>
        <w:t xml:space="preserve">
    школы N 9 на 250 мест в </w:t>
      </w:r>
      <w:r>
        <w:br/>
      </w:r>
      <w:r>
        <w:rPr>
          <w:rFonts w:ascii="Times New Roman"/>
          <w:b w:val="false"/>
          <w:i w:val="false"/>
          <w:color w:val="000000"/>
          <w:sz w:val="28"/>
        </w:rPr>
        <w:t xml:space="preserve">
    селе Байсерке Илийского </w:t>
      </w:r>
      <w:r>
        <w:br/>
      </w:r>
      <w:r>
        <w:rPr>
          <w:rFonts w:ascii="Times New Roman"/>
          <w:b w:val="false"/>
          <w:i w:val="false"/>
          <w:color w:val="000000"/>
          <w:sz w:val="28"/>
        </w:rPr>
        <w:t xml:space="preserve">
    района Алматинской </w:t>
      </w:r>
      <w:r>
        <w:br/>
      </w:r>
      <w:r>
        <w:rPr>
          <w:rFonts w:ascii="Times New Roman"/>
          <w:b w:val="false"/>
          <w:i w:val="false"/>
          <w:color w:val="000000"/>
          <w:sz w:val="28"/>
        </w:rPr>
        <w:t xml:space="preserve">
    области                      МОН        2008        142500 </w:t>
      </w:r>
      <w:r>
        <w:br/>
      </w:r>
      <w:r>
        <w:rPr>
          <w:rFonts w:ascii="Times New Roman"/>
          <w:b w:val="false"/>
          <w:i w:val="false"/>
          <w:color w:val="000000"/>
          <w:sz w:val="28"/>
        </w:rPr>
        <w:t xml:space="preserve">
81  Строительство средней </w:t>
      </w:r>
      <w:r>
        <w:br/>
      </w:r>
      <w:r>
        <w:rPr>
          <w:rFonts w:ascii="Times New Roman"/>
          <w:b w:val="false"/>
          <w:i w:val="false"/>
          <w:color w:val="000000"/>
          <w:sz w:val="28"/>
        </w:rPr>
        <w:t xml:space="preserve">
    школы имени М.Габдуллина </w:t>
      </w:r>
      <w:r>
        <w:br/>
      </w:r>
      <w:r>
        <w:rPr>
          <w:rFonts w:ascii="Times New Roman"/>
          <w:b w:val="false"/>
          <w:i w:val="false"/>
          <w:color w:val="000000"/>
          <w:sz w:val="28"/>
        </w:rPr>
        <w:t xml:space="preserve">
    на 180 мест в селе Абай </w:t>
      </w:r>
      <w:r>
        <w:br/>
      </w:r>
      <w:r>
        <w:rPr>
          <w:rFonts w:ascii="Times New Roman"/>
          <w:b w:val="false"/>
          <w:i w:val="false"/>
          <w:color w:val="000000"/>
          <w:sz w:val="28"/>
        </w:rPr>
        <w:t xml:space="preserve">
    Карасайского района </w:t>
      </w:r>
      <w:r>
        <w:br/>
      </w:r>
      <w:r>
        <w:rPr>
          <w:rFonts w:ascii="Times New Roman"/>
          <w:b w:val="false"/>
          <w:i w:val="false"/>
          <w:color w:val="000000"/>
          <w:sz w:val="28"/>
        </w:rPr>
        <w:t xml:space="preserve">
    Алматинской области          МОН        2008        102600 </w:t>
      </w:r>
      <w:r>
        <w:br/>
      </w:r>
      <w:r>
        <w:rPr>
          <w:rFonts w:ascii="Times New Roman"/>
          <w:b w:val="false"/>
          <w:i w:val="false"/>
          <w:color w:val="000000"/>
          <w:sz w:val="28"/>
        </w:rPr>
        <w:t xml:space="preserve">
82  Строительство средней </w:t>
      </w:r>
      <w:r>
        <w:br/>
      </w:r>
      <w:r>
        <w:rPr>
          <w:rFonts w:ascii="Times New Roman"/>
          <w:b w:val="false"/>
          <w:i w:val="false"/>
          <w:color w:val="000000"/>
          <w:sz w:val="28"/>
        </w:rPr>
        <w:t xml:space="preserve">
    школы имени С.Копбаева </w:t>
      </w:r>
      <w:r>
        <w:br/>
      </w:r>
      <w:r>
        <w:rPr>
          <w:rFonts w:ascii="Times New Roman"/>
          <w:b w:val="false"/>
          <w:i w:val="false"/>
          <w:color w:val="000000"/>
          <w:sz w:val="28"/>
        </w:rPr>
        <w:t xml:space="preserve">
    на 400 мест в селе Акжар </w:t>
      </w:r>
      <w:r>
        <w:br/>
      </w:r>
      <w:r>
        <w:rPr>
          <w:rFonts w:ascii="Times New Roman"/>
          <w:b w:val="false"/>
          <w:i w:val="false"/>
          <w:color w:val="000000"/>
          <w:sz w:val="28"/>
        </w:rPr>
        <w:t xml:space="preserve">
    Карасайского района </w:t>
      </w:r>
      <w:r>
        <w:br/>
      </w:r>
      <w:r>
        <w:rPr>
          <w:rFonts w:ascii="Times New Roman"/>
          <w:b w:val="false"/>
          <w:i w:val="false"/>
          <w:color w:val="000000"/>
          <w:sz w:val="28"/>
        </w:rPr>
        <w:t xml:space="preserve">
    Алматинской области          МОН        2008        228000 </w:t>
      </w:r>
      <w:r>
        <w:br/>
      </w:r>
      <w:r>
        <w:rPr>
          <w:rFonts w:ascii="Times New Roman"/>
          <w:b w:val="false"/>
          <w:i w:val="false"/>
          <w:color w:val="000000"/>
          <w:sz w:val="28"/>
        </w:rPr>
        <w:t xml:space="preserve">
83  Строительство средней </w:t>
      </w:r>
      <w:r>
        <w:br/>
      </w:r>
      <w:r>
        <w:rPr>
          <w:rFonts w:ascii="Times New Roman"/>
          <w:b w:val="false"/>
          <w:i w:val="false"/>
          <w:color w:val="000000"/>
          <w:sz w:val="28"/>
        </w:rPr>
        <w:t xml:space="preserve">
    школы имени А.Молдагуловой </w:t>
      </w:r>
      <w:r>
        <w:br/>
      </w:r>
      <w:r>
        <w:rPr>
          <w:rFonts w:ascii="Times New Roman"/>
          <w:b w:val="false"/>
          <w:i w:val="false"/>
          <w:color w:val="000000"/>
          <w:sz w:val="28"/>
        </w:rPr>
        <w:t xml:space="preserve">
    на 400 мест в селе Октябрь </w:t>
      </w:r>
      <w:r>
        <w:br/>
      </w:r>
      <w:r>
        <w:rPr>
          <w:rFonts w:ascii="Times New Roman"/>
          <w:b w:val="false"/>
          <w:i w:val="false"/>
          <w:color w:val="000000"/>
          <w:sz w:val="28"/>
        </w:rPr>
        <w:t xml:space="preserve">
    Карасайского района </w:t>
      </w:r>
      <w:r>
        <w:br/>
      </w:r>
      <w:r>
        <w:rPr>
          <w:rFonts w:ascii="Times New Roman"/>
          <w:b w:val="false"/>
          <w:i w:val="false"/>
          <w:color w:val="000000"/>
          <w:sz w:val="28"/>
        </w:rPr>
        <w:t xml:space="preserve">
    Алматинской области          МОН        2008        228000 </w:t>
      </w:r>
      <w:r>
        <w:br/>
      </w:r>
      <w:r>
        <w:rPr>
          <w:rFonts w:ascii="Times New Roman"/>
          <w:b w:val="false"/>
          <w:i w:val="false"/>
          <w:color w:val="000000"/>
          <w:sz w:val="28"/>
        </w:rPr>
        <w:t xml:space="preserve">
84  Строительство школы на </w:t>
      </w:r>
      <w:r>
        <w:br/>
      </w:r>
      <w:r>
        <w:rPr>
          <w:rFonts w:ascii="Times New Roman"/>
          <w:b w:val="false"/>
          <w:i w:val="false"/>
          <w:color w:val="000000"/>
          <w:sz w:val="28"/>
        </w:rPr>
        <w:t xml:space="preserve">
    320 мест в селе Курилкино </w:t>
      </w:r>
      <w:r>
        <w:br/>
      </w:r>
      <w:r>
        <w:rPr>
          <w:rFonts w:ascii="Times New Roman"/>
          <w:b w:val="false"/>
          <w:i w:val="false"/>
          <w:color w:val="000000"/>
          <w:sz w:val="28"/>
        </w:rPr>
        <w:t xml:space="preserve">
    Балакшинского поселкового </w:t>
      </w:r>
      <w:r>
        <w:br/>
      </w:r>
      <w:r>
        <w:rPr>
          <w:rFonts w:ascii="Times New Roman"/>
          <w:b w:val="false"/>
          <w:i w:val="false"/>
          <w:color w:val="000000"/>
          <w:sz w:val="28"/>
        </w:rPr>
        <w:t xml:space="preserve">
    округа города Атырау </w:t>
      </w:r>
      <w:r>
        <w:br/>
      </w:r>
      <w:r>
        <w:rPr>
          <w:rFonts w:ascii="Times New Roman"/>
          <w:b w:val="false"/>
          <w:i w:val="false"/>
          <w:color w:val="000000"/>
          <w:sz w:val="28"/>
        </w:rPr>
        <w:t xml:space="preserve">
    Атырауской области           МОН     2004-2005      287590  85000 </w:t>
      </w:r>
      <w:r>
        <w:br/>
      </w:r>
      <w:r>
        <w:rPr>
          <w:rFonts w:ascii="Times New Roman"/>
          <w:b w:val="false"/>
          <w:i w:val="false"/>
          <w:color w:val="000000"/>
          <w:sz w:val="28"/>
        </w:rPr>
        <w:t xml:space="preserve">
85  Строительство основной </w:t>
      </w:r>
      <w:r>
        <w:br/>
      </w:r>
      <w:r>
        <w:rPr>
          <w:rFonts w:ascii="Times New Roman"/>
          <w:b w:val="false"/>
          <w:i w:val="false"/>
          <w:color w:val="000000"/>
          <w:sz w:val="28"/>
        </w:rPr>
        <w:t xml:space="preserve">
    школы на 220 мест в селе </w:t>
      </w:r>
      <w:r>
        <w:br/>
      </w:r>
      <w:r>
        <w:rPr>
          <w:rFonts w:ascii="Times New Roman"/>
          <w:b w:val="false"/>
          <w:i w:val="false"/>
          <w:color w:val="000000"/>
          <w:sz w:val="28"/>
        </w:rPr>
        <w:t xml:space="preserve">
    Бесикты города Атырау </w:t>
      </w:r>
      <w:r>
        <w:br/>
      </w:r>
      <w:r>
        <w:rPr>
          <w:rFonts w:ascii="Times New Roman"/>
          <w:b w:val="false"/>
          <w:i w:val="false"/>
          <w:color w:val="000000"/>
          <w:sz w:val="28"/>
        </w:rPr>
        <w:t xml:space="preserve">
    Атырауской области           МОН        2005        215290 </w:t>
      </w:r>
      <w:r>
        <w:br/>
      </w:r>
      <w:r>
        <w:rPr>
          <w:rFonts w:ascii="Times New Roman"/>
          <w:b w:val="false"/>
          <w:i w:val="false"/>
          <w:color w:val="000000"/>
          <w:sz w:val="28"/>
        </w:rPr>
        <w:t xml:space="preserve">
86  Строительство средней </w:t>
      </w:r>
      <w:r>
        <w:br/>
      </w:r>
      <w:r>
        <w:rPr>
          <w:rFonts w:ascii="Times New Roman"/>
          <w:b w:val="false"/>
          <w:i w:val="false"/>
          <w:color w:val="000000"/>
          <w:sz w:val="28"/>
        </w:rPr>
        <w:t xml:space="preserve">
    школы Валиханова на 600 </w:t>
      </w:r>
      <w:r>
        <w:br/>
      </w:r>
      <w:r>
        <w:rPr>
          <w:rFonts w:ascii="Times New Roman"/>
          <w:b w:val="false"/>
          <w:i w:val="false"/>
          <w:color w:val="000000"/>
          <w:sz w:val="28"/>
        </w:rPr>
        <w:t xml:space="preserve">
    мест в поселке Индер </w:t>
      </w:r>
      <w:r>
        <w:br/>
      </w:r>
      <w:r>
        <w:rPr>
          <w:rFonts w:ascii="Times New Roman"/>
          <w:b w:val="false"/>
          <w:i w:val="false"/>
          <w:color w:val="000000"/>
          <w:sz w:val="28"/>
        </w:rPr>
        <w:t xml:space="preserve">
    Индерского района  </w:t>
      </w:r>
      <w:r>
        <w:br/>
      </w:r>
      <w:r>
        <w:rPr>
          <w:rFonts w:ascii="Times New Roman"/>
          <w:b w:val="false"/>
          <w:i w:val="false"/>
          <w:color w:val="000000"/>
          <w:sz w:val="28"/>
        </w:rPr>
        <w:t xml:space="preserve">
    Атырауской области           МОН      2006-2007     464400 </w:t>
      </w:r>
      <w:r>
        <w:br/>
      </w:r>
      <w:r>
        <w:rPr>
          <w:rFonts w:ascii="Times New Roman"/>
          <w:b w:val="false"/>
          <w:i w:val="false"/>
          <w:color w:val="000000"/>
          <w:sz w:val="28"/>
        </w:rPr>
        <w:t xml:space="preserve">
87  Строительство пришколь- </w:t>
      </w:r>
      <w:r>
        <w:br/>
      </w:r>
      <w:r>
        <w:rPr>
          <w:rFonts w:ascii="Times New Roman"/>
          <w:b w:val="false"/>
          <w:i w:val="false"/>
          <w:color w:val="000000"/>
          <w:sz w:val="28"/>
        </w:rPr>
        <w:t xml:space="preserve">
    ного интерната средней </w:t>
      </w:r>
      <w:r>
        <w:br/>
      </w:r>
      <w:r>
        <w:rPr>
          <w:rFonts w:ascii="Times New Roman"/>
          <w:b w:val="false"/>
          <w:i w:val="false"/>
          <w:color w:val="000000"/>
          <w:sz w:val="28"/>
        </w:rPr>
        <w:t xml:space="preserve">
    школы имени Шарипова на </w:t>
      </w:r>
      <w:r>
        <w:br/>
      </w:r>
      <w:r>
        <w:rPr>
          <w:rFonts w:ascii="Times New Roman"/>
          <w:b w:val="false"/>
          <w:i w:val="false"/>
          <w:color w:val="000000"/>
          <w:sz w:val="28"/>
        </w:rPr>
        <w:t xml:space="preserve">
    420 мест в поселке Доссор </w:t>
      </w:r>
      <w:r>
        <w:br/>
      </w:r>
      <w:r>
        <w:rPr>
          <w:rFonts w:ascii="Times New Roman"/>
          <w:b w:val="false"/>
          <w:i w:val="false"/>
          <w:color w:val="000000"/>
          <w:sz w:val="28"/>
        </w:rPr>
        <w:t xml:space="preserve">
    Макатского района </w:t>
      </w:r>
      <w:r>
        <w:br/>
      </w:r>
      <w:r>
        <w:rPr>
          <w:rFonts w:ascii="Times New Roman"/>
          <w:b w:val="false"/>
          <w:i w:val="false"/>
          <w:color w:val="000000"/>
          <w:sz w:val="28"/>
        </w:rPr>
        <w:t xml:space="preserve">
    Атырауской области           МОН      2005-2006     480080 </w:t>
      </w:r>
      <w:r>
        <w:br/>
      </w:r>
      <w:r>
        <w:rPr>
          <w:rFonts w:ascii="Times New Roman"/>
          <w:b w:val="false"/>
          <w:i w:val="false"/>
          <w:color w:val="000000"/>
          <w:sz w:val="28"/>
        </w:rPr>
        <w:t xml:space="preserve">
88  Строительство средней </w:t>
      </w:r>
      <w:r>
        <w:br/>
      </w:r>
      <w:r>
        <w:rPr>
          <w:rFonts w:ascii="Times New Roman"/>
          <w:b w:val="false"/>
          <w:i w:val="false"/>
          <w:color w:val="000000"/>
          <w:sz w:val="28"/>
        </w:rPr>
        <w:t xml:space="preserve">
    школы Тайманова на 400 </w:t>
      </w:r>
      <w:r>
        <w:br/>
      </w:r>
      <w:r>
        <w:rPr>
          <w:rFonts w:ascii="Times New Roman"/>
          <w:b w:val="false"/>
          <w:i w:val="false"/>
          <w:color w:val="000000"/>
          <w:sz w:val="28"/>
        </w:rPr>
        <w:t xml:space="preserve">
    мест в селе Жумыскер </w:t>
      </w:r>
      <w:r>
        <w:br/>
      </w:r>
      <w:r>
        <w:rPr>
          <w:rFonts w:ascii="Times New Roman"/>
          <w:b w:val="false"/>
          <w:i w:val="false"/>
          <w:color w:val="000000"/>
          <w:sz w:val="28"/>
        </w:rPr>
        <w:t xml:space="preserve">
    города Атырау Атырауской </w:t>
      </w:r>
      <w:r>
        <w:br/>
      </w:r>
      <w:r>
        <w:rPr>
          <w:rFonts w:ascii="Times New Roman"/>
          <w:b w:val="false"/>
          <w:i w:val="false"/>
          <w:color w:val="000000"/>
          <w:sz w:val="28"/>
        </w:rPr>
        <w:t xml:space="preserve">
    области                      МОН      2007-2008     309600 </w:t>
      </w:r>
      <w:r>
        <w:br/>
      </w:r>
      <w:r>
        <w:rPr>
          <w:rFonts w:ascii="Times New Roman"/>
          <w:b w:val="false"/>
          <w:i w:val="false"/>
          <w:color w:val="000000"/>
          <w:sz w:val="28"/>
        </w:rPr>
        <w:t xml:space="preserve">
89  Строительство средней </w:t>
      </w:r>
      <w:r>
        <w:br/>
      </w:r>
      <w:r>
        <w:rPr>
          <w:rFonts w:ascii="Times New Roman"/>
          <w:b w:val="false"/>
          <w:i w:val="false"/>
          <w:color w:val="000000"/>
          <w:sz w:val="28"/>
        </w:rPr>
        <w:t xml:space="preserve">
    школы Нысанбаева на 400 </w:t>
      </w:r>
      <w:r>
        <w:br/>
      </w:r>
      <w:r>
        <w:rPr>
          <w:rFonts w:ascii="Times New Roman"/>
          <w:b w:val="false"/>
          <w:i w:val="false"/>
          <w:color w:val="000000"/>
          <w:sz w:val="28"/>
        </w:rPr>
        <w:t xml:space="preserve">
    мест в селе Бирлик города </w:t>
      </w:r>
      <w:r>
        <w:br/>
      </w:r>
      <w:r>
        <w:rPr>
          <w:rFonts w:ascii="Times New Roman"/>
          <w:b w:val="false"/>
          <w:i w:val="false"/>
          <w:color w:val="000000"/>
          <w:sz w:val="28"/>
        </w:rPr>
        <w:t xml:space="preserve">
    Атырау Атырауской области    МОН      2007-2008     309600 </w:t>
      </w:r>
      <w:r>
        <w:br/>
      </w:r>
      <w:r>
        <w:rPr>
          <w:rFonts w:ascii="Times New Roman"/>
          <w:b w:val="false"/>
          <w:i w:val="false"/>
          <w:color w:val="000000"/>
          <w:sz w:val="28"/>
        </w:rPr>
        <w:t xml:space="preserve">
90  Строительство средней </w:t>
      </w:r>
      <w:r>
        <w:br/>
      </w:r>
      <w:r>
        <w:rPr>
          <w:rFonts w:ascii="Times New Roman"/>
          <w:b w:val="false"/>
          <w:i w:val="false"/>
          <w:color w:val="000000"/>
          <w:sz w:val="28"/>
        </w:rPr>
        <w:t xml:space="preserve">
    школы имени Энгельса на </w:t>
      </w:r>
      <w:r>
        <w:br/>
      </w:r>
      <w:r>
        <w:rPr>
          <w:rFonts w:ascii="Times New Roman"/>
          <w:b w:val="false"/>
          <w:i w:val="false"/>
          <w:color w:val="000000"/>
          <w:sz w:val="28"/>
        </w:rPr>
        <w:t xml:space="preserve">
    400 мест в селе Сафон </w:t>
      </w:r>
      <w:r>
        <w:br/>
      </w:r>
      <w:r>
        <w:rPr>
          <w:rFonts w:ascii="Times New Roman"/>
          <w:b w:val="false"/>
          <w:i w:val="false"/>
          <w:color w:val="000000"/>
          <w:sz w:val="28"/>
        </w:rPr>
        <w:t xml:space="preserve">
    Курмангазинского района </w:t>
      </w:r>
      <w:r>
        <w:br/>
      </w:r>
      <w:r>
        <w:rPr>
          <w:rFonts w:ascii="Times New Roman"/>
          <w:b w:val="false"/>
          <w:i w:val="false"/>
          <w:color w:val="000000"/>
          <w:sz w:val="28"/>
        </w:rPr>
        <w:t xml:space="preserve">
    Атырауской области           МОН        2006        309600 </w:t>
      </w:r>
      <w:r>
        <w:br/>
      </w:r>
      <w:r>
        <w:rPr>
          <w:rFonts w:ascii="Times New Roman"/>
          <w:b w:val="false"/>
          <w:i w:val="false"/>
          <w:color w:val="000000"/>
          <w:sz w:val="28"/>
        </w:rPr>
        <w:t xml:space="preserve">
91  Строительство Кудряшов- </w:t>
      </w:r>
      <w:r>
        <w:br/>
      </w:r>
      <w:r>
        <w:rPr>
          <w:rFonts w:ascii="Times New Roman"/>
          <w:b w:val="false"/>
          <w:i w:val="false"/>
          <w:color w:val="000000"/>
          <w:sz w:val="28"/>
        </w:rPr>
        <w:t xml:space="preserve">
    ской средней школы на 250 </w:t>
      </w:r>
      <w:r>
        <w:br/>
      </w:r>
      <w:r>
        <w:rPr>
          <w:rFonts w:ascii="Times New Roman"/>
          <w:b w:val="false"/>
          <w:i w:val="false"/>
          <w:color w:val="000000"/>
          <w:sz w:val="28"/>
        </w:rPr>
        <w:t xml:space="preserve">
    мест Курмангазинского </w:t>
      </w:r>
      <w:r>
        <w:br/>
      </w:r>
      <w:r>
        <w:rPr>
          <w:rFonts w:ascii="Times New Roman"/>
          <w:b w:val="false"/>
          <w:i w:val="false"/>
          <w:color w:val="000000"/>
          <w:sz w:val="28"/>
        </w:rPr>
        <w:t xml:space="preserve">
    района Атырауской области    МОН      2007-2008     193500 </w:t>
      </w:r>
      <w:r>
        <w:br/>
      </w:r>
      <w:r>
        <w:rPr>
          <w:rFonts w:ascii="Times New Roman"/>
          <w:b w:val="false"/>
          <w:i w:val="false"/>
          <w:color w:val="000000"/>
          <w:sz w:val="28"/>
        </w:rPr>
        <w:t xml:space="preserve">
92  Строительство средней </w:t>
      </w:r>
      <w:r>
        <w:br/>
      </w:r>
      <w:r>
        <w:rPr>
          <w:rFonts w:ascii="Times New Roman"/>
          <w:b w:val="false"/>
          <w:i w:val="false"/>
          <w:color w:val="000000"/>
          <w:sz w:val="28"/>
        </w:rPr>
        <w:t xml:space="preserve">
    школы на 250 мест в селе </w:t>
      </w:r>
      <w:r>
        <w:br/>
      </w:r>
      <w:r>
        <w:rPr>
          <w:rFonts w:ascii="Times New Roman"/>
          <w:b w:val="false"/>
          <w:i w:val="false"/>
          <w:color w:val="000000"/>
          <w:sz w:val="28"/>
        </w:rPr>
        <w:t xml:space="preserve">
    Исатай Исатайского района </w:t>
      </w:r>
      <w:r>
        <w:br/>
      </w:r>
      <w:r>
        <w:rPr>
          <w:rFonts w:ascii="Times New Roman"/>
          <w:b w:val="false"/>
          <w:i w:val="false"/>
          <w:color w:val="000000"/>
          <w:sz w:val="28"/>
        </w:rPr>
        <w:t xml:space="preserve">
    Атырауской области           МОН      2007-2008     193500 </w:t>
      </w:r>
      <w:r>
        <w:br/>
      </w:r>
      <w:r>
        <w:rPr>
          <w:rFonts w:ascii="Times New Roman"/>
          <w:b w:val="false"/>
          <w:i w:val="false"/>
          <w:color w:val="000000"/>
          <w:sz w:val="28"/>
        </w:rPr>
        <w:t xml:space="preserve">
93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Кошкар Макатского района </w:t>
      </w:r>
      <w:r>
        <w:br/>
      </w:r>
      <w:r>
        <w:rPr>
          <w:rFonts w:ascii="Times New Roman"/>
          <w:b w:val="false"/>
          <w:i w:val="false"/>
          <w:color w:val="000000"/>
          <w:sz w:val="28"/>
        </w:rPr>
        <w:t xml:space="preserve">
    Атырауской области           МОН      2007-2008     139320 </w:t>
      </w:r>
      <w:r>
        <w:br/>
      </w:r>
      <w:r>
        <w:rPr>
          <w:rFonts w:ascii="Times New Roman"/>
          <w:b w:val="false"/>
          <w:i w:val="false"/>
          <w:color w:val="000000"/>
          <w:sz w:val="28"/>
        </w:rPr>
        <w:t xml:space="preserve">
94  Строительство средней </w:t>
      </w:r>
      <w:r>
        <w:br/>
      </w:r>
      <w:r>
        <w:rPr>
          <w:rFonts w:ascii="Times New Roman"/>
          <w:b w:val="false"/>
          <w:i w:val="false"/>
          <w:color w:val="000000"/>
          <w:sz w:val="28"/>
        </w:rPr>
        <w:t xml:space="preserve">
    школы имени Сланова на </w:t>
      </w:r>
      <w:r>
        <w:br/>
      </w:r>
      <w:r>
        <w:rPr>
          <w:rFonts w:ascii="Times New Roman"/>
          <w:b w:val="false"/>
          <w:i w:val="false"/>
          <w:color w:val="000000"/>
          <w:sz w:val="28"/>
        </w:rPr>
        <w:t xml:space="preserve">
    180 мест в селе Тайсоган </w:t>
      </w:r>
      <w:r>
        <w:br/>
      </w:r>
      <w:r>
        <w:rPr>
          <w:rFonts w:ascii="Times New Roman"/>
          <w:b w:val="false"/>
          <w:i w:val="false"/>
          <w:color w:val="000000"/>
          <w:sz w:val="28"/>
        </w:rPr>
        <w:t xml:space="preserve">
    Кызылкогинского района </w:t>
      </w:r>
      <w:r>
        <w:br/>
      </w:r>
      <w:r>
        <w:rPr>
          <w:rFonts w:ascii="Times New Roman"/>
          <w:b w:val="false"/>
          <w:i w:val="false"/>
          <w:color w:val="000000"/>
          <w:sz w:val="28"/>
        </w:rPr>
        <w:t xml:space="preserve">
    Атырауской области           МОН      2007-2008     139320 </w:t>
      </w:r>
      <w:r>
        <w:br/>
      </w:r>
      <w:r>
        <w:rPr>
          <w:rFonts w:ascii="Times New Roman"/>
          <w:b w:val="false"/>
          <w:i w:val="false"/>
          <w:color w:val="000000"/>
          <w:sz w:val="28"/>
        </w:rPr>
        <w:t xml:space="preserve">
95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Редут Махамбетского района </w:t>
      </w:r>
      <w:r>
        <w:br/>
      </w:r>
      <w:r>
        <w:rPr>
          <w:rFonts w:ascii="Times New Roman"/>
          <w:b w:val="false"/>
          <w:i w:val="false"/>
          <w:color w:val="000000"/>
          <w:sz w:val="28"/>
        </w:rPr>
        <w:t xml:space="preserve">
    Атырауской области           МОН        2008        139320 </w:t>
      </w:r>
      <w:r>
        <w:br/>
      </w:r>
      <w:r>
        <w:rPr>
          <w:rFonts w:ascii="Times New Roman"/>
          <w:b w:val="false"/>
          <w:i w:val="false"/>
          <w:color w:val="000000"/>
          <w:sz w:val="28"/>
        </w:rPr>
        <w:t xml:space="preserve">
96  Строительство основной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Талгайран города Атырау </w:t>
      </w:r>
      <w:r>
        <w:br/>
      </w:r>
      <w:r>
        <w:rPr>
          <w:rFonts w:ascii="Times New Roman"/>
          <w:b w:val="false"/>
          <w:i w:val="false"/>
          <w:color w:val="000000"/>
          <w:sz w:val="28"/>
        </w:rPr>
        <w:t xml:space="preserve">
    Атырауской области           МОН        2008        139320 </w:t>
      </w:r>
      <w:r>
        <w:br/>
      </w:r>
      <w:r>
        <w:rPr>
          <w:rFonts w:ascii="Times New Roman"/>
          <w:b w:val="false"/>
          <w:i w:val="false"/>
          <w:color w:val="000000"/>
          <w:sz w:val="28"/>
        </w:rPr>
        <w:t xml:space="preserve">
97  Строительство средней </w:t>
      </w:r>
      <w:r>
        <w:br/>
      </w:r>
      <w:r>
        <w:rPr>
          <w:rFonts w:ascii="Times New Roman"/>
          <w:b w:val="false"/>
          <w:i w:val="false"/>
          <w:color w:val="000000"/>
          <w:sz w:val="28"/>
        </w:rPr>
        <w:t xml:space="preserve">
    школы имени Шахатова на </w:t>
      </w:r>
      <w:r>
        <w:br/>
      </w:r>
      <w:r>
        <w:rPr>
          <w:rFonts w:ascii="Times New Roman"/>
          <w:b w:val="false"/>
          <w:i w:val="false"/>
          <w:color w:val="000000"/>
          <w:sz w:val="28"/>
        </w:rPr>
        <w:t xml:space="preserve">
    400 мест в поселке Макат </w:t>
      </w:r>
      <w:r>
        <w:br/>
      </w:r>
      <w:r>
        <w:rPr>
          <w:rFonts w:ascii="Times New Roman"/>
          <w:b w:val="false"/>
          <w:i w:val="false"/>
          <w:color w:val="000000"/>
          <w:sz w:val="28"/>
        </w:rPr>
        <w:t xml:space="preserve">
    Макатского района  </w:t>
      </w:r>
      <w:r>
        <w:br/>
      </w:r>
      <w:r>
        <w:rPr>
          <w:rFonts w:ascii="Times New Roman"/>
          <w:b w:val="false"/>
          <w:i w:val="false"/>
          <w:color w:val="000000"/>
          <w:sz w:val="28"/>
        </w:rPr>
        <w:t xml:space="preserve">
    Атырауской области           МОН        2008        309600 </w:t>
      </w:r>
      <w:r>
        <w:br/>
      </w:r>
      <w:r>
        <w:rPr>
          <w:rFonts w:ascii="Times New Roman"/>
          <w:b w:val="false"/>
          <w:i w:val="false"/>
          <w:color w:val="000000"/>
          <w:sz w:val="28"/>
        </w:rPr>
        <w:t xml:space="preserve">
98  Строительство средней </w:t>
      </w:r>
      <w:r>
        <w:br/>
      </w:r>
      <w:r>
        <w:rPr>
          <w:rFonts w:ascii="Times New Roman"/>
          <w:b w:val="false"/>
          <w:i w:val="false"/>
          <w:color w:val="000000"/>
          <w:sz w:val="28"/>
        </w:rPr>
        <w:t xml:space="preserve">
    школы на 380 мест в селе </w:t>
      </w:r>
      <w:r>
        <w:br/>
      </w:r>
      <w:r>
        <w:rPr>
          <w:rFonts w:ascii="Times New Roman"/>
          <w:b w:val="false"/>
          <w:i w:val="false"/>
          <w:color w:val="000000"/>
          <w:sz w:val="28"/>
        </w:rPr>
        <w:t xml:space="preserve">
    Герасимовка Уланского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МОН      2004-2005     208780  79200 </w:t>
      </w:r>
      <w:r>
        <w:br/>
      </w:r>
      <w:r>
        <w:rPr>
          <w:rFonts w:ascii="Times New Roman"/>
          <w:b w:val="false"/>
          <w:i w:val="false"/>
          <w:color w:val="000000"/>
          <w:sz w:val="28"/>
        </w:rPr>
        <w:t xml:space="preserve">
99  Строительство средней </w:t>
      </w:r>
      <w:r>
        <w:br/>
      </w:r>
      <w:r>
        <w:rPr>
          <w:rFonts w:ascii="Times New Roman"/>
          <w:b w:val="false"/>
          <w:i w:val="false"/>
          <w:color w:val="000000"/>
          <w:sz w:val="28"/>
        </w:rPr>
        <w:t xml:space="preserve">
    школы на 160 мест в селе </w:t>
      </w:r>
      <w:r>
        <w:br/>
      </w:r>
      <w:r>
        <w:rPr>
          <w:rFonts w:ascii="Times New Roman"/>
          <w:b w:val="false"/>
          <w:i w:val="false"/>
          <w:color w:val="000000"/>
          <w:sz w:val="28"/>
        </w:rPr>
        <w:t xml:space="preserve">
    Жаркын города Семипалатинск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МОН      2004-2005     147600  70000 </w:t>
      </w:r>
      <w:r>
        <w:br/>
      </w:r>
      <w:r>
        <w:rPr>
          <w:rFonts w:ascii="Times New Roman"/>
          <w:b w:val="false"/>
          <w:i w:val="false"/>
          <w:color w:val="000000"/>
          <w:sz w:val="28"/>
        </w:rPr>
        <w:t xml:space="preserve">
100  Реконструкция средней </w:t>
      </w:r>
      <w:r>
        <w:br/>
      </w:r>
      <w:r>
        <w:rPr>
          <w:rFonts w:ascii="Times New Roman"/>
          <w:b w:val="false"/>
          <w:i w:val="false"/>
          <w:color w:val="000000"/>
          <w:sz w:val="28"/>
        </w:rPr>
        <w:t xml:space="preserve">
     школы на 320 мест в селе </w:t>
      </w:r>
      <w:r>
        <w:br/>
      </w:r>
      <w:r>
        <w:rPr>
          <w:rFonts w:ascii="Times New Roman"/>
          <w:b w:val="false"/>
          <w:i w:val="false"/>
          <w:color w:val="000000"/>
          <w:sz w:val="28"/>
        </w:rPr>
        <w:t xml:space="preserve">
     Ново-Хайрузовка Катон- </w:t>
      </w:r>
      <w:r>
        <w:br/>
      </w:r>
      <w:r>
        <w:rPr>
          <w:rFonts w:ascii="Times New Roman"/>
          <w:b w:val="false"/>
          <w:i w:val="false"/>
          <w:color w:val="000000"/>
          <w:sz w:val="28"/>
        </w:rPr>
        <w:t xml:space="preserve">
     Карагайского района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МОН      2005-2006     176530 </w:t>
      </w:r>
      <w:r>
        <w:br/>
      </w:r>
      <w:r>
        <w:rPr>
          <w:rFonts w:ascii="Times New Roman"/>
          <w:b w:val="false"/>
          <w:i w:val="false"/>
          <w:color w:val="000000"/>
          <w:sz w:val="28"/>
        </w:rPr>
        <w:t xml:space="preserve">
101  Строительство средней </w:t>
      </w:r>
      <w:r>
        <w:br/>
      </w:r>
      <w:r>
        <w:rPr>
          <w:rFonts w:ascii="Times New Roman"/>
          <w:b w:val="false"/>
          <w:i w:val="false"/>
          <w:color w:val="000000"/>
          <w:sz w:val="28"/>
        </w:rPr>
        <w:t xml:space="preserve">
     школы имени Гагарина на </w:t>
      </w:r>
      <w:r>
        <w:br/>
      </w:r>
      <w:r>
        <w:rPr>
          <w:rFonts w:ascii="Times New Roman"/>
          <w:b w:val="false"/>
          <w:i w:val="false"/>
          <w:color w:val="000000"/>
          <w:sz w:val="28"/>
        </w:rPr>
        <w:t xml:space="preserve">
     180 мест в селе Каргыба </w:t>
      </w:r>
      <w:r>
        <w:br/>
      </w:r>
      <w:r>
        <w:rPr>
          <w:rFonts w:ascii="Times New Roman"/>
          <w:b w:val="false"/>
          <w:i w:val="false"/>
          <w:color w:val="000000"/>
          <w:sz w:val="28"/>
        </w:rPr>
        <w:t xml:space="preserve">
     Тарбагатайского района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МОН        2005        118600 </w:t>
      </w:r>
      <w:r>
        <w:br/>
      </w:r>
      <w:r>
        <w:rPr>
          <w:rFonts w:ascii="Times New Roman"/>
          <w:b w:val="false"/>
          <w:i w:val="false"/>
          <w:color w:val="000000"/>
          <w:sz w:val="28"/>
        </w:rPr>
        <w:t xml:space="preserve">
102  Строительство средней </w:t>
      </w:r>
      <w:r>
        <w:br/>
      </w:r>
      <w:r>
        <w:rPr>
          <w:rFonts w:ascii="Times New Roman"/>
          <w:b w:val="false"/>
          <w:i w:val="false"/>
          <w:color w:val="000000"/>
          <w:sz w:val="28"/>
        </w:rPr>
        <w:t xml:space="preserve">
     школы на 250 мест в селе </w:t>
      </w:r>
      <w:r>
        <w:br/>
      </w:r>
      <w:r>
        <w:rPr>
          <w:rFonts w:ascii="Times New Roman"/>
          <w:b w:val="false"/>
          <w:i w:val="false"/>
          <w:color w:val="000000"/>
          <w:sz w:val="28"/>
        </w:rPr>
        <w:t xml:space="preserve">
     Ушбиик Жарминского района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МОН      2006-2007     130750 </w:t>
      </w:r>
      <w:r>
        <w:br/>
      </w:r>
      <w:r>
        <w:rPr>
          <w:rFonts w:ascii="Times New Roman"/>
          <w:b w:val="false"/>
          <w:i w:val="false"/>
          <w:color w:val="000000"/>
          <w:sz w:val="28"/>
        </w:rPr>
        <w:t xml:space="preserve">
103  Строительство средней </w:t>
      </w:r>
      <w:r>
        <w:br/>
      </w:r>
      <w:r>
        <w:rPr>
          <w:rFonts w:ascii="Times New Roman"/>
          <w:b w:val="false"/>
          <w:i w:val="false"/>
          <w:color w:val="000000"/>
          <w:sz w:val="28"/>
        </w:rPr>
        <w:t xml:space="preserve">
     школы на 250 мест в селе </w:t>
      </w:r>
      <w:r>
        <w:br/>
      </w:r>
      <w:r>
        <w:rPr>
          <w:rFonts w:ascii="Times New Roman"/>
          <w:b w:val="false"/>
          <w:i w:val="false"/>
          <w:color w:val="000000"/>
          <w:sz w:val="28"/>
        </w:rPr>
        <w:t xml:space="preserve">
     Бестерек Урджарского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МОН        2006        130750 </w:t>
      </w:r>
      <w:r>
        <w:br/>
      </w:r>
      <w:r>
        <w:rPr>
          <w:rFonts w:ascii="Times New Roman"/>
          <w:b w:val="false"/>
          <w:i w:val="false"/>
          <w:color w:val="000000"/>
          <w:sz w:val="28"/>
        </w:rPr>
        <w:t xml:space="preserve">
104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Уш-Тобе Тарбагатайского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МОН        2007         72700 </w:t>
      </w:r>
      <w:r>
        <w:br/>
      </w:r>
      <w:r>
        <w:rPr>
          <w:rFonts w:ascii="Times New Roman"/>
          <w:b w:val="false"/>
          <w:i w:val="false"/>
          <w:color w:val="000000"/>
          <w:sz w:val="28"/>
        </w:rPr>
        <w:t xml:space="preserve">
105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Семиярка Бескарагайского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МОН        2007         94140 </w:t>
      </w:r>
      <w:r>
        <w:br/>
      </w:r>
      <w:r>
        <w:rPr>
          <w:rFonts w:ascii="Times New Roman"/>
          <w:b w:val="false"/>
          <w:i w:val="false"/>
          <w:color w:val="000000"/>
          <w:sz w:val="28"/>
        </w:rPr>
        <w:t xml:space="preserve">
106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Акши Аягозского района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МОН        2008         94140 </w:t>
      </w:r>
      <w:r>
        <w:br/>
      </w:r>
      <w:r>
        <w:rPr>
          <w:rFonts w:ascii="Times New Roman"/>
          <w:b w:val="false"/>
          <w:i w:val="false"/>
          <w:color w:val="000000"/>
          <w:sz w:val="28"/>
        </w:rPr>
        <w:t xml:space="preserve">
107  Строительство средней </w:t>
      </w:r>
      <w:r>
        <w:br/>
      </w:r>
      <w:r>
        <w:rPr>
          <w:rFonts w:ascii="Times New Roman"/>
          <w:b w:val="false"/>
          <w:i w:val="false"/>
          <w:color w:val="000000"/>
          <w:sz w:val="28"/>
        </w:rPr>
        <w:t xml:space="preserve">
     школы имени Ж.Жабаева </w:t>
      </w:r>
      <w:r>
        <w:br/>
      </w:r>
      <w:r>
        <w:rPr>
          <w:rFonts w:ascii="Times New Roman"/>
          <w:b w:val="false"/>
          <w:i w:val="false"/>
          <w:color w:val="000000"/>
          <w:sz w:val="28"/>
        </w:rPr>
        <w:t xml:space="preserve">
     на 180 мест в селе </w:t>
      </w:r>
      <w:r>
        <w:br/>
      </w:r>
      <w:r>
        <w:rPr>
          <w:rFonts w:ascii="Times New Roman"/>
          <w:b w:val="false"/>
          <w:i w:val="false"/>
          <w:color w:val="000000"/>
          <w:sz w:val="28"/>
        </w:rPr>
        <w:t xml:space="preserve">
     Карагаш Аягозского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МОН        2007         94140 </w:t>
      </w:r>
      <w:r>
        <w:br/>
      </w:r>
      <w:r>
        <w:rPr>
          <w:rFonts w:ascii="Times New Roman"/>
          <w:b w:val="false"/>
          <w:i w:val="false"/>
          <w:color w:val="000000"/>
          <w:sz w:val="28"/>
        </w:rPr>
        <w:t xml:space="preserve">
108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Теректы-Булак Курчумского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МОН        2007         94140 </w:t>
      </w:r>
      <w:r>
        <w:br/>
      </w:r>
      <w:r>
        <w:rPr>
          <w:rFonts w:ascii="Times New Roman"/>
          <w:b w:val="false"/>
          <w:i w:val="false"/>
          <w:color w:val="000000"/>
          <w:sz w:val="28"/>
        </w:rPr>
        <w:t xml:space="preserve">
109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Жерновка Бородулихинского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МОН        2007         94140 </w:t>
      </w:r>
      <w:r>
        <w:br/>
      </w:r>
      <w:r>
        <w:rPr>
          <w:rFonts w:ascii="Times New Roman"/>
          <w:b w:val="false"/>
          <w:i w:val="false"/>
          <w:color w:val="000000"/>
          <w:sz w:val="28"/>
        </w:rPr>
        <w:t xml:space="preserve">
110  Строительство средней </w:t>
      </w:r>
      <w:r>
        <w:br/>
      </w:r>
      <w:r>
        <w:rPr>
          <w:rFonts w:ascii="Times New Roman"/>
          <w:b w:val="false"/>
          <w:i w:val="false"/>
          <w:color w:val="000000"/>
          <w:sz w:val="28"/>
        </w:rPr>
        <w:t xml:space="preserve">
     школы на 150 мест в селе </w:t>
      </w:r>
      <w:r>
        <w:br/>
      </w:r>
      <w:r>
        <w:rPr>
          <w:rFonts w:ascii="Times New Roman"/>
          <w:b w:val="false"/>
          <w:i w:val="false"/>
          <w:color w:val="000000"/>
          <w:sz w:val="28"/>
        </w:rPr>
        <w:t xml:space="preserve">
     Тасбастау Зайсанского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области       МОН        2007         98530 </w:t>
      </w:r>
      <w:r>
        <w:br/>
      </w:r>
      <w:r>
        <w:rPr>
          <w:rFonts w:ascii="Times New Roman"/>
          <w:b w:val="false"/>
          <w:i w:val="false"/>
          <w:color w:val="000000"/>
          <w:sz w:val="28"/>
        </w:rPr>
        <w:t xml:space="preserve">
111  Строительство средней </w:t>
      </w:r>
      <w:r>
        <w:br/>
      </w:r>
      <w:r>
        <w:rPr>
          <w:rFonts w:ascii="Times New Roman"/>
          <w:b w:val="false"/>
          <w:i w:val="false"/>
          <w:color w:val="000000"/>
          <w:sz w:val="28"/>
        </w:rPr>
        <w:t xml:space="preserve">
     школы имени Турара </w:t>
      </w:r>
      <w:r>
        <w:br/>
      </w:r>
      <w:r>
        <w:rPr>
          <w:rFonts w:ascii="Times New Roman"/>
          <w:b w:val="false"/>
          <w:i w:val="false"/>
          <w:color w:val="000000"/>
          <w:sz w:val="28"/>
        </w:rPr>
        <w:t xml:space="preserve">
     Рыскулова на 180 мест </w:t>
      </w:r>
      <w:r>
        <w:br/>
      </w:r>
      <w:r>
        <w:rPr>
          <w:rFonts w:ascii="Times New Roman"/>
          <w:b w:val="false"/>
          <w:i w:val="false"/>
          <w:color w:val="000000"/>
          <w:sz w:val="28"/>
        </w:rPr>
        <w:t xml:space="preserve">
     в селе Шынбулак Жуалын- </w:t>
      </w:r>
      <w:r>
        <w:br/>
      </w:r>
      <w:r>
        <w:rPr>
          <w:rFonts w:ascii="Times New Roman"/>
          <w:b w:val="false"/>
          <w:i w:val="false"/>
          <w:color w:val="000000"/>
          <w:sz w:val="28"/>
        </w:rPr>
        <w:t xml:space="preserve">
     ского района Жамбылской </w:t>
      </w:r>
      <w:r>
        <w:br/>
      </w:r>
      <w:r>
        <w:rPr>
          <w:rFonts w:ascii="Times New Roman"/>
          <w:b w:val="false"/>
          <w:i w:val="false"/>
          <w:color w:val="000000"/>
          <w:sz w:val="28"/>
        </w:rPr>
        <w:t xml:space="preserve">
     области                     МОН        2005         94320 </w:t>
      </w:r>
      <w:r>
        <w:br/>
      </w:r>
      <w:r>
        <w:rPr>
          <w:rFonts w:ascii="Times New Roman"/>
          <w:b w:val="false"/>
          <w:i w:val="false"/>
          <w:color w:val="000000"/>
          <w:sz w:val="28"/>
        </w:rPr>
        <w:t xml:space="preserve">
112  Строительство средней </w:t>
      </w:r>
      <w:r>
        <w:br/>
      </w:r>
      <w:r>
        <w:rPr>
          <w:rFonts w:ascii="Times New Roman"/>
          <w:b w:val="false"/>
          <w:i w:val="false"/>
          <w:color w:val="000000"/>
          <w:sz w:val="28"/>
        </w:rPr>
        <w:t xml:space="preserve">
     школы имени Амангельды </w:t>
      </w:r>
      <w:r>
        <w:br/>
      </w:r>
      <w:r>
        <w:rPr>
          <w:rFonts w:ascii="Times New Roman"/>
          <w:b w:val="false"/>
          <w:i w:val="false"/>
          <w:color w:val="000000"/>
          <w:sz w:val="28"/>
        </w:rPr>
        <w:t xml:space="preserve">
     на 180 мест в ауле </w:t>
      </w:r>
      <w:r>
        <w:br/>
      </w:r>
      <w:r>
        <w:rPr>
          <w:rFonts w:ascii="Times New Roman"/>
          <w:b w:val="false"/>
          <w:i w:val="false"/>
          <w:color w:val="000000"/>
          <w:sz w:val="28"/>
        </w:rPr>
        <w:t xml:space="preserve">
     Т.Дусебаева Жуалынского </w:t>
      </w:r>
      <w:r>
        <w:br/>
      </w:r>
      <w:r>
        <w:rPr>
          <w:rFonts w:ascii="Times New Roman"/>
          <w:b w:val="false"/>
          <w:i w:val="false"/>
          <w:color w:val="000000"/>
          <w:sz w:val="28"/>
        </w:rPr>
        <w:t xml:space="preserve">
     района Жамбылской </w:t>
      </w:r>
      <w:r>
        <w:br/>
      </w:r>
      <w:r>
        <w:rPr>
          <w:rFonts w:ascii="Times New Roman"/>
          <w:b w:val="false"/>
          <w:i w:val="false"/>
          <w:color w:val="000000"/>
          <w:sz w:val="28"/>
        </w:rPr>
        <w:t xml:space="preserve">
     области                     МОН        2006         94320 </w:t>
      </w:r>
      <w:r>
        <w:br/>
      </w:r>
      <w:r>
        <w:rPr>
          <w:rFonts w:ascii="Times New Roman"/>
          <w:b w:val="false"/>
          <w:i w:val="false"/>
          <w:color w:val="000000"/>
          <w:sz w:val="28"/>
        </w:rPr>
        <w:t xml:space="preserve">
113  Строительство школы N 2 </w:t>
      </w:r>
      <w:r>
        <w:br/>
      </w:r>
      <w:r>
        <w:rPr>
          <w:rFonts w:ascii="Times New Roman"/>
          <w:b w:val="false"/>
          <w:i w:val="false"/>
          <w:color w:val="000000"/>
          <w:sz w:val="28"/>
        </w:rPr>
        <w:t xml:space="preserve">
     на 844 места в селе </w:t>
      </w:r>
      <w:r>
        <w:br/>
      </w:r>
      <w:r>
        <w:rPr>
          <w:rFonts w:ascii="Times New Roman"/>
          <w:b w:val="false"/>
          <w:i w:val="false"/>
          <w:color w:val="000000"/>
          <w:sz w:val="28"/>
        </w:rPr>
        <w:t xml:space="preserve">
     Кордай Кордайского </w:t>
      </w:r>
      <w:r>
        <w:br/>
      </w:r>
      <w:r>
        <w:rPr>
          <w:rFonts w:ascii="Times New Roman"/>
          <w:b w:val="false"/>
          <w:i w:val="false"/>
          <w:color w:val="000000"/>
          <w:sz w:val="28"/>
        </w:rPr>
        <w:t xml:space="preserve">
     района Жамбылской области   МОН      2005-2006     281070 </w:t>
      </w:r>
      <w:r>
        <w:br/>
      </w:r>
      <w:r>
        <w:rPr>
          <w:rFonts w:ascii="Times New Roman"/>
          <w:b w:val="false"/>
          <w:i w:val="false"/>
          <w:color w:val="000000"/>
          <w:sz w:val="28"/>
        </w:rPr>
        <w:t xml:space="preserve">
114  Строительство средней </w:t>
      </w:r>
      <w:r>
        <w:br/>
      </w:r>
      <w:r>
        <w:rPr>
          <w:rFonts w:ascii="Times New Roman"/>
          <w:b w:val="false"/>
          <w:i w:val="false"/>
          <w:color w:val="000000"/>
          <w:sz w:val="28"/>
        </w:rPr>
        <w:t xml:space="preserve">
     школы Орджоникидзе на </w:t>
      </w:r>
      <w:r>
        <w:br/>
      </w:r>
      <w:r>
        <w:rPr>
          <w:rFonts w:ascii="Times New Roman"/>
          <w:b w:val="false"/>
          <w:i w:val="false"/>
          <w:color w:val="000000"/>
          <w:sz w:val="28"/>
        </w:rPr>
        <w:t xml:space="preserve">
     250 мест в селе </w:t>
      </w:r>
      <w:r>
        <w:br/>
      </w:r>
      <w:r>
        <w:rPr>
          <w:rFonts w:ascii="Times New Roman"/>
          <w:b w:val="false"/>
          <w:i w:val="false"/>
          <w:color w:val="000000"/>
          <w:sz w:val="28"/>
        </w:rPr>
        <w:t xml:space="preserve">
     Б.Момышулы Жуалынского </w:t>
      </w:r>
      <w:r>
        <w:br/>
      </w:r>
      <w:r>
        <w:rPr>
          <w:rFonts w:ascii="Times New Roman"/>
          <w:b w:val="false"/>
          <w:i w:val="false"/>
          <w:color w:val="000000"/>
          <w:sz w:val="28"/>
        </w:rPr>
        <w:t xml:space="preserve">
     района Жамбылской области   МОН        2008       131 000 </w:t>
      </w:r>
      <w:r>
        <w:br/>
      </w:r>
      <w:r>
        <w:rPr>
          <w:rFonts w:ascii="Times New Roman"/>
          <w:b w:val="false"/>
          <w:i w:val="false"/>
          <w:color w:val="000000"/>
          <w:sz w:val="28"/>
        </w:rPr>
        <w:t xml:space="preserve">
115  Строительство средней </w:t>
      </w:r>
      <w:r>
        <w:br/>
      </w:r>
      <w:r>
        <w:rPr>
          <w:rFonts w:ascii="Times New Roman"/>
          <w:b w:val="false"/>
          <w:i w:val="false"/>
          <w:color w:val="000000"/>
          <w:sz w:val="28"/>
        </w:rPr>
        <w:t xml:space="preserve">
     школы на 444 места в селе </w:t>
      </w:r>
      <w:r>
        <w:br/>
      </w:r>
      <w:r>
        <w:rPr>
          <w:rFonts w:ascii="Times New Roman"/>
          <w:b w:val="false"/>
          <w:i w:val="false"/>
          <w:color w:val="000000"/>
          <w:sz w:val="28"/>
        </w:rPr>
        <w:t xml:space="preserve">
     Переметное Зеленовского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МОН        2006        272170 </w:t>
      </w:r>
      <w:r>
        <w:br/>
      </w:r>
      <w:r>
        <w:rPr>
          <w:rFonts w:ascii="Times New Roman"/>
          <w:b w:val="false"/>
          <w:i w:val="false"/>
          <w:color w:val="000000"/>
          <w:sz w:val="28"/>
        </w:rPr>
        <w:t xml:space="preserve">
116  Строительство средней </w:t>
      </w:r>
      <w:r>
        <w:br/>
      </w:r>
      <w:r>
        <w:rPr>
          <w:rFonts w:ascii="Times New Roman"/>
          <w:b w:val="false"/>
          <w:i w:val="false"/>
          <w:color w:val="000000"/>
          <w:sz w:val="28"/>
        </w:rPr>
        <w:t xml:space="preserve">
     школы на 345 мест в </w:t>
      </w:r>
      <w:r>
        <w:br/>
      </w:r>
      <w:r>
        <w:rPr>
          <w:rFonts w:ascii="Times New Roman"/>
          <w:b w:val="false"/>
          <w:i w:val="false"/>
          <w:color w:val="000000"/>
          <w:sz w:val="28"/>
        </w:rPr>
        <w:t xml:space="preserve">
     поселке Шоптыколь </w:t>
      </w:r>
      <w:r>
        <w:br/>
      </w:r>
      <w:r>
        <w:rPr>
          <w:rFonts w:ascii="Times New Roman"/>
          <w:b w:val="false"/>
          <w:i w:val="false"/>
          <w:color w:val="000000"/>
          <w:sz w:val="28"/>
        </w:rPr>
        <w:t xml:space="preserve">
     Каратобинского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МОН      2005-2006     302940 </w:t>
      </w:r>
      <w:r>
        <w:br/>
      </w:r>
      <w:r>
        <w:rPr>
          <w:rFonts w:ascii="Times New Roman"/>
          <w:b w:val="false"/>
          <w:i w:val="false"/>
          <w:color w:val="000000"/>
          <w:sz w:val="28"/>
        </w:rPr>
        <w:t xml:space="preserve">
117  Строительство средней </w:t>
      </w:r>
      <w:r>
        <w:br/>
      </w:r>
      <w:r>
        <w:rPr>
          <w:rFonts w:ascii="Times New Roman"/>
          <w:b w:val="false"/>
          <w:i w:val="false"/>
          <w:color w:val="000000"/>
          <w:sz w:val="28"/>
        </w:rPr>
        <w:t xml:space="preserve">
     школы N 1 на 250 места </w:t>
      </w:r>
      <w:r>
        <w:br/>
      </w:r>
      <w:r>
        <w:rPr>
          <w:rFonts w:ascii="Times New Roman"/>
          <w:b w:val="false"/>
          <w:i w:val="false"/>
          <w:color w:val="000000"/>
          <w:sz w:val="28"/>
        </w:rPr>
        <w:t xml:space="preserve">
     в селе Подстепное </w:t>
      </w:r>
      <w:r>
        <w:br/>
      </w:r>
      <w:r>
        <w:rPr>
          <w:rFonts w:ascii="Times New Roman"/>
          <w:b w:val="false"/>
          <w:i w:val="false"/>
          <w:color w:val="000000"/>
          <w:sz w:val="28"/>
        </w:rPr>
        <w:t xml:space="preserve">
     Теректинского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МОН      2007-2008     153250 </w:t>
      </w:r>
      <w:r>
        <w:br/>
      </w:r>
      <w:r>
        <w:rPr>
          <w:rFonts w:ascii="Times New Roman"/>
          <w:b w:val="false"/>
          <w:i w:val="false"/>
          <w:color w:val="000000"/>
          <w:sz w:val="28"/>
        </w:rPr>
        <w:t xml:space="preserve">
118  Строительство средней </w:t>
      </w:r>
      <w:r>
        <w:br/>
      </w:r>
      <w:r>
        <w:rPr>
          <w:rFonts w:ascii="Times New Roman"/>
          <w:b w:val="false"/>
          <w:i w:val="false"/>
          <w:color w:val="000000"/>
          <w:sz w:val="28"/>
        </w:rPr>
        <w:t xml:space="preserve">
     школы на 192 места селе </w:t>
      </w:r>
      <w:r>
        <w:br/>
      </w:r>
      <w:r>
        <w:rPr>
          <w:rFonts w:ascii="Times New Roman"/>
          <w:b w:val="false"/>
          <w:i w:val="false"/>
          <w:color w:val="000000"/>
          <w:sz w:val="28"/>
        </w:rPr>
        <w:t xml:space="preserve">
     Трекино Зеленовского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МОН        2006        147000 </w:t>
      </w:r>
      <w:r>
        <w:br/>
      </w:r>
      <w:r>
        <w:rPr>
          <w:rFonts w:ascii="Times New Roman"/>
          <w:b w:val="false"/>
          <w:i w:val="false"/>
          <w:color w:val="000000"/>
          <w:sz w:val="28"/>
        </w:rPr>
        <w:t xml:space="preserve">
119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Фурманово города </w:t>
      </w:r>
      <w:r>
        <w:br/>
      </w:r>
      <w:r>
        <w:rPr>
          <w:rFonts w:ascii="Times New Roman"/>
          <w:b w:val="false"/>
          <w:i w:val="false"/>
          <w:color w:val="000000"/>
          <w:sz w:val="28"/>
        </w:rPr>
        <w:t xml:space="preserve">
     Аркалыка Костанайской </w:t>
      </w:r>
      <w:r>
        <w:br/>
      </w:r>
      <w:r>
        <w:rPr>
          <w:rFonts w:ascii="Times New Roman"/>
          <w:b w:val="false"/>
          <w:i w:val="false"/>
          <w:color w:val="000000"/>
          <w:sz w:val="28"/>
        </w:rPr>
        <w:t xml:space="preserve">
     области                     МОН        2006        106560 </w:t>
      </w:r>
      <w:r>
        <w:br/>
      </w:r>
      <w:r>
        <w:rPr>
          <w:rFonts w:ascii="Times New Roman"/>
          <w:b w:val="false"/>
          <w:i w:val="false"/>
          <w:color w:val="000000"/>
          <w:sz w:val="28"/>
        </w:rPr>
        <w:t xml:space="preserve">
120  Строительство средней </w:t>
      </w:r>
      <w:r>
        <w:br/>
      </w:r>
      <w:r>
        <w:rPr>
          <w:rFonts w:ascii="Times New Roman"/>
          <w:b w:val="false"/>
          <w:i w:val="false"/>
          <w:color w:val="000000"/>
          <w:sz w:val="28"/>
        </w:rPr>
        <w:t xml:space="preserve">
     школы с казахским языком </w:t>
      </w:r>
      <w:r>
        <w:br/>
      </w:r>
      <w:r>
        <w:rPr>
          <w:rFonts w:ascii="Times New Roman"/>
          <w:b w:val="false"/>
          <w:i w:val="false"/>
          <w:color w:val="000000"/>
          <w:sz w:val="28"/>
        </w:rPr>
        <w:t xml:space="preserve">
     обучения на 688 мест в </w:t>
      </w:r>
      <w:r>
        <w:br/>
      </w:r>
      <w:r>
        <w:rPr>
          <w:rFonts w:ascii="Times New Roman"/>
          <w:b w:val="false"/>
          <w:i w:val="false"/>
          <w:color w:val="000000"/>
          <w:sz w:val="28"/>
        </w:rPr>
        <w:t xml:space="preserve">
     микрорайоне "Водник" </w:t>
      </w:r>
      <w:r>
        <w:br/>
      </w:r>
      <w:r>
        <w:rPr>
          <w:rFonts w:ascii="Times New Roman"/>
          <w:b w:val="false"/>
          <w:i w:val="false"/>
          <w:color w:val="000000"/>
          <w:sz w:val="28"/>
        </w:rPr>
        <w:t xml:space="preserve">
     поселка Затобольск </w:t>
      </w:r>
      <w:r>
        <w:br/>
      </w:r>
      <w:r>
        <w:rPr>
          <w:rFonts w:ascii="Times New Roman"/>
          <w:b w:val="false"/>
          <w:i w:val="false"/>
          <w:color w:val="000000"/>
          <w:sz w:val="28"/>
        </w:rPr>
        <w:t xml:space="preserve">
     Костанайского района </w:t>
      </w:r>
      <w:r>
        <w:br/>
      </w:r>
      <w:r>
        <w:rPr>
          <w:rFonts w:ascii="Times New Roman"/>
          <w:b w:val="false"/>
          <w:i w:val="false"/>
          <w:color w:val="000000"/>
          <w:sz w:val="28"/>
        </w:rPr>
        <w:t xml:space="preserve">
     Костанайской области        МОН      2004-2005     483800 100000 </w:t>
      </w:r>
      <w:r>
        <w:br/>
      </w:r>
      <w:r>
        <w:rPr>
          <w:rFonts w:ascii="Times New Roman"/>
          <w:b w:val="false"/>
          <w:i w:val="false"/>
          <w:color w:val="000000"/>
          <w:sz w:val="28"/>
        </w:rPr>
        <w:t xml:space="preserve">
121  Строительство средней </w:t>
      </w:r>
      <w:r>
        <w:br/>
      </w:r>
      <w:r>
        <w:rPr>
          <w:rFonts w:ascii="Times New Roman"/>
          <w:b w:val="false"/>
          <w:i w:val="false"/>
          <w:color w:val="000000"/>
          <w:sz w:val="28"/>
        </w:rPr>
        <w:t xml:space="preserve">
     школы на 464 места в </w:t>
      </w:r>
      <w:r>
        <w:br/>
      </w:r>
      <w:r>
        <w:rPr>
          <w:rFonts w:ascii="Times New Roman"/>
          <w:b w:val="false"/>
          <w:i w:val="false"/>
          <w:color w:val="000000"/>
          <w:sz w:val="28"/>
        </w:rPr>
        <w:t xml:space="preserve">
     селе Тартогай Шиелийского </w:t>
      </w:r>
      <w:r>
        <w:br/>
      </w:r>
      <w:r>
        <w:rPr>
          <w:rFonts w:ascii="Times New Roman"/>
          <w:b w:val="false"/>
          <w:i w:val="false"/>
          <w:color w:val="000000"/>
          <w:sz w:val="28"/>
        </w:rPr>
        <w:t xml:space="preserve">
     района Кызылординской </w:t>
      </w:r>
      <w:r>
        <w:br/>
      </w:r>
      <w:r>
        <w:rPr>
          <w:rFonts w:ascii="Times New Roman"/>
          <w:b w:val="false"/>
          <w:i w:val="false"/>
          <w:color w:val="000000"/>
          <w:sz w:val="28"/>
        </w:rPr>
        <w:t xml:space="preserve">
     области                     МОН      2004-2005     186450  90000 </w:t>
      </w:r>
      <w:r>
        <w:br/>
      </w:r>
      <w:r>
        <w:rPr>
          <w:rFonts w:ascii="Times New Roman"/>
          <w:b w:val="false"/>
          <w:i w:val="false"/>
          <w:color w:val="000000"/>
          <w:sz w:val="28"/>
        </w:rPr>
        <w:t xml:space="preserve">
122  Строительство средней </w:t>
      </w:r>
      <w:r>
        <w:br/>
      </w:r>
      <w:r>
        <w:rPr>
          <w:rFonts w:ascii="Times New Roman"/>
          <w:b w:val="false"/>
          <w:i w:val="false"/>
          <w:color w:val="000000"/>
          <w:sz w:val="28"/>
        </w:rPr>
        <w:t xml:space="preserve">
     школы на 464 места в </w:t>
      </w:r>
      <w:r>
        <w:br/>
      </w:r>
      <w:r>
        <w:rPr>
          <w:rFonts w:ascii="Times New Roman"/>
          <w:b w:val="false"/>
          <w:i w:val="false"/>
          <w:color w:val="000000"/>
          <w:sz w:val="28"/>
        </w:rPr>
        <w:t xml:space="preserve">
     селе Актобе </w:t>
      </w:r>
      <w:r>
        <w:br/>
      </w:r>
      <w:r>
        <w:rPr>
          <w:rFonts w:ascii="Times New Roman"/>
          <w:b w:val="false"/>
          <w:i w:val="false"/>
          <w:color w:val="000000"/>
          <w:sz w:val="28"/>
        </w:rPr>
        <w:t xml:space="preserve">
     Кармакшинского района </w:t>
      </w:r>
      <w:r>
        <w:br/>
      </w:r>
      <w:r>
        <w:rPr>
          <w:rFonts w:ascii="Times New Roman"/>
          <w:b w:val="false"/>
          <w:i w:val="false"/>
          <w:color w:val="000000"/>
          <w:sz w:val="28"/>
        </w:rPr>
        <w:t xml:space="preserve">
     Кызылординской области      МОН      2004-2005     149830  90000 </w:t>
      </w:r>
      <w:r>
        <w:br/>
      </w:r>
      <w:r>
        <w:rPr>
          <w:rFonts w:ascii="Times New Roman"/>
          <w:b w:val="false"/>
          <w:i w:val="false"/>
          <w:color w:val="000000"/>
          <w:sz w:val="28"/>
        </w:rPr>
        <w:t xml:space="preserve">
123  Строительство средней </w:t>
      </w:r>
      <w:r>
        <w:br/>
      </w:r>
      <w:r>
        <w:rPr>
          <w:rFonts w:ascii="Times New Roman"/>
          <w:b w:val="false"/>
          <w:i w:val="false"/>
          <w:color w:val="000000"/>
          <w:sz w:val="28"/>
        </w:rPr>
        <w:t xml:space="preserve">
     школы на 360 мест в </w:t>
      </w:r>
      <w:r>
        <w:br/>
      </w:r>
      <w:r>
        <w:rPr>
          <w:rFonts w:ascii="Times New Roman"/>
          <w:b w:val="false"/>
          <w:i w:val="false"/>
          <w:color w:val="000000"/>
          <w:sz w:val="28"/>
        </w:rPr>
        <w:t xml:space="preserve">
     ауле Бесарык </w:t>
      </w:r>
      <w:r>
        <w:br/>
      </w:r>
      <w:r>
        <w:rPr>
          <w:rFonts w:ascii="Times New Roman"/>
          <w:b w:val="false"/>
          <w:i w:val="false"/>
          <w:color w:val="000000"/>
          <w:sz w:val="28"/>
        </w:rPr>
        <w:t xml:space="preserve">
     Сырдарьинского района </w:t>
      </w:r>
      <w:r>
        <w:br/>
      </w:r>
      <w:r>
        <w:rPr>
          <w:rFonts w:ascii="Times New Roman"/>
          <w:b w:val="false"/>
          <w:i w:val="false"/>
          <w:color w:val="000000"/>
          <w:sz w:val="28"/>
        </w:rPr>
        <w:t xml:space="preserve">
     Кызылординской области      МОН      2005-2006     191750 </w:t>
      </w:r>
      <w:r>
        <w:br/>
      </w:r>
      <w:r>
        <w:rPr>
          <w:rFonts w:ascii="Times New Roman"/>
          <w:b w:val="false"/>
          <w:i w:val="false"/>
          <w:color w:val="000000"/>
          <w:sz w:val="28"/>
        </w:rPr>
        <w:t xml:space="preserve">
124  Строительство средней </w:t>
      </w:r>
      <w:r>
        <w:br/>
      </w:r>
      <w:r>
        <w:rPr>
          <w:rFonts w:ascii="Times New Roman"/>
          <w:b w:val="false"/>
          <w:i w:val="false"/>
          <w:color w:val="000000"/>
          <w:sz w:val="28"/>
        </w:rPr>
        <w:t xml:space="preserve">
     школы на 600 мест в </w:t>
      </w:r>
      <w:r>
        <w:br/>
      </w:r>
      <w:r>
        <w:rPr>
          <w:rFonts w:ascii="Times New Roman"/>
          <w:b w:val="false"/>
          <w:i w:val="false"/>
          <w:color w:val="000000"/>
          <w:sz w:val="28"/>
        </w:rPr>
        <w:t xml:space="preserve">
     поселке Торетам </w:t>
      </w:r>
      <w:r>
        <w:br/>
      </w:r>
      <w:r>
        <w:rPr>
          <w:rFonts w:ascii="Times New Roman"/>
          <w:b w:val="false"/>
          <w:i w:val="false"/>
          <w:color w:val="000000"/>
          <w:sz w:val="28"/>
        </w:rPr>
        <w:t xml:space="preserve">
     Кармакшинского района </w:t>
      </w:r>
      <w:r>
        <w:br/>
      </w:r>
      <w:r>
        <w:rPr>
          <w:rFonts w:ascii="Times New Roman"/>
          <w:b w:val="false"/>
          <w:i w:val="false"/>
          <w:color w:val="000000"/>
          <w:sz w:val="28"/>
        </w:rPr>
        <w:t xml:space="preserve">
     Кызылординской области      МОН      2006-2007     383400 </w:t>
      </w:r>
      <w:r>
        <w:br/>
      </w:r>
      <w:r>
        <w:rPr>
          <w:rFonts w:ascii="Times New Roman"/>
          <w:b w:val="false"/>
          <w:i w:val="false"/>
          <w:color w:val="000000"/>
          <w:sz w:val="28"/>
        </w:rPr>
        <w:t xml:space="preserve">
125  Строительство средней </w:t>
      </w:r>
      <w:r>
        <w:br/>
      </w:r>
      <w:r>
        <w:rPr>
          <w:rFonts w:ascii="Times New Roman"/>
          <w:b w:val="false"/>
          <w:i w:val="false"/>
          <w:color w:val="000000"/>
          <w:sz w:val="28"/>
        </w:rPr>
        <w:t xml:space="preserve">
     школы на 600 мест в </w:t>
      </w:r>
      <w:r>
        <w:br/>
      </w:r>
      <w:r>
        <w:rPr>
          <w:rFonts w:ascii="Times New Roman"/>
          <w:b w:val="false"/>
          <w:i w:val="false"/>
          <w:color w:val="000000"/>
          <w:sz w:val="28"/>
        </w:rPr>
        <w:t xml:space="preserve">
     поселке Шиели Шиелийского </w:t>
      </w:r>
      <w:r>
        <w:br/>
      </w:r>
      <w:r>
        <w:rPr>
          <w:rFonts w:ascii="Times New Roman"/>
          <w:b w:val="false"/>
          <w:i w:val="false"/>
          <w:color w:val="000000"/>
          <w:sz w:val="28"/>
        </w:rPr>
        <w:t xml:space="preserve">
     района Кызылординской </w:t>
      </w:r>
      <w:r>
        <w:br/>
      </w:r>
      <w:r>
        <w:rPr>
          <w:rFonts w:ascii="Times New Roman"/>
          <w:b w:val="false"/>
          <w:i w:val="false"/>
          <w:color w:val="000000"/>
          <w:sz w:val="28"/>
        </w:rPr>
        <w:t xml:space="preserve">
     области                     МОН      2006-2008     383400 </w:t>
      </w:r>
      <w:r>
        <w:br/>
      </w:r>
      <w:r>
        <w:rPr>
          <w:rFonts w:ascii="Times New Roman"/>
          <w:b w:val="false"/>
          <w:i w:val="false"/>
          <w:color w:val="000000"/>
          <w:sz w:val="28"/>
        </w:rPr>
        <w:t xml:space="preserve">
126  Строительство средней </w:t>
      </w:r>
      <w:r>
        <w:br/>
      </w:r>
      <w:r>
        <w:rPr>
          <w:rFonts w:ascii="Times New Roman"/>
          <w:b w:val="false"/>
          <w:i w:val="false"/>
          <w:color w:val="000000"/>
          <w:sz w:val="28"/>
        </w:rPr>
        <w:t xml:space="preserve">
     школы на 400 мест </w:t>
      </w:r>
      <w:r>
        <w:br/>
      </w:r>
      <w:r>
        <w:rPr>
          <w:rFonts w:ascii="Times New Roman"/>
          <w:b w:val="false"/>
          <w:i w:val="false"/>
          <w:color w:val="000000"/>
          <w:sz w:val="28"/>
        </w:rPr>
        <w:t xml:space="preserve">
     Жанакорганского района </w:t>
      </w:r>
      <w:r>
        <w:br/>
      </w:r>
      <w:r>
        <w:rPr>
          <w:rFonts w:ascii="Times New Roman"/>
          <w:b w:val="false"/>
          <w:i w:val="false"/>
          <w:color w:val="000000"/>
          <w:sz w:val="28"/>
        </w:rPr>
        <w:t xml:space="preserve">
     Кызылординской области      МОН      2006-2008     255600 </w:t>
      </w:r>
      <w:r>
        <w:br/>
      </w:r>
      <w:r>
        <w:rPr>
          <w:rFonts w:ascii="Times New Roman"/>
          <w:b w:val="false"/>
          <w:i w:val="false"/>
          <w:color w:val="000000"/>
          <w:sz w:val="28"/>
        </w:rPr>
        <w:t xml:space="preserve">
127  Строительство средней </w:t>
      </w:r>
      <w:r>
        <w:br/>
      </w:r>
      <w:r>
        <w:rPr>
          <w:rFonts w:ascii="Times New Roman"/>
          <w:b w:val="false"/>
          <w:i w:val="false"/>
          <w:color w:val="000000"/>
          <w:sz w:val="28"/>
        </w:rPr>
        <w:t xml:space="preserve">
     школы на 400 мест в </w:t>
      </w:r>
      <w:r>
        <w:br/>
      </w:r>
      <w:r>
        <w:rPr>
          <w:rFonts w:ascii="Times New Roman"/>
          <w:b w:val="false"/>
          <w:i w:val="false"/>
          <w:color w:val="000000"/>
          <w:sz w:val="28"/>
        </w:rPr>
        <w:t xml:space="preserve">
     поселке Шиели Шиелийского </w:t>
      </w:r>
      <w:r>
        <w:br/>
      </w:r>
      <w:r>
        <w:rPr>
          <w:rFonts w:ascii="Times New Roman"/>
          <w:b w:val="false"/>
          <w:i w:val="false"/>
          <w:color w:val="000000"/>
          <w:sz w:val="28"/>
        </w:rPr>
        <w:t xml:space="preserve">
     района Кызылординской </w:t>
      </w:r>
      <w:r>
        <w:br/>
      </w:r>
      <w:r>
        <w:rPr>
          <w:rFonts w:ascii="Times New Roman"/>
          <w:b w:val="false"/>
          <w:i w:val="false"/>
          <w:color w:val="000000"/>
          <w:sz w:val="28"/>
        </w:rPr>
        <w:t xml:space="preserve">
     области                     МОН        2008        255600 </w:t>
      </w:r>
      <w:r>
        <w:br/>
      </w:r>
      <w:r>
        <w:rPr>
          <w:rFonts w:ascii="Times New Roman"/>
          <w:b w:val="false"/>
          <w:i w:val="false"/>
          <w:color w:val="000000"/>
          <w:sz w:val="28"/>
        </w:rPr>
        <w:t xml:space="preserve">
128  Строительство средней </w:t>
      </w:r>
      <w:r>
        <w:br/>
      </w:r>
      <w:r>
        <w:rPr>
          <w:rFonts w:ascii="Times New Roman"/>
          <w:b w:val="false"/>
          <w:i w:val="false"/>
          <w:color w:val="000000"/>
          <w:sz w:val="28"/>
        </w:rPr>
        <w:t xml:space="preserve">
     школы на 250 мест в селе </w:t>
      </w:r>
      <w:r>
        <w:br/>
      </w:r>
      <w:r>
        <w:rPr>
          <w:rFonts w:ascii="Times New Roman"/>
          <w:b w:val="false"/>
          <w:i w:val="false"/>
          <w:color w:val="000000"/>
          <w:sz w:val="28"/>
        </w:rPr>
        <w:t xml:space="preserve">
     Абай Казалинского района </w:t>
      </w:r>
      <w:r>
        <w:br/>
      </w:r>
      <w:r>
        <w:rPr>
          <w:rFonts w:ascii="Times New Roman"/>
          <w:b w:val="false"/>
          <w:i w:val="false"/>
          <w:color w:val="000000"/>
          <w:sz w:val="28"/>
        </w:rPr>
        <w:t xml:space="preserve">
     Кызылординской области      МОН      2006-2007     159750 </w:t>
      </w:r>
      <w:r>
        <w:br/>
      </w:r>
      <w:r>
        <w:rPr>
          <w:rFonts w:ascii="Times New Roman"/>
          <w:b w:val="false"/>
          <w:i w:val="false"/>
          <w:color w:val="000000"/>
          <w:sz w:val="28"/>
        </w:rPr>
        <w:t xml:space="preserve">
129  Строительство средней </w:t>
      </w:r>
      <w:r>
        <w:br/>
      </w:r>
      <w:r>
        <w:rPr>
          <w:rFonts w:ascii="Times New Roman"/>
          <w:b w:val="false"/>
          <w:i w:val="false"/>
          <w:color w:val="000000"/>
          <w:sz w:val="28"/>
        </w:rPr>
        <w:t xml:space="preserve">
     школы N 131 на 200 мест </w:t>
      </w:r>
      <w:r>
        <w:br/>
      </w:r>
      <w:r>
        <w:rPr>
          <w:rFonts w:ascii="Times New Roman"/>
          <w:b w:val="false"/>
          <w:i w:val="false"/>
          <w:color w:val="000000"/>
          <w:sz w:val="28"/>
        </w:rPr>
        <w:t xml:space="preserve">
     в населенном пункте </w:t>
      </w:r>
      <w:r>
        <w:br/>
      </w:r>
      <w:r>
        <w:rPr>
          <w:rFonts w:ascii="Times New Roman"/>
          <w:b w:val="false"/>
          <w:i w:val="false"/>
          <w:color w:val="000000"/>
          <w:sz w:val="28"/>
        </w:rPr>
        <w:t xml:space="preserve">
     Малибаева Сырдарьинского </w:t>
      </w:r>
      <w:r>
        <w:br/>
      </w:r>
      <w:r>
        <w:rPr>
          <w:rFonts w:ascii="Times New Roman"/>
          <w:b w:val="false"/>
          <w:i w:val="false"/>
          <w:color w:val="000000"/>
          <w:sz w:val="28"/>
        </w:rPr>
        <w:t xml:space="preserve">
     района Кызылординской </w:t>
      </w:r>
      <w:r>
        <w:br/>
      </w:r>
      <w:r>
        <w:rPr>
          <w:rFonts w:ascii="Times New Roman"/>
          <w:b w:val="false"/>
          <w:i w:val="false"/>
          <w:color w:val="000000"/>
          <w:sz w:val="28"/>
        </w:rPr>
        <w:t xml:space="preserve">
     области                     МОН        2007         75800 </w:t>
      </w:r>
      <w:r>
        <w:br/>
      </w:r>
      <w:r>
        <w:rPr>
          <w:rFonts w:ascii="Times New Roman"/>
          <w:b w:val="false"/>
          <w:i w:val="false"/>
          <w:color w:val="000000"/>
          <w:sz w:val="28"/>
        </w:rPr>
        <w:t xml:space="preserve">
130  Строительство средней </w:t>
      </w:r>
      <w:r>
        <w:br/>
      </w:r>
      <w:r>
        <w:rPr>
          <w:rFonts w:ascii="Times New Roman"/>
          <w:b w:val="false"/>
          <w:i w:val="false"/>
          <w:color w:val="000000"/>
          <w:sz w:val="28"/>
        </w:rPr>
        <w:t xml:space="preserve">
     школы на 1200 мест в </w:t>
      </w:r>
      <w:r>
        <w:br/>
      </w:r>
      <w:r>
        <w:rPr>
          <w:rFonts w:ascii="Times New Roman"/>
          <w:b w:val="false"/>
          <w:i w:val="false"/>
          <w:color w:val="000000"/>
          <w:sz w:val="28"/>
        </w:rPr>
        <w:t xml:space="preserve">
     поселке Кент Айтеке </w:t>
      </w:r>
      <w:r>
        <w:br/>
      </w:r>
      <w:r>
        <w:rPr>
          <w:rFonts w:ascii="Times New Roman"/>
          <w:b w:val="false"/>
          <w:i w:val="false"/>
          <w:color w:val="000000"/>
          <w:sz w:val="28"/>
        </w:rPr>
        <w:t xml:space="preserve">
     Казалинского района </w:t>
      </w:r>
      <w:r>
        <w:br/>
      </w:r>
      <w:r>
        <w:rPr>
          <w:rFonts w:ascii="Times New Roman"/>
          <w:b w:val="false"/>
          <w:i w:val="false"/>
          <w:color w:val="000000"/>
          <w:sz w:val="28"/>
        </w:rPr>
        <w:t xml:space="preserve">
     Кызылординской области      МОН        2008        454800 </w:t>
      </w:r>
      <w:r>
        <w:br/>
      </w:r>
      <w:r>
        <w:rPr>
          <w:rFonts w:ascii="Times New Roman"/>
          <w:b w:val="false"/>
          <w:i w:val="false"/>
          <w:color w:val="000000"/>
          <w:sz w:val="28"/>
        </w:rPr>
        <w:t xml:space="preserve">
131  Строительство пристройки </w:t>
      </w:r>
      <w:r>
        <w:br/>
      </w:r>
      <w:r>
        <w:rPr>
          <w:rFonts w:ascii="Times New Roman"/>
          <w:b w:val="false"/>
          <w:i w:val="false"/>
          <w:color w:val="000000"/>
          <w:sz w:val="28"/>
        </w:rPr>
        <w:t xml:space="preserve">
     на 400 мест к школе N 216 </w:t>
      </w:r>
      <w:r>
        <w:br/>
      </w:r>
      <w:r>
        <w:rPr>
          <w:rFonts w:ascii="Times New Roman"/>
          <w:b w:val="false"/>
          <w:i w:val="false"/>
          <w:color w:val="000000"/>
          <w:sz w:val="28"/>
        </w:rPr>
        <w:t xml:space="preserve">
     в поселке Кент Айтеке </w:t>
      </w:r>
      <w:r>
        <w:br/>
      </w:r>
      <w:r>
        <w:rPr>
          <w:rFonts w:ascii="Times New Roman"/>
          <w:b w:val="false"/>
          <w:i w:val="false"/>
          <w:color w:val="000000"/>
          <w:sz w:val="28"/>
        </w:rPr>
        <w:t xml:space="preserve">
     Казалинского района </w:t>
      </w:r>
      <w:r>
        <w:br/>
      </w:r>
      <w:r>
        <w:rPr>
          <w:rFonts w:ascii="Times New Roman"/>
          <w:b w:val="false"/>
          <w:i w:val="false"/>
          <w:color w:val="000000"/>
          <w:sz w:val="28"/>
        </w:rPr>
        <w:t xml:space="preserve">
     Кызылординской области      МОН        2008        151600 </w:t>
      </w:r>
      <w:r>
        <w:br/>
      </w:r>
      <w:r>
        <w:rPr>
          <w:rFonts w:ascii="Times New Roman"/>
          <w:b w:val="false"/>
          <w:i w:val="false"/>
          <w:color w:val="000000"/>
          <w:sz w:val="28"/>
        </w:rPr>
        <w:t xml:space="preserve">
132  Строительство пристройки </w:t>
      </w:r>
      <w:r>
        <w:br/>
      </w:r>
      <w:r>
        <w:rPr>
          <w:rFonts w:ascii="Times New Roman"/>
          <w:b w:val="false"/>
          <w:i w:val="false"/>
          <w:color w:val="000000"/>
          <w:sz w:val="28"/>
        </w:rPr>
        <w:t xml:space="preserve">
     на 250 мест к школе N 148 </w:t>
      </w:r>
      <w:r>
        <w:br/>
      </w:r>
      <w:r>
        <w:rPr>
          <w:rFonts w:ascii="Times New Roman"/>
          <w:b w:val="false"/>
          <w:i w:val="false"/>
          <w:color w:val="000000"/>
          <w:sz w:val="28"/>
        </w:rPr>
        <w:t xml:space="preserve">
     в ауле Бидайколь </w:t>
      </w:r>
      <w:r>
        <w:br/>
      </w:r>
      <w:r>
        <w:rPr>
          <w:rFonts w:ascii="Times New Roman"/>
          <w:b w:val="false"/>
          <w:i w:val="false"/>
          <w:color w:val="000000"/>
          <w:sz w:val="28"/>
        </w:rPr>
        <w:t xml:space="preserve">
     Шиелийского района </w:t>
      </w:r>
      <w:r>
        <w:br/>
      </w:r>
      <w:r>
        <w:rPr>
          <w:rFonts w:ascii="Times New Roman"/>
          <w:b w:val="false"/>
          <w:i w:val="false"/>
          <w:color w:val="000000"/>
          <w:sz w:val="28"/>
        </w:rPr>
        <w:t xml:space="preserve">
     Кызылординской области      МОН        2008        159750 </w:t>
      </w:r>
      <w:r>
        <w:br/>
      </w:r>
      <w:r>
        <w:rPr>
          <w:rFonts w:ascii="Times New Roman"/>
          <w:b w:val="false"/>
          <w:i w:val="false"/>
          <w:color w:val="000000"/>
          <w:sz w:val="28"/>
        </w:rPr>
        <w:t xml:space="preserve">
133  Строительство пристройки </w:t>
      </w:r>
      <w:r>
        <w:br/>
      </w:r>
      <w:r>
        <w:rPr>
          <w:rFonts w:ascii="Times New Roman"/>
          <w:b w:val="false"/>
          <w:i w:val="false"/>
          <w:color w:val="000000"/>
          <w:sz w:val="28"/>
        </w:rPr>
        <w:t xml:space="preserve">
     на 250 мест к школе N 47 </w:t>
      </w:r>
      <w:r>
        <w:br/>
      </w:r>
      <w:r>
        <w:rPr>
          <w:rFonts w:ascii="Times New Roman"/>
          <w:b w:val="false"/>
          <w:i w:val="false"/>
          <w:color w:val="000000"/>
          <w:sz w:val="28"/>
        </w:rPr>
        <w:t xml:space="preserve">
     в поселке Шиели </w:t>
      </w:r>
      <w:r>
        <w:br/>
      </w:r>
      <w:r>
        <w:rPr>
          <w:rFonts w:ascii="Times New Roman"/>
          <w:b w:val="false"/>
          <w:i w:val="false"/>
          <w:color w:val="000000"/>
          <w:sz w:val="28"/>
        </w:rPr>
        <w:t xml:space="preserve">
     Шиелийского района </w:t>
      </w:r>
      <w:r>
        <w:br/>
      </w:r>
      <w:r>
        <w:rPr>
          <w:rFonts w:ascii="Times New Roman"/>
          <w:b w:val="false"/>
          <w:i w:val="false"/>
          <w:color w:val="000000"/>
          <w:sz w:val="28"/>
        </w:rPr>
        <w:t xml:space="preserve">
     Кызылординской области      МОН        2008        159750 </w:t>
      </w:r>
      <w:r>
        <w:br/>
      </w:r>
      <w:r>
        <w:rPr>
          <w:rFonts w:ascii="Times New Roman"/>
          <w:b w:val="false"/>
          <w:i w:val="false"/>
          <w:color w:val="000000"/>
          <w:sz w:val="28"/>
        </w:rPr>
        <w:t xml:space="preserve">
134  Строительство пристройки </w:t>
      </w:r>
      <w:r>
        <w:br/>
      </w:r>
      <w:r>
        <w:rPr>
          <w:rFonts w:ascii="Times New Roman"/>
          <w:b w:val="false"/>
          <w:i w:val="false"/>
          <w:color w:val="000000"/>
          <w:sz w:val="28"/>
        </w:rPr>
        <w:t xml:space="preserve">
     на 180 мест к школе N 19 </w:t>
      </w:r>
      <w:r>
        <w:br/>
      </w:r>
      <w:r>
        <w:rPr>
          <w:rFonts w:ascii="Times New Roman"/>
          <w:b w:val="false"/>
          <w:i w:val="false"/>
          <w:color w:val="000000"/>
          <w:sz w:val="28"/>
        </w:rPr>
        <w:t xml:space="preserve">
     в поселке Жаксыкылыш </w:t>
      </w:r>
      <w:r>
        <w:br/>
      </w:r>
      <w:r>
        <w:rPr>
          <w:rFonts w:ascii="Times New Roman"/>
          <w:b w:val="false"/>
          <w:i w:val="false"/>
          <w:color w:val="000000"/>
          <w:sz w:val="28"/>
        </w:rPr>
        <w:t xml:space="preserve">
     Аральского района  </w:t>
      </w:r>
      <w:r>
        <w:br/>
      </w:r>
      <w:r>
        <w:rPr>
          <w:rFonts w:ascii="Times New Roman"/>
          <w:b w:val="false"/>
          <w:i w:val="false"/>
          <w:color w:val="000000"/>
          <w:sz w:val="28"/>
        </w:rPr>
        <w:t xml:space="preserve">
     Кызылординской области      МОН        2008        115020 </w:t>
      </w:r>
      <w:r>
        <w:br/>
      </w:r>
      <w:r>
        <w:rPr>
          <w:rFonts w:ascii="Times New Roman"/>
          <w:b w:val="false"/>
          <w:i w:val="false"/>
          <w:color w:val="000000"/>
          <w:sz w:val="28"/>
        </w:rPr>
        <w:t xml:space="preserve">
135  Строительство средней </w:t>
      </w:r>
      <w:r>
        <w:br/>
      </w:r>
      <w:r>
        <w:rPr>
          <w:rFonts w:ascii="Times New Roman"/>
          <w:b w:val="false"/>
          <w:i w:val="false"/>
          <w:color w:val="000000"/>
          <w:sz w:val="28"/>
        </w:rPr>
        <w:t xml:space="preserve">
     школы на 180 мест в </w:t>
      </w:r>
      <w:r>
        <w:br/>
      </w:r>
      <w:r>
        <w:rPr>
          <w:rFonts w:ascii="Times New Roman"/>
          <w:b w:val="false"/>
          <w:i w:val="false"/>
          <w:color w:val="000000"/>
          <w:sz w:val="28"/>
        </w:rPr>
        <w:t xml:space="preserve">
     поселке Жалагаш Жалагаш- </w:t>
      </w:r>
      <w:r>
        <w:br/>
      </w:r>
      <w:r>
        <w:rPr>
          <w:rFonts w:ascii="Times New Roman"/>
          <w:b w:val="false"/>
          <w:i w:val="false"/>
          <w:color w:val="000000"/>
          <w:sz w:val="28"/>
        </w:rPr>
        <w:t xml:space="preserve">
     ского района Кызыл- </w:t>
      </w:r>
      <w:r>
        <w:br/>
      </w:r>
      <w:r>
        <w:rPr>
          <w:rFonts w:ascii="Times New Roman"/>
          <w:b w:val="false"/>
          <w:i w:val="false"/>
          <w:color w:val="000000"/>
          <w:sz w:val="28"/>
        </w:rPr>
        <w:t xml:space="preserve">
     ординской области           МОН        2008        115020 </w:t>
      </w:r>
      <w:r>
        <w:br/>
      </w:r>
      <w:r>
        <w:rPr>
          <w:rFonts w:ascii="Times New Roman"/>
          <w:b w:val="false"/>
          <w:i w:val="false"/>
          <w:color w:val="000000"/>
          <w:sz w:val="28"/>
        </w:rPr>
        <w:t xml:space="preserve">
136  Строительство средней </w:t>
      </w:r>
      <w:r>
        <w:br/>
      </w:r>
      <w:r>
        <w:rPr>
          <w:rFonts w:ascii="Times New Roman"/>
          <w:b w:val="false"/>
          <w:i w:val="false"/>
          <w:color w:val="000000"/>
          <w:sz w:val="28"/>
        </w:rPr>
        <w:t xml:space="preserve">
     школы на 550 мест в селе </w:t>
      </w:r>
      <w:r>
        <w:br/>
      </w:r>
      <w:r>
        <w:rPr>
          <w:rFonts w:ascii="Times New Roman"/>
          <w:b w:val="false"/>
          <w:i w:val="false"/>
          <w:color w:val="000000"/>
          <w:sz w:val="28"/>
        </w:rPr>
        <w:t xml:space="preserve">
     Уштаган Мангистауского </w:t>
      </w:r>
      <w:r>
        <w:br/>
      </w:r>
      <w:r>
        <w:rPr>
          <w:rFonts w:ascii="Times New Roman"/>
          <w:b w:val="false"/>
          <w:i w:val="false"/>
          <w:color w:val="000000"/>
          <w:sz w:val="28"/>
        </w:rPr>
        <w:t xml:space="preserve">
     района Мангистауской </w:t>
      </w:r>
      <w:r>
        <w:br/>
      </w:r>
      <w:r>
        <w:rPr>
          <w:rFonts w:ascii="Times New Roman"/>
          <w:b w:val="false"/>
          <w:i w:val="false"/>
          <w:color w:val="000000"/>
          <w:sz w:val="28"/>
        </w:rPr>
        <w:t xml:space="preserve">
     области                     МОН      2005-2006     370000 </w:t>
      </w:r>
      <w:r>
        <w:br/>
      </w:r>
      <w:r>
        <w:rPr>
          <w:rFonts w:ascii="Times New Roman"/>
          <w:b w:val="false"/>
          <w:i w:val="false"/>
          <w:color w:val="000000"/>
          <w:sz w:val="28"/>
        </w:rPr>
        <w:t xml:space="preserve">
137  Строительство школы- </w:t>
      </w:r>
      <w:r>
        <w:br/>
      </w:r>
      <w:r>
        <w:rPr>
          <w:rFonts w:ascii="Times New Roman"/>
          <w:b w:val="false"/>
          <w:i w:val="false"/>
          <w:color w:val="000000"/>
          <w:sz w:val="28"/>
        </w:rPr>
        <w:t xml:space="preserve">
     интерната санаторного </w:t>
      </w:r>
      <w:r>
        <w:br/>
      </w:r>
      <w:r>
        <w:rPr>
          <w:rFonts w:ascii="Times New Roman"/>
          <w:b w:val="false"/>
          <w:i w:val="false"/>
          <w:color w:val="000000"/>
          <w:sz w:val="28"/>
        </w:rPr>
        <w:t xml:space="preserve">
     типа на 220 мест для </w:t>
      </w:r>
      <w:r>
        <w:br/>
      </w:r>
      <w:r>
        <w:rPr>
          <w:rFonts w:ascii="Times New Roman"/>
          <w:b w:val="false"/>
          <w:i w:val="false"/>
          <w:color w:val="000000"/>
          <w:sz w:val="28"/>
        </w:rPr>
        <w:t xml:space="preserve">
     детей, переболевших </w:t>
      </w:r>
      <w:r>
        <w:br/>
      </w:r>
      <w:r>
        <w:rPr>
          <w:rFonts w:ascii="Times New Roman"/>
          <w:b w:val="false"/>
          <w:i w:val="false"/>
          <w:color w:val="000000"/>
          <w:sz w:val="28"/>
        </w:rPr>
        <w:t xml:space="preserve">
     туберкулезом, в селе </w:t>
      </w:r>
      <w:r>
        <w:br/>
      </w:r>
      <w:r>
        <w:rPr>
          <w:rFonts w:ascii="Times New Roman"/>
          <w:b w:val="false"/>
          <w:i w:val="false"/>
          <w:color w:val="000000"/>
          <w:sz w:val="28"/>
        </w:rPr>
        <w:t xml:space="preserve">
     Шалдай Щербактинского </w:t>
      </w:r>
      <w:r>
        <w:br/>
      </w:r>
      <w:r>
        <w:rPr>
          <w:rFonts w:ascii="Times New Roman"/>
          <w:b w:val="false"/>
          <w:i w:val="false"/>
          <w:color w:val="000000"/>
          <w:sz w:val="28"/>
        </w:rPr>
        <w:t xml:space="preserve">
     района Павлодарской </w:t>
      </w:r>
      <w:r>
        <w:br/>
      </w:r>
      <w:r>
        <w:rPr>
          <w:rFonts w:ascii="Times New Roman"/>
          <w:b w:val="false"/>
          <w:i w:val="false"/>
          <w:color w:val="000000"/>
          <w:sz w:val="28"/>
        </w:rPr>
        <w:t xml:space="preserve">
     области                     МОН      2004-2005     839470 300000 </w:t>
      </w:r>
      <w:r>
        <w:br/>
      </w:r>
      <w:r>
        <w:rPr>
          <w:rFonts w:ascii="Times New Roman"/>
          <w:b w:val="false"/>
          <w:i w:val="false"/>
          <w:color w:val="000000"/>
          <w:sz w:val="28"/>
        </w:rPr>
        <w:t xml:space="preserve">
138  Строительство основной </w:t>
      </w:r>
      <w:r>
        <w:br/>
      </w:r>
      <w:r>
        <w:rPr>
          <w:rFonts w:ascii="Times New Roman"/>
          <w:b w:val="false"/>
          <w:i w:val="false"/>
          <w:color w:val="000000"/>
          <w:sz w:val="28"/>
        </w:rPr>
        <w:t xml:space="preserve">
     школы на 400 мест в </w:t>
      </w:r>
      <w:r>
        <w:br/>
      </w:r>
      <w:r>
        <w:rPr>
          <w:rFonts w:ascii="Times New Roman"/>
          <w:b w:val="false"/>
          <w:i w:val="false"/>
          <w:color w:val="000000"/>
          <w:sz w:val="28"/>
        </w:rPr>
        <w:t xml:space="preserve">
     поселке Шидерты города </w:t>
      </w:r>
      <w:r>
        <w:br/>
      </w:r>
      <w:r>
        <w:rPr>
          <w:rFonts w:ascii="Times New Roman"/>
          <w:b w:val="false"/>
          <w:i w:val="false"/>
          <w:color w:val="000000"/>
          <w:sz w:val="28"/>
        </w:rPr>
        <w:t xml:space="preserve">
     Экибастуз Павлодарской </w:t>
      </w:r>
      <w:r>
        <w:br/>
      </w:r>
      <w:r>
        <w:rPr>
          <w:rFonts w:ascii="Times New Roman"/>
          <w:b w:val="false"/>
          <w:i w:val="false"/>
          <w:color w:val="000000"/>
          <w:sz w:val="28"/>
        </w:rPr>
        <w:t xml:space="preserve">
     области                     МОН        2006        266400 </w:t>
      </w:r>
      <w:r>
        <w:br/>
      </w:r>
      <w:r>
        <w:rPr>
          <w:rFonts w:ascii="Times New Roman"/>
          <w:b w:val="false"/>
          <w:i w:val="false"/>
          <w:color w:val="000000"/>
          <w:sz w:val="28"/>
        </w:rPr>
        <w:t xml:space="preserve">
139  Строительство школы на </w:t>
      </w:r>
      <w:r>
        <w:br/>
      </w:r>
      <w:r>
        <w:rPr>
          <w:rFonts w:ascii="Times New Roman"/>
          <w:b w:val="false"/>
          <w:i w:val="false"/>
          <w:color w:val="000000"/>
          <w:sz w:val="28"/>
        </w:rPr>
        <w:t xml:space="preserve">
     520 мест в селе Актогай </w:t>
      </w:r>
      <w:r>
        <w:br/>
      </w:r>
      <w:r>
        <w:rPr>
          <w:rFonts w:ascii="Times New Roman"/>
          <w:b w:val="false"/>
          <w:i w:val="false"/>
          <w:color w:val="000000"/>
          <w:sz w:val="28"/>
        </w:rPr>
        <w:t xml:space="preserve">
     Актогайского района </w:t>
      </w:r>
      <w:r>
        <w:br/>
      </w:r>
      <w:r>
        <w:rPr>
          <w:rFonts w:ascii="Times New Roman"/>
          <w:b w:val="false"/>
          <w:i w:val="false"/>
          <w:color w:val="000000"/>
          <w:sz w:val="28"/>
        </w:rPr>
        <w:t xml:space="preserve">
     Павлодарской области        МОН      2005-2007     407880 </w:t>
      </w:r>
      <w:r>
        <w:br/>
      </w:r>
      <w:r>
        <w:rPr>
          <w:rFonts w:ascii="Times New Roman"/>
          <w:b w:val="false"/>
          <w:i w:val="false"/>
          <w:color w:val="000000"/>
          <w:sz w:val="28"/>
        </w:rPr>
        <w:t xml:space="preserve">
140  Строительство школы на </w:t>
      </w:r>
      <w:r>
        <w:br/>
      </w:r>
      <w:r>
        <w:rPr>
          <w:rFonts w:ascii="Times New Roman"/>
          <w:b w:val="false"/>
          <w:i w:val="false"/>
          <w:color w:val="000000"/>
          <w:sz w:val="28"/>
        </w:rPr>
        <w:t xml:space="preserve">
     360 мест в селе Бишкуль </w:t>
      </w:r>
      <w:r>
        <w:br/>
      </w:r>
      <w:r>
        <w:rPr>
          <w:rFonts w:ascii="Times New Roman"/>
          <w:b w:val="false"/>
          <w:i w:val="false"/>
          <w:color w:val="000000"/>
          <w:sz w:val="28"/>
        </w:rPr>
        <w:t xml:space="preserve">
     Кызылжарского района </w:t>
      </w:r>
      <w:r>
        <w:br/>
      </w:r>
      <w:r>
        <w:rPr>
          <w:rFonts w:ascii="Times New Roman"/>
          <w:b w:val="false"/>
          <w:i w:val="false"/>
          <w:color w:val="000000"/>
          <w:sz w:val="28"/>
        </w:rPr>
        <w:t xml:space="preserve">
     Северо-Казахстанской </w:t>
      </w:r>
      <w:r>
        <w:br/>
      </w:r>
      <w:r>
        <w:rPr>
          <w:rFonts w:ascii="Times New Roman"/>
          <w:b w:val="false"/>
          <w:i w:val="false"/>
          <w:color w:val="000000"/>
          <w:sz w:val="28"/>
        </w:rPr>
        <w:t xml:space="preserve">
     области                     МОН      2004-2005     241500 171000 </w:t>
      </w:r>
      <w:r>
        <w:br/>
      </w:r>
      <w:r>
        <w:rPr>
          <w:rFonts w:ascii="Times New Roman"/>
          <w:b w:val="false"/>
          <w:i w:val="false"/>
          <w:color w:val="000000"/>
          <w:sz w:val="28"/>
        </w:rPr>
        <w:t xml:space="preserve">
141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Полтавка Аккайынского </w:t>
      </w:r>
      <w:r>
        <w:br/>
      </w:r>
      <w:r>
        <w:rPr>
          <w:rFonts w:ascii="Times New Roman"/>
          <w:b w:val="false"/>
          <w:i w:val="false"/>
          <w:color w:val="000000"/>
          <w:sz w:val="28"/>
        </w:rPr>
        <w:t xml:space="preserve">
     района Северо- </w:t>
      </w:r>
      <w:r>
        <w:br/>
      </w:r>
      <w:r>
        <w:rPr>
          <w:rFonts w:ascii="Times New Roman"/>
          <w:b w:val="false"/>
          <w:i w:val="false"/>
          <w:color w:val="000000"/>
          <w:sz w:val="28"/>
        </w:rPr>
        <w:t xml:space="preserve">
     Казахстанской области       МОН        2006        111780 </w:t>
      </w:r>
      <w:r>
        <w:br/>
      </w:r>
      <w:r>
        <w:rPr>
          <w:rFonts w:ascii="Times New Roman"/>
          <w:b w:val="false"/>
          <w:i w:val="false"/>
          <w:color w:val="000000"/>
          <w:sz w:val="28"/>
        </w:rPr>
        <w:t xml:space="preserve">
142  Строительство школы на </w:t>
      </w:r>
      <w:r>
        <w:br/>
      </w:r>
      <w:r>
        <w:rPr>
          <w:rFonts w:ascii="Times New Roman"/>
          <w:b w:val="false"/>
          <w:i w:val="false"/>
          <w:color w:val="000000"/>
          <w:sz w:val="28"/>
        </w:rPr>
        <w:t xml:space="preserve">
     400 мест в селе </w:t>
      </w:r>
      <w:r>
        <w:br/>
      </w:r>
      <w:r>
        <w:rPr>
          <w:rFonts w:ascii="Times New Roman"/>
          <w:b w:val="false"/>
          <w:i w:val="false"/>
          <w:color w:val="000000"/>
          <w:sz w:val="28"/>
        </w:rPr>
        <w:t xml:space="preserve">
     Тимирязево Тимирязевского </w:t>
      </w:r>
      <w:r>
        <w:br/>
      </w:r>
      <w:r>
        <w:rPr>
          <w:rFonts w:ascii="Times New Roman"/>
          <w:b w:val="false"/>
          <w:i w:val="false"/>
          <w:color w:val="000000"/>
          <w:sz w:val="28"/>
        </w:rPr>
        <w:t xml:space="preserve">
     района Северо- </w:t>
      </w:r>
      <w:r>
        <w:br/>
      </w:r>
      <w:r>
        <w:rPr>
          <w:rFonts w:ascii="Times New Roman"/>
          <w:b w:val="false"/>
          <w:i w:val="false"/>
          <w:color w:val="000000"/>
          <w:sz w:val="28"/>
        </w:rPr>
        <w:t xml:space="preserve">
     Казахстанской области       МОН      2005-2007     663230 </w:t>
      </w:r>
      <w:r>
        <w:br/>
      </w:r>
      <w:r>
        <w:rPr>
          <w:rFonts w:ascii="Times New Roman"/>
          <w:b w:val="false"/>
          <w:i w:val="false"/>
          <w:color w:val="000000"/>
          <w:sz w:val="28"/>
        </w:rPr>
        <w:t xml:space="preserve">
143  Завершение строительства </w:t>
      </w:r>
      <w:r>
        <w:br/>
      </w:r>
      <w:r>
        <w:rPr>
          <w:rFonts w:ascii="Times New Roman"/>
          <w:b w:val="false"/>
          <w:i w:val="false"/>
          <w:color w:val="000000"/>
          <w:sz w:val="28"/>
        </w:rPr>
        <w:t xml:space="preserve">
     школы на 1266 мест в селе </w:t>
      </w:r>
      <w:r>
        <w:br/>
      </w:r>
      <w:r>
        <w:rPr>
          <w:rFonts w:ascii="Times New Roman"/>
          <w:b w:val="false"/>
          <w:i w:val="false"/>
          <w:color w:val="000000"/>
          <w:sz w:val="28"/>
        </w:rPr>
        <w:t xml:space="preserve">
     Мельдеби Шардаринского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2004-2005     330770 170000 </w:t>
      </w:r>
      <w:r>
        <w:br/>
      </w:r>
      <w:r>
        <w:rPr>
          <w:rFonts w:ascii="Times New Roman"/>
          <w:b w:val="false"/>
          <w:i w:val="false"/>
          <w:color w:val="000000"/>
          <w:sz w:val="28"/>
        </w:rPr>
        <w:t xml:space="preserve">
144  Строительство средней </w:t>
      </w:r>
      <w:r>
        <w:br/>
      </w:r>
      <w:r>
        <w:rPr>
          <w:rFonts w:ascii="Times New Roman"/>
          <w:b w:val="false"/>
          <w:i w:val="false"/>
          <w:color w:val="000000"/>
          <w:sz w:val="28"/>
        </w:rPr>
        <w:t xml:space="preserve">
     школы на 620 мест в селе </w:t>
      </w:r>
      <w:r>
        <w:br/>
      </w:r>
      <w:r>
        <w:rPr>
          <w:rFonts w:ascii="Times New Roman"/>
          <w:b w:val="false"/>
          <w:i w:val="false"/>
          <w:color w:val="000000"/>
          <w:sz w:val="28"/>
        </w:rPr>
        <w:t xml:space="preserve">
     Абай Сарыагашского района </w:t>
      </w:r>
      <w:r>
        <w:br/>
      </w:r>
      <w:r>
        <w:rPr>
          <w:rFonts w:ascii="Times New Roman"/>
          <w:b w:val="false"/>
          <w:i w:val="false"/>
          <w:color w:val="000000"/>
          <w:sz w:val="28"/>
        </w:rPr>
        <w:t xml:space="preserve">
     Южно-Казахстанской области  МОН      2004-2005     183600 155500 </w:t>
      </w:r>
      <w:r>
        <w:br/>
      </w:r>
      <w:r>
        <w:rPr>
          <w:rFonts w:ascii="Times New Roman"/>
          <w:b w:val="false"/>
          <w:i w:val="false"/>
          <w:color w:val="000000"/>
          <w:sz w:val="28"/>
        </w:rPr>
        <w:t xml:space="preserve">
145  Строительство средней </w:t>
      </w:r>
      <w:r>
        <w:br/>
      </w:r>
      <w:r>
        <w:rPr>
          <w:rFonts w:ascii="Times New Roman"/>
          <w:b w:val="false"/>
          <w:i w:val="false"/>
          <w:color w:val="000000"/>
          <w:sz w:val="28"/>
        </w:rPr>
        <w:t xml:space="preserve">
     школы "Комсомол" на 360 </w:t>
      </w:r>
      <w:r>
        <w:br/>
      </w:r>
      <w:r>
        <w:rPr>
          <w:rFonts w:ascii="Times New Roman"/>
          <w:b w:val="false"/>
          <w:i w:val="false"/>
          <w:color w:val="000000"/>
          <w:sz w:val="28"/>
        </w:rPr>
        <w:t xml:space="preserve">
     мест в селе Айнатас </w:t>
      </w:r>
      <w:r>
        <w:br/>
      </w:r>
      <w:r>
        <w:rPr>
          <w:rFonts w:ascii="Times New Roman"/>
          <w:b w:val="false"/>
          <w:i w:val="false"/>
          <w:color w:val="000000"/>
          <w:sz w:val="28"/>
        </w:rPr>
        <w:t xml:space="preserve">
     Казыгуртского района Южно- </w:t>
      </w:r>
      <w:r>
        <w:br/>
      </w:r>
      <w:r>
        <w:rPr>
          <w:rFonts w:ascii="Times New Roman"/>
          <w:b w:val="false"/>
          <w:i w:val="false"/>
          <w:color w:val="000000"/>
          <w:sz w:val="28"/>
        </w:rPr>
        <w:t xml:space="preserve">
     Казахстанской области       МОН      2004-2005     103900  81100 </w:t>
      </w:r>
      <w:r>
        <w:br/>
      </w:r>
      <w:r>
        <w:rPr>
          <w:rFonts w:ascii="Times New Roman"/>
          <w:b w:val="false"/>
          <w:i w:val="false"/>
          <w:color w:val="000000"/>
          <w:sz w:val="28"/>
        </w:rPr>
        <w:t xml:space="preserve">
146  Строительство средней </w:t>
      </w:r>
      <w:r>
        <w:br/>
      </w:r>
      <w:r>
        <w:rPr>
          <w:rFonts w:ascii="Times New Roman"/>
          <w:b w:val="false"/>
          <w:i w:val="false"/>
          <w:color w:val="000000"/>
          <w:sz w:val="28"/>
        </w:rPr>
        <w:t xml:space="preserve">
     школы имени Гаппарова на </w:t>
      </w:r>
      <w:r>
        <w:br/>
      </w:r>
      <w:r>
        <w:rPr>
          <w:rFonts w:ascii="Times New Roman"/>
          <w:b w:val="false"/>
          <w:i w:val="false"/>
          <w:color w:val="000000"/>
          <w:sz w:val="28"/>
        </w:rPr>
        <w:t xml:space="preserve">
     660 мест в селе Атбулак </w:t>
      </w:r>
      <w:r>
        <w:br/>
      </w:r>
      <w:r>
        <w:rPr>
          <w:rFonts w:ascii="Times New Roman"/>
          <w:b w:val="false"/>
          <w:i w:val="false"/>
          <w:color w:val="000000"/>
          <w:sz w:val="28"/>
        </w:rPr>
        <w:t xml:space="preserve">
     Казыгуртского района </w:t>
      </w:r>
      <w:r>
        <w:br/>
      </w:r>
      <w:r>
        <w:rPr>
          <w:rFonts w:ascii="Times New Roman"/>
          <w:b w:val="false"/>
          <w:i w:val="false"/>
          <w:color w:val="000000"/>
          <w:sz w:val="28"/>
        </w:rPr>
        <w:t xml:space="preserve">
     Южно-Казахстанской области  МОН      2004-2005     168000 145100 </w:t>
      </w:r>
      <w:r>
        <w:br/>
      </w:r>
      <w:r>
        <w:rPr>
          <w:rFonts w:ascii="Times New Roman"/>
          <w:b w:val="false"/>
          <w:i w:val="false"/>
          <w:color w:val="000000"/>
          <w:sz w:val="28"/>
        </w:rPr>
        <w:t xml:space="preserve">
147  Завершение строительства </w:t>
      </w:r>
      <w:r>
        <w:br/>
      </w:r>
      <w:r>
        <w:rPr>
          <w:rFonts w:ascii="Times New Roman"/>
          <w:b w:val="false"/>
          <w:i w:val="false"/>
          <w:color w:val="000000"/>
          <w:sz w:val="28"/>
        </w:rPr>
        <w:t xml:space="preserve">
     школы на 1200 мест </w:t>
      </w:r>
      <w:r>
        <w:br/>
      </w:r>
      <w:r>
        <w:rPr>
          <w:rFonts w:ascii="Times New Roman"/>
          <w:b w:val="false"/>
          <w:i w:val="false"/>
          <w:color w:val="000000"/>
          <w:sz w:val="28"/>
        </w:rPr>
        <w:t xml:space="preserve">
     в селе Шолаккорган </w:t>
      </w:r>
      <w:r>
        <w:br/>
      </w:r>
      <w:r>
        <w:rPr>
          <w:rFonts w:ascii="Times New Roman"/>
          <w:b w:val="false"/>
          <w:i w:val="false"/>
          <w:color w:val="000000"/>
          <w:sz w:val="28"/>
        </w:rPr>
        <w:t xml:space="preserve">
     Созакского района Южно- </w:t>
      </w:r>
      <w:r>
        <w:br/>
      </w:r>
      <w:r>
        <w:rPr>
          <w:rFonts w:ascii="Times New Roman"/>
          <w:b w:val="false"/>
          <w:i w:val="false"/>
          <w:color w:val="000000"/>
          <w:sz w:val="28"/>
        </w:rPr>
        <w:t xml:space="preserve">
     Казахстанской области       МОН      2004-2005     342970 190000 </w:t>
      </w:r>
      <w:r>
        <w:br/>
      </w:r>
      <w:r>
        <w:rPr>
          <w:rFonts w:ascii="Times New Roman"/>
          <w:b w:val="false"/>
          <w:i w:val="false"/>
          <w:color w:val="000000"/>
          <w:sz w:val="28"/>
        </w:rPr>
        <w:t xml:space="preserve">
148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Тогыс Толебийского </w:t>
      </w:r>
      <w:r>
        <w:br/>
      </w:r>
      <w:r>
        <w:rPr>
          <w:rFonts w:ascii="Times New Roman"/>
          <w:b w:val="false"/>
          <w:i w:val="false"/>
          <w:color w:val="000000"/>
          <w:sz w:val="28"/>
        </w:rPr>
        <w:t xml:space="preserve">
     района Южно-Казахстан- </w:t>
      </w:r>
      <w:r>
        <w:br/>
      </w:r>
      <w:r>
        <w:rPr>
          <w:rFonts w:ascii="Times New Roman"/>
          <w:b w:val="false"/>
          <w:i w:val="false"/>
          <w:color w:val="000000"/>
          <w:sz w:val="28"/>
        </w:rPr>
        <w:t xml:space="preserve">
     ской области                МОН        2005        112740 </w:t>
      </w:r>
      <w:r>
        <w:br/>
      </w:r>
      <w:r>
        <w:rPr>
          <w:rFonts w:ascii="Times New Roman"/>
          <w:b w:val="false"/>
          <w:i w:val="false"/>
          <w:color w:val="000000"/>
          <w:sz w:val="28"/>
        </w:rPr>
        <w:t xml:space="preserve">
149  Строительство средней </w:t>
      </w:r>
      <w:r>
        <w:br/>
      </w:r>
      <w:r>
        <w:rPr>
          <w:rFonts w:ascii="Times New Roman"/>
          <w:b w:val="false"/>
          <w:i w:val="false"/>
          <w:color w:val="000000"/>
          <w:sz w:val="28"/>
        </w:rPr>
        <w:t xml:space="preserve">
     школы имени Оразбаева на </w:t>
      </w:r>
      <w:r>
        <w:br/>
      </w:r>
      <w:r>
        <w:rPr>
          <w:rFonts w:ascii="Times New Roman"/>
          <w:b w:val="false"/>
          <w:i w:val="false"/>
          <w:color w:val="000000"/>
          <w:sz w:val="28"/>
        </w:rPr>
        <w:t xml:space="preserve">
     360 мест в селе Ынтымак </w:t>
      </w:r>
      <w:r>
        <w:br/>
      </w:r>
      <w:r>
        <w:rPr>
          <w:rFonts w:ascii="Times New Roman"/>
          <w:b w:val="false"/>
          <w:i w:val="false"/>
          <w:color w:val="000000"/>
          <w:sz w:val="28"/>
        </w:rPr>
        <w:t xml:space="preserve">
     Тюлькубасского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2005        140020 </w:t>
      </w:r>
      <w:r>
        <w:br/>
      </w:r>
      <w:r>
        <w:rPr>
          <w:rFonts w:ascii="Times New Roman"/>
          <w:b w:val="false"/>
          <w:i w:val="false"/>
          <w:color w:val="000000"/>
          <w:sz w:val="28"/>
        </w:rPr>
        <w:t xml:space="preserve">
150  Строительство школы на </w:t>
      </w:r>
      <w:r>
        <w:br/>
      </w:r>
      <w:r>
        <w:rPr>
          <w:rFonts w:ascii="Times New Roman"/>
          <w:b w:val="false"/>
          <w:i w:val="false"/>
          <w:color w:val="000000"/>
          <w:sz w:val="28"/>
        </w:rPr>
        <w:t xml:space="preserve">
     800 мест в селе Ортак </w:t>
      </w:r>
      <w:r>
        <w:br/>
      </w:r>
      <w:r>
        <w:rPr>
          <w:rFonts w:ascii="Times New Roman"/>
          <w:b w:val="false"/>
          <w:i w:val="false"/>
          <w:color w:val="000000"/>
          <w:sz w:val="28"/>
        </w:rPr>
        <w:t xml:space="preserve">
     города Туркестан Южно- </w:t>
      </w:r>
      <w:r>
        <w:br/>
      </w:r>
      <w:r>
        <w:rPr>
          <w:rFonts w:ascii="Times New Roman"/>
          <w:b w:val="false"/>
          <w:i w:val="false"/>
          <w:color w:val="000000"/>
          <w:sz w:val="28"/>
        </w:rPr>
        <w:t xml:space="preserve">
     Казахстанской области       МОН      2005-2006     226620 </w:t>
      </w:r>
      <w:r>
        <w:br/>
      </w:r>
      <w:r>
        <w:rPr>
          <w:rFonts w:ascii="Times New Roman"/>
          <w:b w:val="false"/>
          <w:i w:val="false"/>
          <w:color w:val="000000"/>
          <w:sz w:val="28"/>
        </w:rPr>
        <w:t xml:space="preserve">
151  Строительство средней </w:t>
      </w:r>
      <w:r>
        <w:br/>
      </w:r>
      <w:r>
        <w:rPr>
          <w:rFonts w:ascii="Times New Roman"/>
          <w:b w:val="false"/>
          <w:i w:val="false"/>
          <w:color w:val="000000"/>
          <w:sz w:val="28"/>
        </w:rPr>
        <w:t xml:space="preserve">
     школы имени Хусанова на </w:t>
      </w:r>
      <w:r>
        <w:br/>
      </w:r>
      <w:r>
        <w:rPr>
          <w:rFonts w:ascii="Times New Roman"/>
          <w:b w:val="false"/>
          <w:i w:val="false"/>
          <w:color w:val="000000"/>
          <w:sz w:val="28"/>
        </w:rPr>
        <w:t xml:space="preserve">
     900 мест в селе Сайрам </w:t>
      </w:r>
      <w:r>
        <w:br/>
      </w:r>
      <w:r>
        <w:rPr>
          <w:rFonts w:ascii="Times New Roman"/>
          <w:b w:val="false"/>
          <w:i w:val="false"/>
          <w:color w:val="000000"/>
          <w:sz w:val="28"/>
        </w:rPr>
        <w:t xml:space="preserve">
     Сайрамского района Южно- </w:t>
      </w:r>
      <w:r>
        <w:br/>
      </w:r>
      <w:r>
        <w:rPr>
          <w:rFonts w:ascii="Times New Roman"/>
          <w:b w:val="false"/>
          <w:i w:val="false"/>
          <w:color w:val="000000"/>
          <w:sz w:val="28"/>
        </w:rPr>
        <w:t xml:space="preserve">
     Казахстанской области       МОН      2005-2006     173640 </w:t>
      </w:r>
      <w:r>
        <w:br/>
      </w:r>
      <w:r>
        <w:rPr>
          <w:rFonts w:ascii="Times New Roman"/>
          <w:b w:val="false"/>
          <w:i w:val="false"/>
          <w:color w:val="000000"/>
          <w:sz w:val="28"/>
        </w:rPr>
        <w:t xml:space="preserve">
152  Строительство средней </w:t>
      </w:r>
      <w:r>
        <w:br/>
      </w:r>
      <w:r>
        <w:rPr>
          <w:rFonts w:ascii="Times New Roman"/>
          <w:b w:val="false"/>
          <w:i w:val="false"/>
          <w:color w:val="000000"/>
          <w:sz w:val="28"/>
        </w:rPr>
        <w:t xml:space="preserve">
     школы "Кокарал" на 600 </w:t>
      </w:r>
      <w:r>
        <w:br/>
      </w:r>
      <w:r>
        <w:rPr>
          <w:rFonts w:ascii="Times New Roman"/>
          <w:b w:val="false"/>
          <w:i w:val="false"/>
          <w:color w:val="000000"/>
          <w:sz w:val="28"/>
        </w:rPr>
        <w:t xml:space="preserve">
     мест в селе Торткуль </w:t>
      </w:r>
      <w:r>
        <w:br/>
      </w:r>
      <w:r>
        <w:rPr>
          <w:rFonts w:ascii="Times New Roman"/>
          <w:b w:val="false"/>
          <w:i w:val="false"/>
          <w:color w:val="000000"/>
          <w:sz w:val="28"/>
        </w:rPr>
        <w:t xml:space="preserve">
     Ордабасынского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2005-2006     371900 </w:t>
      </w:r>
      <w:r>
        <w:br/>
      </w:r>
      <w:r>
        <w:rPr>
          <w:rFonts w:ascii="Times New Roman"/>
          <w:b w:val="false"/>
          <w:i w:val="false"/>
          <w:color w:val="000000"/>
          <w:sz w:val="28"/>
        </w:rPr>
        <w:t xml:space="preserve">
153  Строительство средней </w:t>
      </w:r>
      <w:r>
        <w:br/>
      </w:r>
      <w:r>
        <w:rPr>
          <w:rFonts w:ascii="Times New Roman"/>
          <w:b w:val="false"/>
          <w:i w:val="false"/>
          <w:color w:val="000000"/>
          <w:sz w:val="28"/>
        </w:rPr>
        <w:t xml:space="preserve">
     школы на 1176 мест в </w:t>
      </w:r>
      <w:r>
        <w:br/>
      </w:r>
      <w:r>
        <w:rPr>
          <w:rFonts w:ascii="Times New Roman"/>
          <w:b w:val="false"/>
          <w:i w:val="false"/>
          <w:color w:val="000000"/>
          <w:sz w:val="28"/>
        </w:rPr>
        <w:t xml:space="preserve">
     жилом массиве Ново- </w:t>
      </w:r>
      <w:r>
        <w:br/>
      </w:r>
      <w:r>
        <w:rPr>
          <w:rFonts w:ascii="Times New Roman"/>
          <w:b w:val="false"/>
          <w:i w:val="false"/>
          <w:color w:val="000000"/>
          <w:sz w:val="28"/>
        </w:rPr>
        <w:t xml:space="preserve">
     стройка в селе Жана аул </w:t>
      </w:r>
      <w:r>
        <w:br/>
      </w:r>
      <w:r>
        <w:rPr>
          <w:rFonts w:ascii="Times New Roman"/>
          <w:b w:val="false"/>
          <w:i w:val="false"/>
          <w:color w:val="000000"/>
          <w:sz w:val="28"/>
        </w:rPr>
        <w:t xml:space="preserve">
     Мактааральского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2005-2006     257160 </w:t>
      </w:r>
      <w:r>
        <w:br/>
      </w:r>
      <w:r>
        <w:rPr>
          <w:rFonts w:ascii="Times New Roman"/>
          <w:b w:val="false"/>
          <w:i w:val="false"/>
          <w:color w:val="000000"/>
          <w:sz w:val="28"/>
        </w:rPr>
        <w:t xml:space="preserve">
154  Строительство средней </w:t>
      </w:r>
      <w:r>
        <w:br/>
      </w:r>
      <w:r>
        <w:rPr>
          <w:rFonts w:ascii="Times New Roman"/>
          <w:b w:val="false"/>
          <w:i w:val="false"/>
          <w:color w:val="000000"/>
          <w:sz w:val="28"/>
        </w:rPr>
        <w:t xml:space="preserve">
     школы имени Сатбаева </w:t>
      </w:r>
      <w:r>
        <w:br/>
      </w:r>
      <w:r>
        <w:rPr>
          <w:rFonts w:ascii="Times New Roman"/>
          <w:b w:val="false"/>
          <w:i w:val="false"/>
          <w:color w:val="000000"/>
          <w:sz w:val="28"/>
        </w:rPr>
        <w:t xml:space="preserve">
     на 1200 мест в селе </w:t>
      </w:r>
      <w:r>
        <w:br/>
      </w:r>
      <w:r>
        <w:rPr>
          <w:rFonts w:ascii="Times New Roman"/>
          <w:b w:val="false"/>
          <w:i w:val="false"/>
          <w:color w:val="000000"/>
          <w:sz w:val="28"/>
        </w:rPr>
        <w:t xml:space="preserve">
     Казыгурт Казыгуртского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области       МОН      2005-2007     742800 </w:t>
      </w:r>
      <w:r>
        <w:br/>
      </w:r>
      <w:r>
        <w:rPr>
          <w:rFonts w:ascii="Times New Roman"/>
          <w:b w:val="false"/>
          <w:i w:val="false"/>
          <w:color w:val="000000"/>
          <w:sz w:val="28"/>
        </w:rPr>
        <w:t xml:space="preserve">
155  Строительство средней </w:t>
      </w:r>
      <w:r>
        <w:br/>
      </w:r>
      <w:r>
        <w:rPr>
          <w:rFonts w:ascii="Times New Roman"/>
          <w:b w:val="false"/>
          <w:i w:val="false"/>
          <w:color w:val="000000"/>
          <w:sz w:val="28"/>
        </w:rPr>
        <w:t xml:space="preserve">
     школы на 350 мест в селе </w:t>
      </w:r>
      <w:r>
        <w:br/>
      </w:r>
      <w:r>
        <w:rPr>
          <w:rFonts w:ascii="Times New Roman"/>
          <w:b w:val="false"/>
          <w:i w:val="false"/>
          <w:color w:val="000000"/>
          <w:sz w:val="28"/>
        </w:rPr>
        <w:t xml:space="preserve">
     Кетебай Мактааральского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2005        116410 </w:t>
      </w:r>
      <w:r>
        <w:br/>
      </w:r>
      <w:r>
        <w:rPr>
          <w:rFonts w:ascii="Times New Roman"/>
          <w:b w:val="false"/>
          <w:i w:val="false"/>
          <w:color w:val="000000"/>
          <w:sz w:val="28"/>
        </w:rPr>
        <w:t xml:space="preserve">
156  Строительство средней </w:t>
      </w:r>
      <w:r>
        <w:br/>
      </w:r>
      <w:r>
        <w:rPr>
          <w:rFonts w:ascii="Times New Roman"/>
          <w:b w:val="false"/>
          <w:i w:val="false"/>
          <w:color w:val="000000"/>
          <w:sz w:val="28"/>
        </w:rPr>
        <w:t xml:space="preserve">
     школы имени Т.Ибрагимова </w:t>
      </w:r>
      <w:r>
        <w:br/>
      </w:r>
      <w:r>
        <w:rPr>
          <w:rFonts w:ascii="Times New Roman"/>
          <w:b w:val="false"/>
          <w:i w:val="false"/>
          <w:color w:val="000000"/>
          <w:sz w:val="28"/>
        </w:rPr>
        <w:t xml:space="preserve">
     на 624 места в селе Арысь </w:t>
      </w:r>
      <w:r>
        <w:br/>
      </w:r>
      <w:r>
        <w:rPr>
          <w:rFonts w:ascii="Times New Roman"/>
          <w:b w:val="false"/>
          <w:i w:val="false"/>
          <w:color w:val="000000"/>
          <w:sz w:val="28"/>
        </w:rPr>
        <w:t xml:space="preserve">
     Отырарского района Южно- </w:t>
      </w:r>
      <w:r>
        <w:br/>
      </w:r>
      <w:r>
        <w:rPr>
          <w:rFonts w:ascii="Times New Roman"/>
          <w:b w:val="false"/>
          <w:i w:val="false"/>
          <w:color w:val="000000"/>
          <w:sz w:val="28"/>
        </w:rPr>
        <w:t xml:space="preserve">
     Казахстанской области       МОН      2005-2006     194480 </w:t>
      </w:r>
      <w:r>
        <w:br/>
      </w:r>
      <w:r>
        <w:rPr>
          <w:rFonts w:ascii="Times New Roman"/>
          <w:b w:val="false"/>
          <w:i w:val="false"/>
          <w:color w:val="000000"/>
          <w:sz w:val="28"/>
        </w:rPr>
        <w:t xml:space="preserve">
157  Строительство средней </w:t>
      </w:r>
      <w:r>
        <w:br/>
      </w:r>
      <w:r>
        <w:rPr>
          <w:rFonts w:ascii="Times New Roman"/>
          <w:b w:val="false"/>
          <w:i w:val="false"/>
          <w:color w:val="000000"/>
          <w:sz w:val="28"/>
        </w:rPr>
        <w:t xml:space="preserve">
     школы "Турмыс" на 250 </w:t>
      </w:r>
      <w:r>
        <w:br/>
      </w:r>
      <w:r>
        <w:rPr>
          <w:rFonts w:ascii="Times New Roman"/>
          <w:b w:val="false"/>
          <w:i w:val="false"/>
          <w:color w:val="000000"/>
          <w:sz w:val="28"/>
        </w:rPr>
        <w:t xml:space="preserve">
     мест в селе Каз ата </w:t>
      </w:r>
      <w:r>
        <w:br/>
      </w:r>
      <w:r>
        <w:rPr>
          <w:rFonts w:ascii="Times New Roman"/>
          <w:b w:val="false"/>
          <w:i w:val="false"/>
          <w:color w:val="000000"/>
          <w:sz w:val="28"/>
        </w:rPr>
        <w:t xml:space="preserve">
     района Байдибек Южно- </w:t>
      </w:r>
      <w:r>
        <w:br/>
      </w:r>
      <w:r>
        <w:rPr>
          <w:rFonts w:ascii="Times New Roman"/>
          <w:b w:val="false"/>
          <w:i w:val="false"/>
          <w:color w:val="000000"/>
          <w:sz w:val="28"/>
        </w:rPr>
        <w:t xml:space="preserve">
     Казахстанской области       МОН        2006        154750 </w:t>
      </w:r>
      <w:r>
        <w:br/>
      </w:r>
      <w:r>
        <w:rPr>
          <w:rFonts w:ascii="Times New Roman"/>
          <w:b w:val="false"/>
          <w:i w:val="false"/>
          <w:color w:val="000000"/>
          <w:sz w:val="28"/>
        </w:rPr>
        <w:t xml:space="preserve">
158  Строительство средней </w:t>
      </w:r>
      <w:r>
        <w:br/>
      </w:r>
      <w:r>
        <w:rPr>
          <w:rFonts w:ascii="Times New Roman"/>
          <w:b w:val="false"/>
          <w:i w:val="false"/>
          <w:color w:val="000000"/>
          <w:sz w:val="28"/>
        </w:rPr>
        <w:t xml:space="preserve">
     школы имени Макатаева </w:t>
      </w:r>
      <w:r>
        <w:br/>
      </w:r>
      <w:r>
        <w:rPr>
          <w:rFonts w:ascii="Times New Roman"/>
          <w:b w:val="false"/>
          <w:i w:val="false"/>
          <w:color w:val="000000"/>
          <w:sz w:val="28"/>
        </w:rPr>
        <w:t xml:space="preserve">
     на 250 мест в селе </w:t>
      </w:r>
      <w:r>
        <w:br/>
      </w:r>
      <w:r>
        <w:rPr>
          <w:rFonts w:ascii="Times New Roman"/>
          <w:b w:val="false"/>
          <w:i w:val="false"/>
          <w:color w:val="000000"/>
          <w:sz w:val="28"/>
        </w:rPr>
        <w:t xml:space="preserve">
     Коктобе Мактааральского </w:t>
      </w:r>
      <w:r>
        <w:br/>
      </w:r>
      <w:r>
        <w:rPr>
          <w:rFonts w:ascii="Times New Roman"/>
          <w:b w:val="false"/>
          <w:i w:val="false"/>
          <w:color w:val="000000"/>
          <w:sz w:val="28"/>
        </w:rPr>
        <w:t xml:space="preserve">
     района Южно-Казахстан- </w:t>
      </w:r>
      <w:r>
        <w:br/>
      </w:r>
      <w:r>
        <w:rPr>
          <w:rFonts w:ascii="Times New Roman"/>
          <w:b w:val="false"/>
          <w:i w:val="false"/>
          <w:color w:val="000000"/>
          <w:sz w:val="28"/>
        </w:rPr>
        <w:t xml:space="preserve">
     ской области                МОН        2006        154740 </w:t>
      </w:r>
      <w:r>
        <w:br/>
      </w:r>
      <w:r>
        <w:rPr>
          <w:rFonts w:ascii="Times New Roman"/>
          <w:b w:val="false"/>
          <w:i w:val="false"/>
          <w:color w:val="000000"/>
          <w:sz w:val="28"/>
        </w:rPr>
        <w:t xml:space="preserve">
159  Строительство средней </w:t>
      </w:r>
      <w:r>
        <w:br/>
      </w:r>
      <w:r>
        <w:rPr>
          <w:rFonts w:ascii="Times New Roman"/>
          <w:b w:val="false"/>
          <w:i w:val="false"/>
          <w:color w:val="000000"/>
          <w:sz w:val="28"/>
        </w:rPr>
        <w:t xml:space="preserve">
     школы на 250 мест в </w:t>
      </w:r>
      <w:r>
        <w:br/>
      </w:r>
      <w:r>
        <w:rPr>
          <w:rFonts w:ascii="Times New Roman"/>
          <w:b w:val="false"/>
          <w:i w:val="false"/>
          <w:color w:val="000000"/>
          <w:sz w:val="28"/>
        </w:rPr>
        <w:t xml:space="preserve">
     селе Сейфуллина Макта- </w:t>
      </w:r>
      <w:r>
        <w:br/>
      </w:r>
      <w:r>
        <w:rPr>
          <w:rFonts w:ascii="Times New Roman"/>
          <w:b w:val="false"/>
          <w:i w:val="false"/>
          <w:color w:val="000000"/>
          <w:sz w:val="28"/>
        </w:rPr>
        <w:t xml:space="preserve">
     аральского района Южно- </w:t>
      </w:r>
      <w:r>
        <w:br/>
      </w:r>
      <w:r>
        <w:rPr>
          <w:rFonts w:ascii="Times New Roman"/>
          <w:b w:val="false"/>
          <w:i w:val="false"/>
          <w:color w:val="000000"/>
          <w:sz w:val="28"/>
        </w:rPr>
        <w:t xml:space="preserve">
     Казахстанской области       МОН        2006        154740 </w:t>
      </w:r>
      <w:r>
        <w:br/>
      </w:r>
      <w:r>
        <w:rPr>
          <w:rFonts w:ascii="Times New Roman"/>
          <w:b w:val="false"/>
          <w:i w:val="false"/>
          <w:color w:val="000000"/>
          <w:sz w:val="28"/>
        </w:rPr>
        <w:t xml:space="preserve">
160  Строительство средней </w:t>
      </w:r>
      <w:r>
        <w:br/>
      </w:r>
      <w:r>
        <w:rPr>
          <w:rFonts w:ascii="Times New Roman"/>
          <w:b w:val="false"/>
          <w:i w:val="false"/>
          <w:color w:val="000000"/>
          <w:sz w:val="28"/>
        </w:rPr>
        <w:t xml:space="preserve">
     школы имени Сейфуллина </w:t>
      </w:r>
      <w:r>
        <w:br/>
      </w:r>
      <w:r>
        <w:rPr>
          <w:rFonts w:ascii="Times New Roman"/>
          <w:b w:val="false"/>
          <w:i w:val="false"/>
          <w:color w:val="000000"/>
          <w:sz w:val="28"/>
        </w:rPr>
        <w:t xml:space="preserve">
     на 250 мест в селе </w:t>
      </w:r>
      <w:r>
        <w:br/>
      </w:r>
      <w:r>
        <w:rPr>
          <w:rFonts w:ascii="Times New Roman"/>
          <w:b w:val="false"/>
          <w:i w:val="false"/>
          <w:color w:val="000000"/>
          <w:sz w:val="28"/>
        </w:rPr>
        <w:t xml:space="preserve">
     Жылысу Мактааральского </w:t>
      </w:r>
      <w:r>
        <w:br/>
      </w:r>
      <w:r>
        <w:rPr>
          <w:rFonts w:ascii="Times New Roman"/>
          <w:b w:val="false"/>
          <w:i w:val="false"/>
          <w:color w:val="000000"/>
          <w:sz w:val="28"/>
        </w:rPr>
        <w:t xml:space="preserve">
     района Южно-Казахстан- </w:t>
      </w:r>
      <w:r>
        <w:br/>
      </w:r>
      <w:r>
        <w:rPr>
          <w:rFonts w:ascii="Times New Roman"/>
          <w:b w:val="false"/>
          <w:i w:val="false"/>
          <w:color w:val="000000"/>
          <w:sz w:val="28"/>
        </w:rPr>
        <w:t xml:space="preserve">
     ской области                МОН        2006        157750 </w:t>
      </w:r>
      <w:r>
        <w:br/>
      </w:r>
      <w:r>
        <w:rPr>
          <w:rFonts w:ascii="Times New Roman"/>
          <w:b w:val="false"/>
          <w:i w:val="false"/>
          <w:color w:val="000000"/>
          <w:sz w:val="28"/>
        </w:rPr>
        <w:t xml:space="preserve">
161  Строительство средней </w:t>
      </w:r>
      <w:r>
        <w:br/>
      </w:r>
      <w:r>
        <w:rPr>
          <w:rFonts w:ascii="Times New Roman"/>
          <w:b w:val="false"/>
          <w:i w:val="false"/>
          <w:color w:val="000000"/>
          <w:sz w:val="28"/>
        </w:rPr>
        <w:t xml:space="preserve">
     школы имени Тажибаева </w:t>
      </w:r>
      <w:r>
        <w:br/>
      </w:r>
      <w:r>
        <w:rPr>
          <w:rFonts w:ascii="Times New Roman"/>
          <w:b w:val="false"/>
          <w:i w:val="false"/>
          <w:color w:val="000000"/>
          <w:sz w:val="28"/>
        </w:rPr>
        <w:t xml:space="preserve">
     на 400 мест в селе </w:t>
      </w:r>
      <w:r>
        <w:br/>
      </w:r>
      <w:r>
        <w:rPr>
          <w:rFonts w:ascii="Times New Roman"/>
          <w:b w:val="false"/>
          <w:i w:val="false"/>
          <w:color w:val="000000"/>
          <w:sz w:val="28"/>
        </w:rPr>
        <w:t xml:space="preserve">
     Рабат Казыгуртского </w:t>
      </w:r>
      <w:r>
        <w:br/>
      </w:r>
      <w:r>
        <w:rPr>
          <w:rFonts w:ascii="Times New Roman"/>
          <w:b w:val="false"/>
          <w:i w:val="false"/>
          <w:color w:val="000000"/>
          <w:sz w:val="28"/>
        </w:rPr>
        <w:t xml:space="preserve">
     района Южно-Казахстан- </w:t>
      </w:r>
      <w:r>
        <w:br/>
      </w:r>
      <w:r>
        <w:rPr>
          <w:rFonts w:ascii="Times New Roman"/>
          <w:b w:val="false"/>
          <w:i w:val="false"/>
          <w:color w:val="000000"/>
          <w:sz w:val="28"/>
        </w:rPr>
        <w:t xml:space="preserve">
     ской области                МОН      2006-2007     247600 </w:t>
      </w:r>
      <w:r>
        <w:br/>
      </w:r>
      <w:r>
        <w:rPr>
          <w:rFonts w:ascii="Times New Roman"/>
          <w:b w:val="false"/>
          <w:i w:val="false"/>
          <w:color w:val="000000"/>
          <w:sz w:val="28"/>
        </w:rPr>
        <w:t xml:space="preserve">
162  Строительство школы на </w:t>
      </w:r>
      <w:r>
        <w:br/>
      </w:r>
      <w:r>
        <w:rPr>
          <w:rFonts w:ascii="Times New Roman"/>
          <w:b w:val="false"/>
          <w:i w:val="false"/>
          <w:color w:val="000000"/>
          <w:sz w:val="28"/>
        </w:rPr>
        <w:t xml:space="preserve">
     600 мест селе Каратобе </w:t>
      </w:r>
      <w:r>
        <w:br/>
      </w:r>
      <w:r>
        <w:rPr>
          <w:rFonts w:ascii="Times New Roman"/>
          <w:b w:val="false"/>
          <w:i w:val="false"/>
          <w:color w:val="000000"/>
          <w:sz w:val="28"/>
        </w:rPr>
        <w:t xml:space="preserve">
     Сайрамского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2006-2007     256000 </w:t>
      </w:r>
      <w:r>
        <w:br/>
      </w:r>
      <w:r>
        <w:rPr>
          <w:rFonts w:ascii="Times New Roman"/>
          <w:b w:val="false"/>
          <w:i w:val="false"/>
          <w:color w:val="000000"/>
          <w:sz w:val="28"/>
        </w:rPr>
        <w:t xml:space="preserve">
163  Строительство средней </w:t>
      </w:r>
      <w:r>
        <w:br/>
      </w:r>
      <w:r>
        <w:rPr>
          <w:rFonts w:ascii="Times New Roman"/>
          <w:b w:val="false"/>
          <w:i w:val="false"/>
          <w:color w:val="000000"/>
          <w:sz w:val="28"/>
        </w:rPr>
        <w:t xml:space="preserve">
     школы имени Арапова на </w:t>
      </w:r>
      <w:r>
        <w:br/>
      </w:r>
      <w:r>
        <w:rPr>
          <w:rFonts w:ascii="Times New Roman"/>
          <w:b w:val="false"/>
          <w:i w:val="false"/>
          <w:color w:val="000000"/>
          <w:sz w:val="28"/>
        </w:rPr>
        <w:t xml:space="preserve">
     180 мест в селе Каратас </w:t>
      </w:r>
      <w:r>
        <w:br/>
      </w:r>
      <w:r>
        <w:rPr>
          <w:rFonts w:ascii="Times New Roman"/>
          <w:b w:val="false"/>
          <w:i w:val="false"/>
          <w:color w:val="000000"/>
          <w:sz w:val="28"/>
        </w:rPr>
        <w:t xml:space="preserve">
     района Байдибек Южно- </w:t>
      </w:r>
      <w:r>
        <w:br/>
      </w:r>
      <w:r>
        <w:rPr>
          <w:rFonts w:ascii="Times New Roman"/>
          <w:b w:val="false"/>
          <w:i w:val="false"/>
          <w:color w:val="000000"/>
          <w:sz w:val="28"/>
        </w:rPr>
        <w:t xml:space="preserve">
     Казахстанской области       МОН        2008        111420 </w:t>
      </w:r>
      <w:r>
        <w:br/>
      </w:r>
      <w:r>
        <w:rPr>
          <w:rFonts w:ascii="Times New Roman"/>
          <w:b w:val="false"/>
          <w:i w:val="false"/>
          <w:color w:val="000000"/>
          <w:sz w:val="28"/>
        </w:rPr>
        <w:t xml:space="preserve">
164  Строительство средней </w:t>
      </w:r>
      <w:r>
        <w:br/>
      </w:r>
      <w:r>
        <w:rPr>
          <w:rFonts w:ascii="Times New Roman"/>
          <w:b w:val="false"/>
          <w:i w:val="false"/>
          <w:color w:val="000000"/>
          <w:sz w:val="28"/>
        </w:rPr>
        <w:t xml:space="preserve">
     школы на 180 мест в </w:t>
      </w:r>
      <w:r>
        <w:br/>
      </w:r>
      <w:r>
        <w:rPr>
          <w:rFonts w:ascii="Times New Roman"/>
          <w:b w:val="false"/>
          <w:i w:val="false"/>
          <w:color w:val="000000"/>
          <w:sz w:val="28"/>
        </w:rPr>
        <w:t xml:space="preserve">
     селе Кайнар района </w:t>
      </w:r>
      <w:r>
        <w:br/>
      </w:r>
      <w:r>
        <w:rPr>
          <w:rFonts w:ascii="Times New Roman"/>
          <w:b w:val="false"/>
          <w:i w:val="false"/>
          <w:color w:val="000000"/>
          <w:sz w:val="28"/>
        </w:rPr>
        <w:t xml:space="preserve">
     Байдибек Южно-Казах- </w:t>
      </w:r>
      <w:r>
        <w:br/>
      </w:r>
      <w:r>
        <w:rPr>
          <w:rFonts w:ascii="Times New Roman"/>
          <w:b w:val="false"/>
          <w:i w:val="false"/>
          <w:color w:val="000000"/>
          <w:sz w:val="28"/>
        </w:rPr>
        <w:t xml:space="preserve">
     станской области            МОН        2007        111420 </w:t>
      </w:r>
      <w:r>
        <w:br/>
      </w:r>
      <w:r>
        <w:rPr>
          <w:rFonts w:ascii="Times New Roman"/>
          <w:b w:val="false"/>
          <w:i w:val="false"/>
          <w:color w:val="000000"/>
          <w:sz w:val="28"/>
        </w:rPr>
        <w:t xml:space="preserve">
165  Строительство средней </w:t>
      </w:r>
      <w:r>
        <w:br/>
      </w:r>
      <w:r>
        <w:rPr>
          <w:rFonts w:ascii="Times New Roman"/>
          <w:b w:val="false"/>
          <w:i w:val="false"/>
          <w:color w:val="000000"/>
          <w:sz w:val="28"/>
        </w:rPr>
        <w:t xml:space="preserve">
     школы имени Жолдасбекова </w:t>
      </w:r>
      <w:r>
        <w:br/>
      </w:r>
      <w:r>
        <w:rPr>
          <w:rFonts w:ascii="Times New Roman"/>
          <w:b w:val="false"/>
          <w:i w:val="false"/>
          <w:color w:val="000000"/>
          <w:sz w:val="28"/>
        </w:rPr>
        <w:t xml:space="preserve">
     на 180 мест в селе Кенес </w:t>
      </w:r>
      <w:r>
        <w:br/>
      </w:r>
      <w:r>
        <w:rPr>
          <w:rFonts w:ascii="Times New Roman"/>
          <w:b w:val="false"/>
          <w:i w:val="false"/>
          <w:color w:val="000000"/>
          <w:sz w:val="28"/>
        </w:rPr>
        <w:t xml:space="preserve">
     района Байдибек Южно- </w:t>
      </w:r>
      <w:r>
        <w:br/>
      </w:r>
      <w:r>
        <w:rPr>
          <w:rFonts w:ascii="Times New Roman"/>
          <w:b w:val="false"/>
          <w:i w:val="false"/>
          <w:color w:val="000000"/>
          <w:sz w:val="28"/>
        </w:rPr>
        <w:t xml:space="preserve">
     Казахстанской области       МОН        2007        111420 </w:t>
      </w:r>
      <w:r>
        <w:br/>
      </w:r>
      <w:r>
        <w:rPr>
          <w:rFonts w:ascii="Times New Roman"/>
          <w:b w:val="false"/>
          <w:i w:val="false"/>
          <w:color w:val="000000"/>
          <w:sz w:val="28"/>
        </w:rPr>
        <w:t xml:space="preserve">
166  Строительство средней </w:t>
      </w:r>
      <w:r>
        <w:br/>
      </w:r>
      <w:r>
        <w:rPr>
          <w:rFonts w:ascii="Times New Roman"/>
          <w:b w:val="false"/>
          <w:i w:val="false"/>
          <w:color w:val="000000"/>
          <w:sz w:val="28"/>
        </w:rPr>
        <w:t xml:space="preserve">
     школы имени Сатбаева на </w:t>
      </w:r>
      <w:r>
        <w:br/>
      </w:r>
      <w:r>
        <w:rPr>
          <w:rFonts w:ascii="Times New Roman"/>
          <w:b w:val="false"/>
          <w:i w:val="false"/>
          <w:color w:val="000000"/>
          <w:sz w:val="28"/>
        </w:rPr>
        <w:t xml:space="preserve">
     180 мест в селе Алмалы </w:t>
      </w:r>
      <w:r>
        <w:br/>
      </w:r>
      <w:r>
        <w:rPr>
          <w:rFonts w:ascii="Times New Roman"/>
          <w:b w:val="false"/>
          <w:i w:val="false"/>
          <w:color w:val="000000"/>
          <w:sz w:val="28"/>
        </w:rPr>
        <w:t xml:space="preserve">
     района Байдибек Южно- </w:t>
      </w:r>
      <w:r>
        <w:br/>
      </w:r>
      <w:r>
        <w:rPr>
          <w:rFonts w:ascii="Times New Roman"/>
          <w:b w:val="false"/>
          <w:i w:val="false"/>
          <w:color w:val="000000"/>
          <w:sz w:val="28"/>
        </w:rPr>
        <w:t xml:space="preserve">
     Казахстанской области       МОН        2007        111420 </w:t>
      </w:r>
      <w:r>
        <w:br/>
      </w:r>
      <w:r>
        <w:rPr>
          <w:rFonts w:ascii="Times New Roman"/>
          <w:b w:val="false"/>
          <w:i w:val="false"/>
          <w:color w:val="000000"/>
          <w:sz w:val="28"/>
        </w:rPr>
        <w:t xml:space="preserve">
167  Строительство средней </w:t>
      </w:r>
      <w:r>
        <w:br/>
      </w:r>
      <w:r>
        <w:rPr>
          <w:rFonts w:ascii="Times New Roman"/>
          <w:b w:val="false"/>
          <w:i w:val="false"/>
          <w:color w:val="000000"/>
          <w:sz w:val="28"/>
        </w:rPr>
        <w:t xml:space="preserve">
     школы на 250 мест в </w:t>
      </w:r>
      <w:r>
        <w:br/>
      </w:r>
      <w:r>
        <w:rPr>
          <w:rFonts w:ascii="Times New Roman"/>
          <w:b w:val="false"/>
          <w:i w:val="false"/>
          <w:color w:val="000000"/>
          <w:sz w:val="28"/>
        </w:rPr>
        <w:t xml:space="preserve">
     селе Акжар Казыгуртского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154750 </w:t>
      </w:r>
      <w:r>
        <w:br/>
      </w:r>
      <w:r>
        <w:rPr>
          <w:rFonts w:ascii="Times New Roman"/>
          <w:b w:val="false"/>
          <w:i w:val="false"/>
          <w:color w:val="000000"/>
          <w:sz w:val="28"/>
        </w:rPr>
        <w:t xml:space="preserve">
168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Кызылдала Казыгуртского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169  Строительство средней </w:t>
      </w:r>
      <w:r>
        <w:br/>
      </w:r>
      <w:r>
        <w:rPr>
          <w:rFonts w:ascii="Times New Roman"/>
          <w:b w:val="false"/>
          <w:i w:val="false"/>
          <w:color w:val="000000"/>
          <w:sz w:val="28"/>
        </w:rPr>
        <w:t xml:space="preserve">
     школы на 250 мест в селе </w:t>
      </w:r>
      <w:r>
        <w:br/>
      </w:r>
      <w:r>
        <w:rPr>
          <w:rFonts w:ascii="Times New Roman"/>
          <w:b w:val="false"/>
          <w:i w:val="false"/>
          <w:color w:val="000000"/>
          <w:sz w:val="28"/>
        </w:rPr>
        <w:t xml:space="preserve">
     Шугыла Мактааральского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154750 </w:t>
      </w:r>
      <w:r>
        <w:br/>
      </w:r>
      <w:r>
        <w:rPr>
          <w:rFonts w:ascii="Times New Roman"/>
          <w:b w:val="false"/>
          <w:i w:val="false"/>
          <w:color w:val="000000"/>
          <w:sz w:val="28"/>
        </w:rPr>
        <w:t xml:space="preserve">
170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Нурлытан Мактааральского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171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Макташи Мактааральского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172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Алтынсарина Мактааральского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173  Строительство средней </w:t>
      </w:r>
      <w:r>
        <w:br/>
      </w:r>
      <w:r>
        <w:rPr>
          <w:rFonts w:ascii="Times New Roman"/>
          <w:b w:val="false"/>
          <w:i w:val="false"/>
          <w:color w:val="000000"/>
          <w:sz w:val="28"/>
        </w:rPr>
        <w:t xml:space="preserve">
     школы имени Костеева на </w:t>
      </w:r>
      <w:r>
        <w:br/>
      </w:r>
      <w:r>
        <w:rPr>
          <w:rFonts w:ascii="Times New Roman"/>
          <w:b w:val="false"/>
          <w:i w:val="false"/>
          <w:color w:val="000000"/>
          <w:sz w:val="28"/>
        </w:rPr>
        <w:t xml:space="preserve">
     180 мест в селе Кызыласкер </w:t>
      </w:r>
      <w:r>
        <w:br/>
      </w:r>
      <w:r>
        <w:rPr>
          <w:rFonts w:ascii="Times New Roman"/>
          <w:b w:val="false"/>
          <w:i w:val="false"/>
          <w:color w:val="000000"/>
          <w:sz w:val="28"/>
        </w:rPr>
        <w:t xml:space="preserve">
     Мактааральского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174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Жантаксай Мактааральского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175  Строительство основной </w:t>
      </w:r>
      <w:r>
        <w:br/>
      </w:r>
      <w:r>
        <w:rPr>
          <w:rFonts w:ascii="Times New Roman"/>
          <w:b w:val="false"/>
          <w:i w:val="false"/>
          <w:color w:val="000000"/>
          <w:sz w:val="28"/>
        </w:rPr>
        <w:t xml:space="preserve">
     школы имени Бекежанова на </w:t>
      </w:r>
      <w:r>
        <w:br/>
      </w:r>
      <w:r>
        <w:rPr>
          <w:rFonts w:ascii="Times New Roman"/>
          <w:b w:val="false"/>
          <w:i w:val="false"/>
          <w:color w:val="000000"/>
          <w:sz w:val="28"/>
        </w:rPr>
        <w:t xml:space="preserve">
     180 мест в селе Наурыз </w:t>
      </w:r>
      <w:r>
        <w:br/>
      </w:r>
      <w:r>
        <w:rPr>
          <w:rFonts w:ascii="Times New Roman"/>
          <w:b w:val="false"/>
          <w:i w:val="false"/>
          <w:color w:val="000000"/>
          <w:sz w:val="28"/>
        </w:rPr>
        <w:t xml:space="preserve">
     Мактааральского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176  Строительство средней </w:t>
      </w:r>
      <w:r>
        <w:br/>
      </w:r>
      <w:r>
        <w:rPr>
          <w:rFonts w:ascii="Times New Roman"/>
          <w:b w:val="false"/>
          <w:i w:val="false"/>
          <w:color w:val="000000"/>
          <w:sz w:val="28"/>
        </w:rPr>
        <w:t xml:space="preserve">
     школы имени Алимжанова </w:t>
      </w:r>
      <w:r>
        <w:br/>
      </w:r>
      <w:r>
        <w:rPr>
          <w:rFonts w:ascii="Times New Roman"/>
          <w:b w:val="false"/>
          <w:i w:val="false"/>
          <w:color w:val="000000"/>
          <w:sz w:val="28"/>
        </w:rPr>
        <w:t xml:space="preserve">
     на 180 мест в селе Азамат </w:t>
      </w:r>
      <w:r>
        <w:br/>
      </w:r>
      <w:r>
        <w:rPr>
          <w:rFonts w:ascii="Times New Roman"/>
          <w:b w:val="false"/>
          <w:i w:val="false"/>
          <w:color w:val="000000"/>
          <w:sz w:val="28"/>
        </w:rPr>
        <w:t xml:space="preserve">
     Мактааральского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177  Строительство средней </w:t>
      </w:r>
      <w:r>
        <w:br/>
      </w:r>
      <w:r>
        <w:rPr>
          <w:rFonts w:ascii="Times New Roman"/>
          <w:b w:val="false"/>
          <w:i w:val="false"/>
          <w:color w:val="000000"/>
          <w:sz w:val="28"/>
        </w:rPr>
        <w:t xml:space="preserve">
     школы имени "Макталы-5" </w:t>
      </w:r>
      <w:r>
        <w:br/>
      </w:r>
      <w:r>
        <w:rPr>
          <w:rFonts w:ascii="Times New Roman"/>
          <w:b w:val="false"/>
          <w:i w:val="false"/>
          <w:color w:val="000000"/>
          <w:sz w:val="28"/>
        </w:rPr>
        <w:t xml:space="preserve">
     на 180 мест в селе </w:t>
      </w:r>
      <w:r>
        <w:br/>
      </w:r>
      <w:r>
        <w:rPr>
          <w:rFonts w:ascii="Times New Roman"/>
          <w:b w:val="false"/>
          <w:i w:val="false"/>
          <w:color w:val="000000"/>
          <w:sz w:val="28"/>
        </w:rPr>
        <w:t xml:space="preserve">
     Тындала Мактааральского </w:t>
      </w:r>
      <w:r>
        <w:br/>
      </w:r>
      <w:r>
        <w:rPr>
          <w:rFonts w:ascii="Times New Roman"/>
          <w:b w:val="false"/>
          <w:i w:val="false"/>
          <w:color w:val="000000"/>
          <w:sz w:val="28"/>
        </w:rPr>
        <w:t xml:space="preserve">
     района Южно-Казахстан- </w:t>
      </w:r>
      <w:r>
        <w:br/>
      </w:r>
      <w:r>
        <w:rPr>
          <w:rFonts w:ascii="Times New Roman"/>
          <w:b w:val="false"/>
          <w:i w:val="false"/>
          <w:color w:val="000000"/>
          <w:sz w:val="28"/>
        </w:rPr>
        <w:t xml:space="preserve">
     ской области                МОН        2007        111420 </w:t>
      </w:r>
      <w:r>
        <w:br/>
      </w:r>
      <w:r>
        <w:rPr>
          <w:rFonts w:ascii="Times New Roman"/>
          <w:b w:val="false"/>
          <w:i w:val="false"/>
          <w:color w:val="000000"/>
          <w:sz w:val="28"/>
        </w:rPr>
        <w:t xml:space="preserve">
178  Строительство средней </w:t>
      </w:r>
      <w:r>
        <w:br/>
      </w:r>
      <w:r>
        <w:rPr>
          <w:rFonts w:ascii="Times New Roman"/>
          <w:b w:val="false"/>
          <w:i w:val="false"/>
          <w:color w:val="000000"/>
          <w:sz w:val="28"/>
        </w:rPr>
        <w:t xml:space="preserve">
     школы N 117 на 180 мест </w:t>
      </w:r>
      <w:r>
        <w:br/>
      </w:r>
      <w:r>
        <w:rPr>
          <w:rFonts w:ascii="Times New Roman"/>
          <w:b w:val="false"/>
          <w:i w:val="false"/>
          <w:color w:val="000000"/>
          <w:sz w:val="28"/>
        </w:rPr>
        <w:t xml:space="preserve">
     в селе Октябрь Макта- </w:t>
      </w:r>
      <w:r>
        <w:br/>
      </w:r>
      <w:r>
        <w:rPr>
          <w:rFonts w:ascii="Times New Roman"/>
          <w:b w:val="false"/>
          <w:i w:val="false"/>
          <w:color w:val="000000"/>
          <w:sz w:val="28"/>
        </w:rPr>
        <w:t xml:space="preserve">
     аральского района Южно- </w:t>
      </w:r>
      <w:r>
        <w:br/>
      </w:r>
      <w:r>
        <w:rPr>
          <w:rFonts w:ascii="Times New Roman"/>
          <w:b w:val="false"/>
          <w:i w:val="false"/>
          <w:color w:val="000000"/>
          <w:sz w:val="28"/>
        </w:rPr>
        <w:t xml:space="preserve">
     Казахстанской области       МОН        2007        111420 </w:t>
      </w:r>
      <w:r>
        <w:br/>
      </w:r>
      <w:r>
        <w:rPr>
          <w:rFonts w:ascii="Times New Roman"/>
          <w:b w:val="false"/>
          <w:i w:val="false"/>
          <w:color w:val="000000"/>
          <w:sz w:val="28"/>
        </w:rPr>
        <w:t xml:space="preserve">
179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Урбулак Тюлькубасского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180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Алгабас Тюлькубасского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2007        111420 </w:t>
      </w:r>
      <w:r>
        <w:br/>
      </w:r>
      <w:r>
        <w:rPr>
          <w:rFonts w:ascii="Times New Roman"/>
          <w:b w:val="false"/>
          <w:i w:val="false"/>
          <w:color w:val="000000"/>
          <w:sz w:val="28"/>
        </w:rPr>
        <w:t xml:space="preserve">
181  Строительство средней </w:t>
      </w:r>
      <w:r>
        <w:br/>
      </w:r>
      <w:r>
        <w:rPr>
          <w:rFonts w:ascii="Times New Roman"/>
          <w:b w:val="false"/>
          <w:i w:val="false"/>
          <w:color w:val="000000"/>
          <w:sz w:val="28"/>
        </w:rPr>
        <w:t xml:space="preserve">
     школы на 180 мест в селе </w:t>
      </w:r>
      <w:r>
        <w:br/>
      </w:r>
      <w:r>
        <w:rPr>
          <w:rFonts w:ascii="Times New Roman"/>
          <w:b w:val="false"/>
          <w:i w:val="false"/>
          <w:color w:val="000000"/>
          <w:sz w:val="28"/>
        </w:rPr>
        <w:t xml:space="preserve">
     Т. Рыскулова Тюлькубас- </w:t>
      </w:r>
      <w:r>
        <w:br/>
      </w:r>
      <w:r>
        <w:rPr>
          <w:rFonts w:ascii="Times New Roman"/>
          <w:b w:val="false"/>
          <w:i w:val="false"/>
          <w:color w:val="000000"/>
          <w:sz w:val="28"/>
        </w:rPr>
        <w:t xml:space="preserve">
     ского района Южно-Казах- </w:t>
      </w:r>
      <w:r>
        <w:br/>
      </w:r>
      <w:r>
        <w:rPr>
          <w:rFonts w:ascii="Times New Roman"/>
          <w:b w:val="false"/>
          <w:i w:val="false"/>
          <w:color w:val="000000"/>
          <w:sz w:val="28"/>
        </w:rPr>
        <w:t xml:space="preserve">
     станской области            МОН        2007        111420 </w:t>
      </w:r>
      <w:r>
        <w:br/>
      </w:r>
      <w:r>
        <w:rPr>
          <w:rFonts w:ascii="Times New Roman"/>
          <w:b w:val="false"/>
          <w:i w:val="false"/>
          <w:color w:val="000000"/>
          <w:sz w:val="28"/>
        </w:rPr>
        <w:t xml:space="preserve">
182  Строительство средней </w:t>
      </w:r>
      <w:r>
        <w:br/>
      </w:r>
      <w:r>
        <w:rPr>
          <w:rFonts w:ascii="Times New Roman"/>
          <w:b w:val="false"/>
          <w:i w:val="false"/>
          <w:color w:val="000000"/>
          <w:sz w:val="28"/>
        </w:rPr>
        <w:t xml:space="preserve">
     школы имени Уалиханова </w:t>
      </w:r>
      <w:r>
        <w:br/>
      </w:r>
      <w:r>
        <w:rPr>
          <w:rFonts w:ascii="Times New Roman"/>
          <w:b w:val="false"/>
          <w:i w:val="false"/>
          <w:color w:val="000000"/>
          <w:sz w:val="28"/>
        </w:rPr>
        <w:t xml:space="preserve">
     на 180 мест в селе </w:t>
      </w:r>
      <w:r>
        <w:br/>
      </w:r>
      <w:r>
        <w:rPr>
          <w:rFonts w:ascii="Times New Roman"/>
          <w:b w:val="false"/>
          <w:i w:val="false"/>
          <w:color w:val="000000"/>
          <w:sz w:val="28"/>
        </w:rPr>
        <w:t xml:space="preserve">
     Кельтемашат Тюлькубас- </w:t>
      </w:r>
      <w:r>
        <w:br/>
      </w:r>
      <w:r>
        <w:rPr>
          <w:rFonts w:ascii="Times New Roman"/>
          <w:b w:val="false"/>
          <w:i w:val="false"/>
          <w:color w:val="000000"/>
          <w:sz w:val="28"/>
        </w:rPr>
        <w:t xml:space="preserve">
     ского района Южно- </w:t>
      </w:r>
      <w:r>
        <w:br/>
      </w:r>
      <w:r>
        <w:rPr>
          <w:rFonts w:ascii="Times New Roman"/>
          <w:b w:val="false"/>
          <w:i w:val="false"/>
          <w:color w:val="000000"/>
          <w:sz w:val="28"/>
        </w:rPr>
        <w:t xml:space="preserve">
     Казахстанской области       МОН        2007        111420 </w:t>
      </w:r>
      <w:r>
        <w:br/>
      </w:r>
      <w:r>
        <w:rPr>
          <w:rFonts w:ascii="Times New Roman"/>
          <w:b w:val="false"/>
          <w:i w:val="false"/>
          <w:color w:val="000000"/>
          <w:sz w:val="28"/>
        </w:rPr>
        <w:t xml:space="preserve">
183  Строительство средней </w:t>
      </w:r>
      <w:r>
        <w:br/>
      </w:r>
      <w:r>
        <w:rPr>
          <w:rFonts w:ascii="Times New Roman"/>
          <w:b w:val="false"/>
          <w:i w:val="false"/>
          <w:color w:val="000000"/>
          <w:sz w:val="28"/>
        </w:rPr>
        <w:t xml:space="preserve">
     школы "Мырзашол" на 250 </w:t>
      </w:r>
      <w:r>
        <w:br/>
      </w:r>
      <w:r>
        <w:rPr>
          <w:rFonts w:ascii="Times New Roman"/>
          <w:b w:val="false"/>
          <w:i w:val="false"/>
          <w:color w:val="000000"/>
          <w:sz w:val="28"/>
        </w:rPr>
        <w:t xml:space="preserve">
     мест в селе Талапты </w:t>
      </w:r>
      <w:r>
        <w:br/>
      </w:r>
      <w:r>
        <w:rPr>
          <w:rFonts w:ascii="Times New Roman"/>
          <w:b w:val="false"/>
          <w:i w:val="false"/>
          <w:color w:val="000000"/>
          <w:sz w:val="28"/>
        </w:rPr>
        <w:t xml:space="preserve">
     Мактааральского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2007-2008     154750 </w:t>
      </w:r>
      <w:r>
        <w:br/>
      </w:r>
      <w:r>
        <w:rPr>
          <w:rFonts w:ascii="Times New Roman"/>
          <w:b w:val="false"/>
          <w:i w:val="false"/>
          <w:color w:val="000000"/>
          <w:sz w:val="28"/>
        </w:rPr>
        <w:t xml:space="preserve">
184  Строительства средней </w:t>
      </w:r>
      <w:r>
        <w:br/>
      </w:r>
      <w:r>
        <w:rPr>
          <w:rFonts w:ascii="Times New Roman"/>
          <w:b w:val="false"/>
          <w:i w:val="false"/>
          <w:color w:val="000000"/>
          <w:sz w:val="28"/>
        </w:rPr>
        <w:t xml:space="preserve">
     школы имени Навои на </w:t>
      </w:r>
      <w:r>
        <w:br/>
      </w:r>
      <w:r>
        <w:rPr>
          <w:rFonts w:ascii="Times New Roman"/>
          <w:b w:val="false"/>
          <w:i w:val="false"/>
          <w:color w:val="000000"/>
          <w:sz w:val="28"/>
        </w:rPr>
        <w:t xml:space="preserve">
     250 мест в селе 40 лет </w:t>
      </w:r>
      <w:r>
        <w:br/>
      </w:r>
      <w:r>
        <w:rPr>
          <w:rFonts w:ascii="Times New Roman"/>
          <w:b w:val="false"/>
          <w:i w:val="false"/>
          <w:color w:val="000000"/>
          <w:sz w:val="28"/>
        </w:rPr>
        <w:t xml:space="preserve">
     Мактааральского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154750 </w:t>
      </w:r>
      <w:r>
        <w:br/>
      </w:r>
      <w:r>
        <w:rPr>
          <w:rFonts w:ascii="Times New Roman"/>
          <w:b w:val="false"/>
          <w:i w:val="false"/>
          <w:color w:val="000000"/>
          <w:sz w:val="28"/>
        </w:rPr>
        <w:t xml:space="preserve">
185  Строительство средней </w:t>
      </w:r>
      <w:r>
        <w:br/>
      </w:r>
      <w:r>
        <w:rPr>
          <w:rFonts w:ascii="Times New Roman"/>
          <w:b w:val="false"/>
          <w:i w:val="false"/>
          <w:color w:val="000000"/>
          <w:sz w:val="28"/>
        </w:rPr>
        <w:t xml:space="preserve">
     школы имени Бектасова </w:t>
      </w:r>
      <w:r>
        <w:br/>
      </w:r>
      <w:r>
        <w:rPr>
          <w:rFonts w:ascii="Times New Roman"/>
          <w:b w:val="false"/>
          <w:i w:val="false"/>
          <w:color w:val="000000"/>
          <w:sz w:val="28"/>
        </w:rPr>
        <w:t xml:space="preserve">
     на 250 мест в селе </w:t>
      </w:r>
      <w:r>
        <w:br/>
      </w:r>
      <w:r>
        <w:rPr>
          <w:rFonts w:ascii="Times New Roman"/>
          <w:b w:val="false"/>
          <w:i w:val="false"/>
          <w:color w:val="000000"/>
          <w:sz w:val="28"/>
        </w:rPr>
        <w:t xml:space="preserve">
     Тегестик Мактааральского </w:t>
      </w:r>
      <w:r>
        <w:br/>
      </w:r>
      <w:r>
        <w:rPr>
          <w:rFonts w:ascii="Times New Roman"/>
          <w:b w:val="false"/>
          <w:i w:val="false"/>
          <w:color w:val="000000"/>
          <w:sz w:val="28"/>
        </w:rPr>
        <w:t xml:space="preserve">
     района Южно-Казахстан- </w:t>
      </w:r>
      <w:r>
        <w:br/>
      </w:r>
      <w:r>
        <w:rPr>
          <w:rFonts w:ascii="Times New Roman"/>
          <w:b w:val="false"/>
          <w:i w:val="false"/>
          <w:color w:val="000000"/>
          <w:sz w:val="28"/>
        </w:rPr>
        <w:t xml:space="preserve">
     ской области                МОН        2008        154750 </w:t>
      </w:r>
      <w:r>
        <w:br/>
      </w:r>
      <w:r>
        <w:rPr>
          <w:rFonts w:ascii="Times New Roman"/>
          <w:b w:val="false"/>
          <w:i w:val="false"/>
          <w:color w:val="000000"/>
          <w:sz w:val="28"/>
        </w:rPr>
        <w:t xml:space="preserve">
186  Строительство школы на </w:t>
      </w:r>
      <w:r>
        <w:br/>
      </w:r>
      <w:r>
        <w:rPr>
          <w:rFonts w:ascii="Times New Roman"/>
          <w:b w:val="false"/>
          <w:i w:val="false"/>
          <w:color w:val="000000"/>
          <w:sz w:val="28"/>
        </w:rPr>
        <w:t xml:space="preserve">
     900 мест селе Шубар </w:t>
      </w:r>
      <w:r>
        <w:br/>
      </w:r>
      <w:r>
        <w:rPr>
          <w:rFonts w:ascii="Times New Roman"/>
          <w:b w:val="false"/>
          <w:i w:val="false"/>
          <w:color w:val="000000"/>
          <w:sz w:val="28"/>
        </w:rPr>
        <w:t xml:space="preserve">
     Ордабасынского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557100 </w:t>
      </w:r>
      <w:r>
        <w:br/>
      </w:r>
      <w:r>
        <w:rPr>
          <w:rFonts w:ascii="Times New Roman"/>
          <w:b w:val="false"/>
          <w:i w:val="false"/>
          <w:color w:val="000000"/>
          <w:sz w:val="28"/>
        </w:rPr>
        <w:t xml:space="preserve">
187  Расширение средней </w:t>
      </w:r>
      <w:r>
        <w:br/>
      </w:r>
      <w:r>
        <w:rPr>
          <w:rFonts w:ascii="Times New Roman"/>
          <w:b w:val="false"/>
          <w:i w:val="false"/>
          <w:color w:val="000000"/>
          <w:sz w:val="28"/>
        </w:rPr>
        <w:t xml:space="preserve">
     школы на 900 мест селе </w:t>
      </w:r>
      <w:r>
        <w:br/>
      </w:r>
      <w:r>
        <w:rPr>
          <w:rFonts w:ascii="Times New Roman"/>
          <w:b w:val="false"/>
          <w:i w:val="false"/>
          <w:color w:val="000000"/>
          <w:sz w:val="28"/>
        </w:rPr>
        <w:t xml:space="preserve">
     Кызылжар сельского </w:t>
      </w:r>
      <w:r>
        <w:br/>
      </w:r>
      <w:r>
        <w:rPr>
          <w:rFonts w:ascii="Times New Roman"/>
          <w:b w:val="false"/>
          <w:i w:val="false"/>
          <w:color w:val="000000"/>
          <w:sz w:val="28"/>
        </w:rPr>
        <w:t xml:space="preserve">
     округа города Шымкент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270000 </w:t>
      </w:r>
      <w:r>
        <w:br/>
      </w:r>
      <w:r>
        <w:rPr>
          <w:rFonts w:ascii="Times New Roman"/>
          <w:b w:val="false"/>
          <w:i w:val="false"/>
          <w:color w:val="000000"/>
          <w:sz w:val="28"/>
        </w:rPr>
        <w:t xml:space="preserve">
188  Расширение средней школы </w:t>
      </w:r>
      <w:r>
        <w:br/>
      </w:r>
      <w:r>
        <w:rPr>
          <w:rFonts w:ascii="Times New Roman"/>
          <w:b w:val="false"/>
          <w:i w:val="false"/>
          <w:color w:val="000000"/>
          <w:sz w:val="28"/>
        </w:rPr>
        <w:t xml:space="preserve">
     N 66 на 900 мест селе </w:t>
      </w:r>
      <w:r>
        <w:br/>
      </w:r>
      <w:r>
        <w:rPr>
          <w:rFonts w:ascii="Times New Roman"/>
          <w:b w:val="false"/>
          <w:i w:val="false"/>
          <w:color w:val="000000"/>
          <w:sz w:val="28"/>
        </w:rPr>
        <w:t xml:space="preserve">
     Куйбышева сельского </w:t>
      </w:r>
      <w:r>
        <w:br/>
      </w:r>
      <w:r>
        <w:rPr>
          <w:rFonts w:ascii="Times New Roman"/>
          <w:b w:val="false"/>
          <w:i w:val="false"/>
          <w:color w:val="000000"/>
          <w:sz w:val="28"/>
        </w:rPr>
        <w:t xml:space="preserve">
     округа города Шымкент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270000 </w:t>
      </w:r>
      <w:r>
        <w:br/>
      </w:r>
      <w:r>
        <w:rPr>
          <w:rFonts w:ascii="Times New Roman"/>
          <w:b w:val="false"/>
          <w:i w:val="false"/>
          <w:color w:val="000000"/>
          <w:sz w:val="28"/>
        </w:rPr>
        <w:t xml:space="preserve">
189  Расширение средней </w:t>
      </w:r>
      <w:r>
        <w:br/>
      </w:r>
      <w:r>
        <w:rPr>
          <w:rFonts w:ascii="Times New Roman"/>
          <w:b w:val="false"/>
          <w:i w:val="false"/>
          <w:color w:val="000000"/>
          <w:sz w:val="28"/>
        </w:rPr>
        <w:t xml:space="preserve">
     школы N 52 на 600 мест  </w:t>
      </w:r>
      <w:r>
        <w:br/>
      </w:r>
      <w:r>
        <w:rPr>
          <w:rFonts w:ascii="Times New Roman"/>
          <w:b w:val="false"/>
          <w:i w:val="false"/>
          <w:color w:val="000000"/>
          <w:sz w:val="28"/>
        </w:rPr>
        <w:t xml:space="preserve">
     селе Куйбышева сель- </w:t>
      </w:r>
      <w:r>
        <w:br/>
      </w:r>
      <w:r>
        <w:rPr>
          <w:rFonts w:ascii="Times New Roman"/>
          <w:b w:val="false"/>
          <w:i w:val="false"/>
          <w:color w:val="000000"/>
          <w:sz w:val="28"/>
        </w:rPr>
        <w:t xml:space="preserve">
     ского округа города </w:t>
      </w:r>
      <w:r>
        <w:br/>
      </w:r>
      <w:r>
        <w:rPr>
          <w:rFonts w:ascii="Times New Roman"/>
          <w:b w:val="false"/>
          <w:i w:val="false"/>
          <w:color w:val="000000"/>
          <w:sz w:val="28"/>
        </w:rPr>
        <w:t xml:space="preserve">
     Шымкент Южно-Казахстан- </w:t>
      </w:r>
      <w:r>
        <w:br/>
      </w:r>
      <w:r>
        <w:rPr>
          <w:rFonts w:ascii="Times New Roman"/>
          <w:b w:val="false"/>
          <w:i w:val="false"/>
          <w:color w:val="000000"/>
          <w:sz w:val="28"/>
        </w:rPr>
        <w:t xml:space="preserve">
     ской области                МОН        2008        180000 </w:t>
      </w:r>
      <w:r>
        <w:br/>
      </w:r>
      <w:r>
        <w:rPr>
          <w:rFonts w:ascii="Times New Roman"/>
          <w:b w:val="false"/>
          <w:i w:val="false"/>
          <w:color w:val="000000"/>
          <w:sz w:val="28"/>
        </w:rPr>
        <w:t xml:space="preserve">
190  Расширение средней школы </w:t>
      </w:r>
      <w:r>
        <w:br/>
      </w:r>
      <w:r>
        <w:rPr>
          <w:rFonts w:ascii="Times New Roman"/>
          <w:b w:val="false"/>
          <w:i w:val="false"/>
          <w:color w:val="000000"/>
          <w:sz w:val="28"/>
        </w:rPr>
        <w:t xml:space="preserve">
     на 600 мест в поселке </w:t>
      </w:r>
      <w:r>
        <w:br/>
      </w:r>
      <w:r>
        <w:rPr>
          <w:rFonts w:ascii="Times New Roman"/>
          <w:b w:val="false"/>
          <w:i w:val="false"/>
          <w:color w:val="000000"/>
          <w:sz w:val="28"/>
        </w:rPr>
        <w:t xml:space="preserve">
     Кайтпас-2 сельского </w:t>
      </w:r>
      <w:r>
        <w:br/>
      </w:r>
      <w:r>
        <w:rPr>
          <w:rFonts w:ascii="Times New Roman"/>
          <w:b w:val="false"/>
          <w:i w:val="false"/>
          <w:color w:val="000000"/>
          <w:sz w:val="28"/>
        </w:rPr>
        <w:t xml:space="preserve">
     округа города Шымкент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180000 </w:t>
      </w:r>
      <w:r>
        <w:br/>
      </w:r>
      <w:r>
        <w:rPr>
          <w:rFonts w:ascii="Times New Roman"/>
          <w:b w:val="false"/>
          <w:i w:val="false"/>
          <w:color w:val="000000"/>
          <w:sz w:val="28"/>
        </w:rPr>
        <w:t xml:space="preserve">
191  Расширение средней </w:t>
      </w:r>
      <w:r>
        <w:br/>
      </w:r>
      <w:r>
        <w:rPr>
          <w:rFonts w:ascii="Times New Roman"/>
          <w:b w:val="false"/>
          <w:i w:val="false"/>
          <w:color w:val="000000"/>
          <w:sz w:val="28"/>
        </w:rPr>
        <w:t xml:space="preserve">
     школы на 400 мест в </w:t>
      </w:r>
      <w:r>
        <w:br/>
      </w:r>
      <w:r>
        <w:rPr>
          <w:rFonts w:ascii="Times New Roman"/>
          <w:b w:val="false"/>
          <w:i w:val="false"/>
          <w:color w:val="000000"/>
          <w:sz w:val="28"/>
        </w:rPr>
        <w:t xml:space="preserve">
     поселке Атакент Макта- </w:t>
      </w:r>
      <w:r>
        <w:br/>
      </w:r>
      <w:r>
        <w:rPr>
          <w:rFonts w:ascii="Times New Roman"/>
          <w:b w:val="false"/>
          <w:i w:val="false"/>
          <w:color w:val="000000"/>
          <w:sz w:val="28"/>
        </w:rPr>
        <w:t xml:space="preserve">
     аральского района Южно- </w:t>
      </w:r>
      <w:r>
        <w:br/>
      </w:r>
      <w:r>
        <w:rPr>
          <w:rFonts w:ascii="Times New Roman"/>
          <w:b w:val="false"/>
          <w:i w:val="false"/>
          <w:color w:val="000000"/>
          <w:sz w:val="28"/>
        </w:rPr>
        <w:t xml:space="preserve">
     Казахстанской области       МОН        2008        247600 </w:t>
      </w:r>
      <w:r>
        <w:br/>
      </w:r>
      <w:r>
        <w:rPr>
          <w:rFonts w:ascii="Times New Roman"/>
          <w:b w:val="false"/>
          <w:i w:val="false"/>
          <w:color w:val="000000"/>
          <w:sz w:val="28"/>
        </w:rPr>
        <w:t xml:space="preserve">
192  Расширение средней </w:t>
      </w:r>
      <w:r>
        <w:br/>
      </w:r>
      <w:r>
        <w:rPr>
          <w:rFonts w:ascii="Times New Roman"/>
          <w:b w:val="false"/>
          <w:i w:val="false"/>
          <w:color w:val="000000"/>
          <w:sz w:val="28"/>
        </w:rPr>
        <w:t xml:space="preserve">
     школы на 400 мест в селе </w:t>
      </w:r>
      <w:r>
        <w:br/>
      </w:r>
      <w:r>
        <w:rPr>
          <w:rFonts w:ascii="Times New Roman"/>
          <w:b w:val="false"/>
          <w:i w:val="false"/>
          <w:color w:val="000000"/>
          <w:sz w:val="28"/>
        </w:rPr>
        <w:t xml:space="preserve">
     Ленина сельского округа </w:t>
      </w:r>
      <w:r>
        <w:br/>
      </w:r>
      <w:r>
        <w:rPr>
          <w:rFonts w:ascii="Times New Roman"/>
          <w:b w:val="false"/>
          <w:i w:val="false"/>
          <w:color w:val="000000"/>
          <w:sz w:val="28"/>
        </w:rPr>
        <w:t xml:space="preserve">
     города Шымкент Южно- </w:t>
      </w:r>
      <w:r>
        <w:br/>
      </w:r>
      <w:r>
        <w:rPr>
          <w:rFonts w:ascii="Times New Roman"/>
          <w:b w:val="false"/>
          <w:i w:val="false"/>
          <w:color w:val="000000"/>
          <w:sz w:val="28"/>
        </w:rPr>
        <w:t xml:space="preserve">
     Казахстанской области       МОН        2008        120000 </w:t>
      </w:r>
      <w:r>
        <w:br/>
      </w:r>
      <w:r>
        <w:rPr>
          <w:rFonts w:ascii="Times New Roman"/>
          <w:b w:val="false"/>
          <w:i w:val="false"/>
          <w:color w:val="000000"/>
          <w:sz w:val="28"/>
        </w:rPr>
        <w:t xml:space="preserve">
193  Расширение средней </w:t>
      </w:r>
      <w:r>
        <w:br/>
      </w:r>
      <w:r>
        <w:rPr>
          <w:rFonts w:ascii="Times New Roman"/>
          <w:b w:val="false"/>
          <w:i w:val="false"/>
          <w:color w:val="000000"/>
          <w:sz w:val="28"/>
        </w:rPr>
        <w:t xml:space="preserve">
     школы имени Мусрепова на </w:t>
      </w:r>
      <w:r>
        <w:br/>
      </w:r>
      <w:r>
        <w:rPr>
          <w:rFonts w:ascii="Times New Roman"/>
          <w:b w:val="false"/>
          <w:i w:val="false"/>
          <w:color w:val="000000"/>
          <w:sz w:val="28"/>
        </w:rPr>
        <w:t xml:space="preserve">
     400 мест в селе Достык </w:t>
      </w:r>
      <w:r>
        <w:br/>
      </w:r>
      <w:r>
        <w:rPr>
          <w:rFonts w:ascii="Times New Roman"/>
          <w:b w:val="false"/>
          <w:i w:val="false"/>
          <w:color w:val="000000"/>
          <w:sz w:val="28"/>
        </w:rPr>
        <w:t xml:space="preserve">
     Мактааральского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247600 </w:t>
      </w:r>
      <w:r>
        <w:br/>
      </w:r>
      <w:r>
        <w:rPr>
          <w:rFonts w:ascii="Times New Roman"/>
          <w:b w:val="false"/>
          <w:i w:val="false"/>
          <w:color w:val="000000"/>
          <w:sz w:val="28"/>
        </w:rPr>
        <w:t xml:space="preserve">
194  Расширение средней </w:t>
      </w:r>
      <w:r>
        <w:br/>
      </w:r>
      <w:r>
        <w:rPr>
          <w:rFonts w:ascii="Times New Roman"/>
          <w:b w:val="false"/>
          <w:i w:val="false"/>
          <w:color w:val="000000"/>
          <w:sz w:val="28"/>
        </w:rPr>
        <w:t xml:space="preserve">
     школы имени Кудайбердиева </w:t>
      </w:r>
      <w:r>
        <w:br/>
      </w:r>
      <w:r>
        <w:rPr>
          <w:rFonts w:ascii="Times New Roman"/>
          <w:b w:val="false"/>
          <w:i w:val="false"/>
          <w:color w:val="000000"/>
          <w:sz w:val="28"/>
        </w:rPr>
        <w:t xml:space="preserve">
     на 400 мест в сельском </w:t>
      </w:r>
      <w:r>
        <w:br/>
      </w:r>
      <w:r>
        <w:rPr>
          <w:rFonts w:ascii="Times New Roman"/>
          <w:b w:val="false"/>
          <w:i w:val="false"/>
          <w:color w:val="000000"/>
          <w:sz w:val="28"/>
        </w:rPr>
        <w:t xml:space="preserve">
     округе Каракай Макта- </w:t>
      </w:r>
      <w:r>
        <w:br/>
      </w:r>
      <w:r>
        <w:rPr>
          <w:rFonts w:ascii="Times New Roman"/>
          <w:b w:val="false"/>
          <w:i w:val="false"/>
          <w:color w:val="000000"/>
          <w:sz w:val="28"/>
        </w:rPr>
        <w:t xml:space="preserve">
     аральского района Южно- </w:t>
      </w:r>
      <w:r>
        <w:br/>
      </w:r>
      <w:r>
        <w:rPr>
          <w:rFonts w:ascii="Times New Roman"/>
          <w:b w:val="false"/>
          <w:i w:val="false"/>
          <w:color w:val="000000"/>
          <w:sz w:val="28"/>
        </w:rPr>
        <w:t xml:space="preserve">
     Казахстанской области       МОН        2008        247600 </w:t>
      </w:r>
      <w:r>
        <w:br/>
      </w:r>
      <w:r>
        <w:rPr>
          <w:rFonts w:ascii="Times New Roman"/>
          <w:b w:val="false"/>
          <w:i w:val="false"/>
          <w:color w:val="000000"/>
          <w:sz w:val="28"/>
        </w:rPr>
        <w:t xml:space="preserve">
195  Расширение средней </w:t>
      </w:r>
      <w:r>
        <w:br/>
      </w:r>
      <w:r>
        <w:rPr>
          <w:rFonts w:ascii="Times New Roman"/>
          <w:b w:val="false"/>
          <w:i w:val="false"/>
          <w:color w:val="000000"/>
          <w:sz w:val="28"/>
        </w:rPr>
        <w:t xml:space="preserve">
     школы на 250 мест поселке </w:t>
      </w:r>
      <w:r>
        <w:br/>
      </w:r>
      <w:r>
        <w:rPr>
          <w:rFonts w:ascii="Times New Roman"/>
          <w:b w:val="false"/>
          <w:i w:val="false"/>
          <w:color w:val="000000"/>
          <w:sz w:val="28"/>
        </w:rPr>
        <w:t xml:space="preserve">
     Асыката Мактааральского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2008        154750 </w:t>
      </w:r>
      <w:r>
        <w:br/>
      </w:r>
      <w:r>
        <w:rPr>
          <w:rFonts w:ascii="Times New Roman"/>
          <w:b w:val="false"/>
          <w:i w:val="false"/>
          <w:color w:val="000000"/>
          <w:sz w:val="28"/>
        </w:rPr>
        <w:t xml:space="preserve">
196  Строительство средней </w:t>
      </w:r>
      <w:r>
        <w:br/>
      </w:r>
      <w:r>
        <w:rPr>
          <w:rFonts w:ascii="Times New Roman"/>
          <w:b w:val="false"/>
          <w:i w:val="false"/>
          <w:color w:val="000000"/>
          <w:sz w:val="28"/>
        </w:rPr>
        <w:t xml:space="preserve">
     школы на 250 мест в селе </w:t>
      </w:r>
      <w:r>
        <w:br/>
      </w:r>
      <w:r>
        <w:rPr>
          <w:rFonts w:ascii="Times New Roman"/>
          <w:b w:val="false"/>
          <w:i w:val="false"/>
          <w:color w:val="000000"/>
          <w:sz w:val="28"/>
        </w:rPr>
        <w:t xml:space="preserve">
     Коммуна Сайрамского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МОН        2008        154750 </w:t>
      </w:r>
      <w:r>
        <w:br/>
      </w:r>
      <w:r>
        <w:rPr>
          <w:rFonts w:ascii="Times New Roman"/>
          <w:b w:val="false"/>
          <w:i w:val="false"/>
          <w:color w:val="000000"/>
          <w:sz w:val="28"/>
        </w:rPr>
        <w:t xml:space="preserve">
197  Расширение средней школы </w:t>
      </w:r>
      <w:r>
        <w:br/>
      </w:r>
      <w:r>
        <w:rPr>
          <w:rFonts w:ascii="Times New Roman"/>
          <w:b w:val="false"/>
          <w:i w:val="false"/>
          <w:color w:val="000000"/>
          <w:sz w:val="28"/>
        </w:rPr>
        <w:t xml:space="preserve">
     имени Курбанова на 250 </w:t>
      </w:r>
      <w:r>
        <w:br/>
      </w:r>
      <w:r>
        <w:rPr>
          <w:rFonts w:ascii="Times New Roman"/>
          <w:b w:val="false"/>
          <w:i w:val="false"/>
          <w:color w:val="000000"/>
          <w:sz w:val="28"/>
        </w:rPr>
        <w:t xml:space="preserve">
     мест в селе Колкент </w:t>
      </w:r>
      <w:r>
        <w:br/>
      </w:r>
      <w:r>
        <w:rPr>
          <w:rFonts w:ascii="Times New Roman"/>
          <w:b w:val="false"/>
          <w:i w:val="false"/>
          <w:color w:val="000000"/>
          <w:sz w:val="28"/>
        </w:rPr>
        <w:t xml:space="preserve">
     Сайрамского района Южно- </w:t>
      </w:r>
      <w:r>
        <w:br/>
      </w:r>
      <w:r>
        <w:rPr>
          <w:rFonts w:ascii="Times New Roman"/>
          <w:b w:val="false"/>
          <w:i w:val="false"/>
          <w:color w:val="000000"/>
          <w:sz w:val="28"/>
        </w:rPr>
        <w:t xml:space="preserve">
     Казахстанской области       МОН        2008        104800 </w:t>
      </w:r>
      <w:r>
        <w:br/>
      </w:r>
      <w:r>
        <w:rPr>
          <w:rFonts w:ascii="Times New Roman"/>
          <w:b w:val="false"/>
          <w:i w:val="false"/>
          <w:color w:val="000000"/>
          <w:sz w:val="28"/>
        </w:rPr>
        <w:t xml:space="preserve">
198  Расширение средней </w:t>
      </w:r>
      <w:r>
        <w:br/>
      </w:r>
      <w:r>
        <w:rPr>
          <w:rFonts w:ascii="Times New Roman"/>
          <w:b w:val="false"/>
          <w:i w:val="false"/>
          <w:color w:val="000000"/>
          <w:sz w:val="28"/>
        </w:rPr>
        <w:t xml:space="preserve">
     школы на 250 мест в </w:t>
      </w:r>
      <w:r>
        <w:br/>
      </w:r>
      <w:r>
        <w:rPr>
          <w:rFonts w:ascii="Times New Roman"/>
          <w:b w:val="false"/>
          <w:i w:val="false"/>
          <w:color w:val="000000"/>
          <w:sz w:val="28"/>
        </w:rPr>
        <w:t xml:space="preserve">
     поселке Наурыз сельского </w:t>
      </w:r>
      <w:r>
        <w:br/>
      </w:r>
      <w:r>
        <w:rPr>
          <w:rFonts w:ascii="Times New Roman"/>
          <w:b w:val="false"/>
          <w:i w:val="false"/>
          <w:color w:val="000000"/>
          <w:sz w:val="28"/>
        </w:rPr>
        <w:t xml:space="preserve">
     округа города Шымкент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75000 </w:t>
      </w:r>
      <w:r>
        <w:br/>
      </w:r>
      <w:r>
        <w:rPr>
          <w:rFonts w:ascii="Times New Roman"/>
          <w:b w:val="false"/>
          <w:i w:val="false"/>
          <w:color w:val="000000"/>
          <w:sz w:val="28"/>
        </w:rPr>
        <w:t xml:space="preserve">
199  Расширение средней </w:t>
      </w:r>
      <w:r>
        <w:br/>
      </w:r>
      <w:r>
        <w:rPr>
          <w:rFonts w:ascii="Times New Roman"/>
          <w:b w:val="false"/>
          <w:i w:val="false"/>
          <w:color w:val="000000"/>
          <w:sz w:val="28"/>
        </w:rPr>
        <w:t xml:space="preserve">
     школы на 250 мест в </w:t>
      </w:r>
      <w:r>
        <w:br/>
      </w:r>
      <w:r>
        <w:rPr>
          <w:rFonts w:ascii="Times New Roman"/>
          <w:b w:val="false"/>
          <w:i w:val="false"/>
          <w:color w:val="000000"/>
          <w:sz w:val="28"/>
        </w:rPr>
        <w:t xml:space="preserve">
     поселке Турлан сельского </w:t>
      </w:r>
      <w:r>
        <w:br/>
      </w:r>
      <w:r>
        <w:rPr>
          <w:rFonts w:ascii="Times New Roman"/>
          <w:b w:val="false"/>
          <w:i w:val="false"/>
          <w:color w:val="000000"/>
          <w:sz w:val="28"/>
        </w:rPr>
        <w:t xml:space="preserve">
     округа города Шымкент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75000 </w:t>
      </w:r>
      <w:r>
        <w:br/>
      </w:r>
      <w:r>
        <w:rPr>
          <w:rFonts w:ascii="Times New Roman"/>
          <w:b w:val="false"/>
          <w:i w:val="false"/>
          <w:color w:val="000000"/>
          <w:sz w:val="28"/>
        </w:rPr>
        <w:t xml:space="preserve">
200  Расширение средней </w:t>
      </w:r>
      <w:r>
        <w:br/>
      </w:r>
      <w:r>
        <w:rPr>
          <w:rFonts w:ascii="Times New Roman"/>
          <w:b w:val="false"/>
          <w:i w:val="false"/>
          <w:color w:val="000000"/>
          <w:sz w:val="28"/>
        </w:rPr>
        <w:t xml:space="preserve">
     школы имени Изатуллаева </w:t>
      </w:r>
      <w:r>
        <w:br/>
      </w:r>
      <w:r>
        <w:rPr>
          <w:rFonts w:ascii="Times New Roman"/>
          <w:b w:val="false"/>
          <w:i w:val="false"/>
          <w:color w:val="000000"/>
          <w:sz w:val="28"/>
        </w:rPr>
        <w:t xml:space="preserve">
     на 200 мест сельского </w:t>
      </w:r>
      <w:r>
        <w:br/>
      </w:r>
      <w:r>
        <w:rPr>
          <w:rFonts w:ascii="Times New Roman"/>
          <w:b w:val="false"/>
          <w:i w:val="false"/>
          <w:color w:val="000000"/>
          <w:sz w:val="28"/>
        </w:rPr>
        <w:t xml:space="preserve">
     округа города Туркестан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МОН        2008        123800 </w:t>
      </w:r>
      <w:r>
        <w:br/>
      </w:r>
      <w:r>
        <w:rPr>
          <w:rFonts w:ascii="Times New Roman"/>
          <w:b w:val="false"/>
          <w:i w:val="false"/>
          <w:color w:val="000000"/>
          <w:sz w:val="28"/>
        </w:rPr>
        <w:t xml:space="preserve">
201  Расширение основной </w:t>
      </w:r>
      <w:r>
        <w:br/>
      </w:r>
      <w:r>
        <w:rPr>
          <w:rFonts w:ascii="Times New Roman"/>
          <w:b w:val="false"/>
          <w:i w:val="false"/>
          <w:color w:val="000000"/>
          <w:sz w:val="28"/>
        </w:rPr>
        <w:t xml:space="preserve">
     школы на 180 мест в  </w:t>
      </w:r>
      <w:r>
        <w:br/>
      </w:r>
      <w:r>
        <w:rPr>
          <w:rFonts w:ascii="Times New Roman"/>
          <w:b w:val="false"/>
          <w:i w:val="false"/>
          <w:color w:val="000000"/>
          <w:sz w:val="28"/>
        </w:rPr>
        <w:t xml:space="preserve">
     станции Икан города </w:t>
      </w:r>
      <w:r>
        <w:br/>
      </w:r>
      <w:r>
        <w:rPr>
          <w:rFonts w:ascii="Times New Roman"/>
          <w:b w:val="false"/>
          <w:i w:val="false"/>
          <w:color w:val="000000"/>
          <w:sz w:val="28"/>
        </w:rPr>
        <w:t xml:space="preserve">
     Туркестан Южно-Казахстан- </w:t>
      </w:r>
      <w:r>
        <w:br/>
      </w:r>
      <w:r>
        <w:rPr>
          <w:rFonts w:ascii="Times New Roman"/>
          <w:b w:val="false"/>
          <w:i w:val="false"/>
          <w:color w:val="000000"/>
          <w:sz w:val="28"/>
        </w:rPr>
        <w:t xml:space="preserve">
     ской области                МОН        2008        111420 </w:t>
      </w:r>
      <w:r>
        <w:br/>
      </w:r>
      <w:r>
        <w:rPr>
          <w:rFonts w:ascii="Times New Roman"/>
          <w:b w:val="false"/>
          <w:i w:val="false"/>
          <w:color w:val="000000"/>
          <w:sz w:val="28"/>
        </w:rPr>
        <w:t xml:space="preserve">
202  Расширение средней </w:t>
      </w:r>
      <w:r>
        <w:br/>
      </w:r>
      <w:r>
        <w:rPr>
          <w:rFonts w:ascii="Times New Roman"/>
          <w:b w:val="false"/>
          <w:i w:val="false"/>
          <w:color w:val="000000"/>
          <w:sz w:val="28"/>
        </w:rPr>
        <w:t xml:space="preserve">
     школы на 180 мест в </w:t>
      </w:r>
      <w:r>
        <w:br/>
      </w:r>
      <w:r>
        <w:rPr>
          <w:rFonts w:ascii="Times New Roman"/>
          <w:b w:val="false"/>
          <w:i w:val="false"/>
          <w:color w:val="000000"/>
          <w:sz w:val="28"/>
        </w:rPr>
        <w:t xml:space="preserve">
     поселке Кайтпас-1 </w:t>
      </w:r>
      <w:r>
        <w:br/>
      </w:r>
      <w:r>
        <w:rPr>
          <w:rFonts w:ascii="Times New Roman"/>
          <w:b w:val="false"/>
          <w:i w:val="false"/>
          <w:color w:val="000000"/>
          <w:sz w:val="28"/>
        </w:rPr>
        <w:t xml:space="preserve">
     города Шымкент Южно- </w:t>
      </w:r>
      <w:r>
        <w:br/>
      </w:r>
      <w:r>
        <w:rPr>
          <w:rFonts w:ascii="Times New Roman"/>
          <w:b w:val="false"/>
          <w:i w:val="false"/>
          <w:color w:val="000000"/>
          <w:sz w:val="28"/>
        </w:rPr>
        <w:t xml:space="preserve">
     Казахстанской области       МОН        2008         54000 </w:t>
      </w:r>
      <w:r>
        <w:br/>
      </w:r>
      <w:r>
        <w:rPr>
          <w:rFonts w:ascii="Times New Roman"/>
          <w:b w:val="false"/>
          <w:i w:val="false"/>
          <w:color w:val="000000"/>
          <w:sz w:val="28"/>
        </w:rPr>
        <w:t xml:space="preserve">
203  Строительство корпуса </w:t>
      </w:r>
      <w:r>
        <w:br/>
      </w:r>
      <w:r>
        <w:rPr>
          <w:rFonts w:ascii="Times New Roman"/>
          <w:b w:val="false"/>
          <w:i w:val="false"/>
          <w:color w:val="000000"/>
          <w:sz w:val="28"/>
        </w:rPr>
        <w:t xml:space="preserve">
     на 50 мест детского </w:t>
      </w:r>
      <w:r>
        <w:br/>
      </w:r>
      <w:r>
        <w:rPr>
          <w:rFonts w:ascii="Times New Roman"/>
          <w:b w:val="false"/>
          <w:i w:val="false"/>
          <w:color w:val="000000"/>
          <w:sz w:val="28"/>
        </w:rPr>
        <w:t xml:space="preserve">
     противотуберкулезного </w:t>
      </w:r>
      <w:r>
        <w:br/>
      </w:r>
      <w:r>
        <w:rPr>
          <w:rFonts w:ascii="Times New Roman"/>
          <w:b w:val="false"/>
          <w:i w:val="false"/>
          <w:color w:val="000000"/>
          <w:sz w:val="28"/>
        </w:rPr>
        <w:t xml:space="preserve">
     санатория "Бурабай" в </w:t>
      </w:r>
      <w:r>
        <w:br/>
      </w:r>
      <w:r>
        <w:rPr>
          <w:rFonts w:ascii="Times New Roman"/>
          <w:b w:val="false"/>
          <w:i w:val="false"/>
          <w:color w:val="000000"/>
          <w:sz w:val="28"/>
        </w:rPr>
        <w:t xml:space="preserve">
     поселке Боровое </w:t>
      </w:r>
      <w:r>
        <w:br/>
      </w:r>
      <w:r>
        <w:rPr>
          <w:rFonts w:ascii="Times New Roman"/>
          <w:b w:val="false"/>
          <w:i w:val="false"/>
          <w:color w:val="000000"/>
          <w:sz w:val="28"/>
        </w:rPr>
        <w:t xml:space="preserve">
     Щучинского района </w:t>
      </w:r>
      <w:r>
        <w:br/>
      </w:r>
      <w:r>
        <w:rPr>
          <w:rFonts w:ascii="Times New Roman"/>
          <w:b w:val="false"/>
          <w:i w:val="false"/>
          <w:color w:val="000000"/>
          <w:sz w:val="28"/>
        </w:rPr>
        <w:t xml:space="preserve">
     Акмолинской области         МЗ       2004-2005     178550  70000 </w:t>
      </w:r>
      <w:r>
        <w:br/>
      </w:r>
      <w:r>
        <w:rPr>
          <w:rFonts w:ascii="Times New Roman"/>
          <w:b w:val="false"/>
          <w:i w:val="false"/>
          <w:color w:val="000000"/>
          <w:sz w:val="28"/>
        </w:rPr>
        <w:t xml:space="preserve">
204  Строительство межрай- </w:t>
      </w:r>
      <w:r>
        <w:br/>
      </w:r>
      <w:r>
        <w:rPr>
          <w:rFonts w:ascii="Times New Roman"/>
          <w:b w:val="false"/>
          <w:i w:val="false"/>
          <w:color w:val="000000"/>
          <w:sz w:val="28"/>
        </w:rPr>
        <w:t xml:space="preserve">
     онной туберкулезной </w:t>
      </w:r>
      <w:r>
        <w:br/>
      </w:r>
      <w:r>
        <w:rPr>
          <w:rFonts w:ascii="Times New Roman"/>
          <w:b w:val="false"/>
          <w:i w:val="false"/>
          <w:color w:val="000000"/>
          <w:sz w:val="28"/>
        </w:rPr>
        <w:t xml:space="preserve">
     больницы на 50 коек в </w:t>
      </w:r>
      <w:r>
        <w:br/>
      </w:r>
      <w:r>
        <w:rPr>
          <w:rFonts w:ascii="Times New Roman"/>
          <w:b w:val="false"/>
          <w:i w:val="false"/>
          <w:color w:val="000000"/>
          <w:sz w:val="28"/>
        </w:rPr>
        <w:t xml:space="preserve">
     городе Есиль Есильского </w:t>
      </w:r>
      <w:r>
        <w:br/>
      </w:r>
      <w:r>
        <w:rPr>
          <w:rFonts w:ascii="Times New Roman"/>
          <w:b w:val="false"/>
          <w:i w:val="false"/>
          <w:color w:val="000000"/>
          <w:sz w:val="28"/>
        </w:rPr>
        <w:t xml:space="preserve">
     района Акмолинской </w:t>
      </w:r>
      <w:r>
        <w:br/>
      </w:r>
      <w:r>
        <w:rPr>
          <w:rFonts w:ascii="Times New Roman"/>
          <w:b w:val="false"/>
          <w:i w:val="false"/>
          <w:color w:val="000000"/>
          <w:sz w:val="28"/>
        </w:rPr>
        <w:t xml:space="preserve">
     области                     МЗ       2006-2007     343000 </w:t>
      </w:r>
      <w:r>
        <w:br/>
      </w:r>
      <w:r>
        <w:rPr>
          <w:rFonts w:ascii="Times New Roman"/>
          <w:b w:val="false"/>
          <w:i w:val="false"/>
          <w:color w:val="000000"/>
          <w:sz w:val="28"/>
        </w:rPr>
        <w:t xml:space="preserve">
205  Строительство межрайон- </w:t>
      </w:r>
      <w:r>
        <w:br/>
      </w:r>
      <w:r>
        <w:rPr>
          <w:rFonts w:ascii="Times New Roman"/>
          <w:b w:val="false"/>
          <w:i w:val="false"/>
          <w:color w:val="000000"/>
          <w:sz w:val="28"/>
        </w:rPr>
        <w:t xml:space="preserve">
     ной туберкулезной </w:t>
      </w:r>
      <w:r>
        <w:br/>
      </w:r>
      <w:r>
        <w:rPr>
          <w:rFonts w:ascii="Times New Roman"/>
          <w:b w:val="false"/>
          <w:i w:val="false"/>
          <w:color w:val="000000"/>
          <w:sz w:val="28"/>
        </w:rPr>
        <w:t xml:space="preserve">
     больницы на 50 коек в </w:t>
      </w:r>
      <w:r>
        <w:br/>
      </w:r>
      <w:r>
        <w:rPr>
          <w:rFonts w:ascii="Times New Roman"/>
          <w:b w:val="false"/>
          <w:i w:val="false"/>
          <w:color w:val="000000"/>
          <w:sz w:val="28"/>
        </w:rPr>
        <w:t xml:space="preserve">
     селе Малиновка Целино- </w:t>
      </w:r>
      <w:r>
        <w:br/>
      </w:r>
      <w:r>
        <w:rPr>
          <w:rFonts w:ascii="Times New Roman"/>
          <w:b w:val="false"/>
          <w:i w:val="false"/>
          <w:color w:val="000000"/>
          <w:sz w:val="28"/>
        </w:rPr>
        <w:t xml:space="preserve">
     градского района </w:t>
      </w:r>
      <w:r>
        <w:br/>
      </w:r>
      <w:r>
        <w:rPr>
          <w:rFonts w:ascii="Times New Roman"/>
          <w:b w:val="false"/>
          <w:i w:val="false"/>
          <w:color w:val="000000"/>
          <w:sz w:val="28"/>
        </w:rPr>
        <w:t xml:space="preserve">
     Акмолинской области         МЗ       2006-2007     343000 </w:t>
      </w:r>
      <w:r>
        <w:br/>
      </w:r>
      <w:r>
        <w:rPr>
          <w:rFonts w:ascii="Times New Roman"/>
          <w:b w:val="false"/>
          <w:i w:val="false"/>
          <w:color w:val="000000"/>
          <w:sz w:val="28"/>
        </w:rPr>
        <w:t xml:space="preserve">
206  Строительство централь- </w:t>
      </w:r>
      <w:r>
        <w:br/>
      </w:r>
      <w:r>
        <w:rPr>
          <w:rFonts w:ascii="Times New Roman"/>
          <w:b w:val="false"/>
          <w:i w:val="false"/>
          <w:color w:val="000000"/>
          <w:sz w:val="28"/>
        </w:rPr>
        <w:t xml:space="preserve">
     ной районной больницы </w:t>
      </w:r>
      <w:r>
        <w:br/>
      </w:r>
      <w:r>
        <w:rPr>
          <w:rFonts w:ascii="Times New Roman"/>
          <w:b w:val="false"/>
          <w:i w:val="false"/>
          <w:color w:val="000000"/>
          <w:sz w:val="28"/>
        </w:rPr>
        <w:t xml:space="preserve">
     на 120 коек в селе </w:t>
      </w:r>
      <w:r>
        <w:br/>
      </w:r>
      <w:r>
        <w:rPr>
          <w:rFonts w:ascii="Times New Roman"/>
          <w:b w:val="false"/>
          <w:i w:val="false"/>
          <w:color w:val="000000"/>
          <w:sz w:val="28"/>
        </w:rPr>
        <w:t xml:space="preserve">
     Малиновка Целиноградского </w:t>
      </w:r>
      <w:r>
        <w:br/>
      </w:r>
      <w:r>
        <w:rPr>
          <w:rFonts w:ascii="Times New Roman"/>
          <w:b w:val="false"/>
          <w:i w:val="false"/>
          <w:color w:val="000000"/>
          <w:sz w:val="28"/>
        </w:rPr>
        <w:t xml:space="preserve">
     района Акмолинской области  МЗ       2008-2009     809260 </w:t>
      </w:r>
      <w:r>
        <w:br/>
      </w:r>
      <w:r>
        <w:rPr>
          <w:rFonts w:ascii="Times New Roman"/>
          <w:b w:val="false"/>
          <w:i w:val="false"/>
          <w:color w:val="000000"/>
          <w:sz w:val="28"/>
        </w:rPr>
        <w:t xml:space="preserve">
207  Строительство туберкулез- </w:t>
      </w:r>
      <w:r>
        <w:br/>
      </w:r>
      <w:r>
        <w:rPr>
          <w:rFonts w:ascii="Times New Roman"/>
          <w:b w:val="false"/>
          <w:i w:val="false"/>
          <w:color w:val="000000"/>
          <w:sz w:val="28"/>
        </w:rPr>
        <w:t xml:space="preserve">
     ной больницы на 60 коек в </w:t>
      </w:r>
      <w:r>
        <w:br/>
      </w:r>
      <w:r>
        <w:rPr>
          <w:rFonts w:ascii="Times New Roman"/>
          <w:b w:val="false"/>
          <w:i w:val="false"/>
          <w:color w:val="000000"/>
          <w:sz w:val="28"/>
        </w:rPr>
        <w:t xml:space="preserve">
     городе Кандыагаш Мугалжар- </w:t>
      </w:r>
      <w:r>
        <w:br/>
      </w:r>
      <w:r>
        <w:rPr>
          <w:rFonts w:ascii="Times New Roman"/>
          <w:b w:val="false"/>
          <w:i w:val="false"/>
          <w:color w:val="000000"/>
          <w:sz w:val="28"/>
        </w:rPr>
        <w:t xml:space="preserve">
     ского района  </w:t>
      </w:r>
      <w:r>
        <w:br/>
      </w:r>
      <w:r>
        <w:rPr>
          <w:rFonts w:ascii="Times New Roman"/>
          <w:b w:val="false"/>
          <w:i w:val="false"/>
          <w:color w:val="000000"/>
          <w:sz w:val="28"/>
        </w:rPr>
        <w:t xml:space="preserve">
     Актюбинской области         МЗ       2004-2005     320000  80000 </w:t>
      </w:r>
      <w:r>
        <w:br/>
      </w:r>
      <w:r>
        <w:rPr>
          <w:rFonts w:ascii="Times New Roman"/>
          <w:b w:val="false"/>
          <w:i w:val="false"/>
          <w:color w:val="000000"/>
          <w:sz w:val="28"/>
        </w:rPr>
        <w:t xml:space="preserve">
208  Строительство туберкулез- </w:t>
      </w:r>
      <w:r>
        <w:br/>
      </w:r>
      <w:r>
        <w:rPr>
          <w:rFonts w:ascii="Times New Roman"/>
          <w:b w:val="false"/>
          <w:i w:val="false"/>
          <w:color w:val="000000"/>
          <w:sz w:val="28"/>
        </w:rPr>
        <w:t xml:space="preserve">
     ной больницы на 60 коек </w:t>
      </w:r>
      <w:r>
        <w:br/>
      </w:r>
      <w:r>
        <w:rPr>
          <w:rFonts w:ascii="Times New Roman"/>
          <w:b w:val="false"/>
          <w:i w:val="false"/>
          <w:color w:val="000000"/>
          <w:sz w:val="28"/>
        </w:rPr>
        <w:t xml:space="preserve">
     в поселке Шубаркудук </w:t>
      </w:r>
      <w:r>
        <w:br/>
      </w:r>
      <w:r>
        <w:rPr>
          <w:rFonts w:ascii="Times New Roman"/>
          <w:b w:val="false"/>
          <w:i w:val="false"/>
          <w:color w:val="000000"/>
          <w:sz w:val="28"/>
        </w:rPr>
        <w:t xml:space="preserve">
     Темирского района </w:t>
      </w:r>
      <w:r>
        <w:br/>
      </w:r>
      <w:r>
        <w:rPr>
          <w:rFonts w:ascii="Times New Roman"/>
          <w:b w:val="false"/>
          <w:i w:val="false"/>
          <w:color w:val="000000"/>
          <w:sz w:val="28"/>
        </w:rPr>
        <w:t xml:space="preserve">
     Актюбинской области         МЗ       2004-2005     340000 100000 </w:t>
      </w:r>
      <w:r>
        <w:br/>
      </w:r>
      <w:r>
        <w:rPr>
          <w:rFonts w:ascii="Times New Roman"/>
          <w:b w:val="false"/>
          <w:i w:val="false"/>
          <w:color w:val="000000"/>
          <w:sz w:val="28"/>
        </w:rPr>
        <w:t xml:space="preserve">
209  Строительство туберкулез- </w:t>
      </w:r>
      <w:r>
        <w:br/>
      </w:r>
      <w:r>
        <w:rPr>
          <w:rFonts w:ascii="Times New Roman"/>
          <w:b w:val="false"/>
          <w:i w:val="false"/>
          <w:color w:val="000000"/>
          <w:sz w:val="28"/>
        </w:rPr>
        <w:t xml:space="preserve">
     ной больницы на 60 коек </w:t>
      </w:r>
      <w:r>
        <w:br/>
      </w:r>
      <w:r>
        <w:rPr>
          <w:rFonts w:ascii="Times New Roman"/>
          <w:b w:val="false"/>
          <w:i w:val="false"/>
          <w:color w:val="000000"/>
          <w:sz w:val="28"/>
        </w:rPr>
        <w:t xml:space="preserve">
     в городе Шалкар Шалкар- </w:t>
      </w:r>
      <w:r>
        <w:br/>
      </w:r>
      <w:r>
        <w:rPr>
          <w:rFonts w:ascii="Times New Roman"/>
          <w:b w:val="false"/>
          <w:i w:val="false"/>
          <w:color w:val="000000"/>
          <w:sz w:val="28"/>
        </w:rPr>
        <w:t xml:space="preserve">
     ского района Актюбинской </w:t>
      </w:r>
      <w:r>
        <w:br/>
      </w:r>
      <w:r>
        <w:rPr>
          <w:rFonts w:ascii="Times New Roman"/>
          <w:b w:val="false"/>
          <w:i w:val="false"/>
          <w:color w:val="000000"/>
          <w:sz w:val="28"/>
        </w:rPr>
        <w:t xml:space="preserve">
     области                     МЗ       2004-2005     360000 140000 </w:t>
      </w:r>
      <w:r>
        <w:br/>
      </w:r>
      <w:r>
        <w:rPr>
          <w:rFonts w:ascii="Times New Roman"/>
          <w:b w:val="false"/>
          <w:i w:val="false"/>
          <w:color w:val="000000"/>
          <w:sz w:val="28"/>
        </w:rPr>
        <w:t xml:space="preserve">
210  Туберкулезная больница </w:t>
      </w:r>
      <w:r>
        <w:br/>
      </w:r>
      <w:r>
        <w:rPr>
          <w:rFonts w:ascii="Times New Roman"/>
          <w:b w:val="false"/>
          <w:i w:val="false"/>
          <w:color w:val="000000"/>
          <w:sz w:val="28"/>
        </w:rPr>
        <w:t xml:space="preserve">
     на 50 коек в городе </w:t>
      </w:r>
      <w:r>
        <w:br/>
      </w:r>
      <w:r>
        <w:rPr>
          <w:rFonts w:ascii="Times New Roman"/>
          <w:b w:val="false"/>
          <w:i w:val="false"/>
          <w:color w:val="000000"/>
          <w:sz w:val="28"/>
        </w:rPr>
        <w:t xml:space="preserve">
     Хромтау Хромтауского </w:t>
      </w:r>
      <w:r>
        <w:br/>
      </w:r>
      <w:r>
        <w:rPr>
          <w:rFonts w:ascii="Times New Roman"/>
          <w:b w:val="false"/>
          <w:i w:val="false"/>
          <w:color w:val="000000"/>
          <w:sz w:val="28"/>
        </w:rPr>
        <w:t xml:space="preserve">
     района Актюбинской </w:t>
      </w:r>
      <w:r>
        <w:br/>
      </w:r>
      <w:r>
        <w:rPr>
          <w:rFonts w:ascii="Times New Roman"/>
          <w:b w:val="false"/>
          <w:i w:val="false"/>
          <w:color w:val="000000"/>
          <w:sz w:val="28"/>
        </w:rPr>
        <w:t xml:space="preserve">
     области                     МЗ       2006-2007     334100 </w:t>
      </w:r>
      <w:r>
        <w:br/>
      </w:r>
      <w:r>
        <w:rPr>
          <w:rFonts w:ascii="Times New Roman"/>
          <w:b w:val="false"/>
          <w:i w:val="false"/>
          <w:color w:val="000000"/>
          <w:sz w:val="28"/>
        </w:rPr>
        <w:t xml:space="preserve">
211  Строительство централь- </w:t>
      </w:r>
      <w:r>
        <w:br/>
      </w:r>
      <w:r>
        <w:rPr>
          <w:rFonts w:ascii="Times New Roman"/>
          <w:b w:val="false"/>
          <w:i w:val="false"/>
          <w:color w:val="000000"/>
          <w:sz w:val="28"/>
        </w:rPr>
        <w:t xml:space="preserve">
     ной районной больницы на </w:t>
      </w:r>
      <w:r>
        <w:br/>
      </w:r>
      <w:r>
        <w:rPr>
          <w:rFonts w:ascii="Times New Roman"/>
          <w:b w:val="false"/>
          <w:i w:val="false"/>
          <w:color w:val="000000"/>
          <w:sz w:val="28"/>
        </w:rPr>
        <w:t xml:space="preserve">
     60 коек с поликлиникой </w:t>
      </w:r>
      <w:r>
        <w:br/>
      </w:r>
      <w:r>
        <w:rPr>
          <w:rFonts w:ascii="Times New Roman"/>
          <w:b w:val="false"/>
          <w:i w:val="false"/>
          <w:color w:val="000000"/>
          <w:sz w:val="28"/>
        </w:rPr>
        <w:t xml:space="preserve">
     на 200 посещений в селе </w:t>
      </w:r>
      <w:r>
        <w:br/>
      </w:r>
      <w:r>
        <w:rPr>
          <w:rFonts w:ascii="Times New Roman"/>
          <w:b w:val="false"/>
          <w:i w:val="false"/>
          <w:color w:val="000000"/>
          <w:sz w:val="28"/>
        </w:rPr>
        <w:t xml:space="preserve">
     Байганин Байганинского </w:t>
      </w:r>
      <w:r>
        <w:br/>
      </w:r>
      <w:r>
        <w:rPr>
          <w:rFonts w:ascii="Times New Roman"/>
          <w:b w:val="false"/>
          <w:i w:val="false"/>
          <w:color w:val="000000"/>
          <w:sz w:val="28"/>
        </w:rPr>
        <w:t xml:space="preserve">
     района Актюбинской  </w:t>
      </w:r>
      <w:r>
        <w:br/>
      </w:r>
      <w:r>
        <w:rPr>
          <w:rFonts w:ascii="Times New Roman"/>
          <w:b w:val="false"/>
          <w:i w:val="false"/>
          <w:color w:val="000000"/>
          <w:sz w:val="28"/>
        </w:rPr>
        <w:t xml:space="preserve">
     области                     МЗ       2005-2007     359600 </w:t>
      </w:r>
      <w:r>
        <w:br/>
      </w:r>
      <w:r>
        <w:rPr>
          <w:rFonts w:ascii="Times New Roman"/>
          <w:b w:val="false"/>
          <w:i w:val="false"/>
          <w:color w:val="000000"/>
          <w:sz w:val="28"/>
        </w:rPr>
        <w:t xml:space="preserve">
212  Строительство централь- </w:t>
      </w:r>
      <w:r>
        <w:br/>
      </w:r>
      <w:r>
        <w:rPr>
          <w:rFonts w:ascii="Times New Roman"/>
          <w:b w:val="false"/>
          <w:i w:val="false"/>
          <w:color w:val="000000"/>
          <w:sz w:val="28"/>
        </w:rPr>
        <w:t xml:space="preserve">
     ной районной больницы на </w:t>
      </w:r>
      <w:r>
        <w:br/>
      </w:r>
      <w:r>
        <w:rPr>
          <w:rFonts w:ascii="Times New Roman"/>
          <w:b w:val="false"/>
          <w:i w:val="false"/>
          <w:color w:val="000000"/>
          <w:sz w:val="28"/>
        </w:rPr>
        <w:t xml:space="preserve">
     60 коек в селе Уил Уил- </w:t>
      </w:r>
      <w:r>
        <w:br/>
      </w:r>
      <w:r>
        <w:rPr>
          <w:rFonts w:ascii="Times New Roman"/>
          <w:b w:val="false"/>
          <w:i w:val="false"/>
          <w:color w:val="000000"/>
          <w:sz w:val="28"/>
        </w:rPr>
        <w:t xml:space="preserve">
     ского района Актюбинской </w:t>
      </w:r>
      <w:r>
        <w:br/>
      </w:r>
      <w:r>
        <w:rPr>
          <w:rFonts w:ascii="Times New Roman"/>
          <w:b w:val="false"/>
          <w:i w:val="false"/>
          <w:color w:val="000000"/>
          <w:sz w:val="28"/>
        </w:rPr>
        <w:t xml:space="preserve">
     области                     МЗ         2008        367000 </w:t>
      </w:r>
      <w:r>
        <w:br/>
      </w:r>
      <w:r>
        <w:rPr>
          <w:rFonts w:ascii="Times New Roman"/>
          <w:b w:val="false"/>
          <w:i w:val="false"/>
          <w:color w:val="000000"/>
          <w:sz w:val="28"/>
        </w:rPr>
        <w:t xml:space="preserve">
213  Строительство туберкулез- </w:t>
      </w:r>
      <w:r>
        <w:br/>
      </w:r>
      <w:r>
        <w:rPr>
          <w:rFonts w:ascii="Times New Roman"/>
          <w:b w:val="false"/>
          <w:i w:val="false"/>
          <w:color w:val="000000"/>
          <w:sz w:val="28"/>
        </w:rPr>
        <w:t xml:space="preserve">
     ной больницы на 30 коек </w:t>
      </w:r>
      <w:r>
        <w:br/>
      </w:r>
      <w:r>
        <w:rPr>
          <w:rFonts w:ascii="Times New Roman"/>
          <w:b w:val="false"/>
          <w:i w:val="false"/>
          <w:color w:val="000000"/>
          <w:sz w:val="28"/>
        </w:rPr>
        <w:t xml:space="preserve">
     в поселке Баканас Балхаш- </w:t>
      </w:r>
      <w:r>
        <w:br/>
      </w:r>
      <w:r>
        <w:rPr>
          <w:rFonts w:ascii="Times New Roman"/>
          <w:b w:val="false"/>
          <w:i w:val="false"/>
          <w:color w:val="000000"/>
          <w:sz w:val="28"/>
        </w:rPr>
        <w:t xml:space="preserve">
     ского района Алматинской </w:t>
      </w:r>
      <w:r>
        <w:br/>
      </w:r>
      <w:r>
        <w:rPr>
          <w:rFonts w:ascii="Times New Roman"/>
          <w:b w:val="false"/>
          <w:i w:val="false"/>
          <w:color w:val="000000"/>
          <w:sz w:val="28"/>
        </w:rPr>
        <w:t xml:space="preserve">
     области                     МЗ       2007-2008     233120 </w:t>
      </w:r>
      <w:r>
        <w:br/>
      </w:r>
      <w:r>
        <w:rPr>
          <w:rFonts w:ascii="Times New Roman"/>
          <w:b w:val="false"/>
          <w:i w:val="false"/>
          <w:color w:val="000000"/>
          <w:sz w:val="28"/>
        </w:rPr>
        <w:t xml:space="preserve">
214  Строительство туберкулез- </w:t>
      </w:r>
      <w:r>
        <w:br/>
      </w:r>
      <w:r>
        <w:rPr>
          <w:rFonts w:ascii="Times New Roman"/>
          <w:b w:val="false"/>
          <w:i w:val="false"/>
          <w:color w:val="000000"/>
          <w:sz w:val="28"/>
        </w:rPr>
        <w:t xml:space="preserve">
     ной больницы на 40 коек </w:t>
      </w:r>
      <w:r>
        <w:br/>
      </w:r>
      <w:r>
        <w:rPr>
          <w:rFonts w:ascii="Times New Roman"/>
          <w:b w:val="false"/>
          <w:i w:val="false"/>
          <w:color w:val="000000"/>
          <w:sz w:val="28"/>
        </w:rPr>
        <w:t xml:space="preserve">
     в селе Кеген Райымбекского </w:t>
      </w:r>
      <w:r>
        <w:br/>
      </w:r>
      <w:r>
        <w:rPr>
          <w:rFonts w:ascii="Times New Roman"/>
          <w:b w:val="false"/>
          <w:i w:val="false"/>
          <w:color w:val="000000"/>
          <w:sz w:val="28"/>
        </w:rPr>
        <w:t xml:space="preserve">
     района Алматинской области  МЗ       2007-2008     297430 </w:t>
      </w:r>
      <w:r>
        <w:br/>
      </w:r>
      <w:r>
        <w:rPr>
          <w:rFonts w:ascii="Times New Roman"/>
          <w:b w:val="false"/>
          <w:i w:val="false"/>
          <w:color w:val="000000"/>
          <w:sz w:val="28"/>
        </w:rPr>
        <w:t xml:space="preserve">
215  Строительство туберкулез- </w:t>
      </w:r>
      <w:r>
        <w:br/>
      </w:r>
      <w:r>
        <w:rPr>
          <w:rFonts w:ascii="Times New Roman"/>
          <w:b w:val="false"/>
          <w:i w:val="false"/>
          <w:color w:val="000000"/>
          <w:sz w:val="28"/>
        </w:rPr>
        <w:t xml:space="preserve">
     ной больницы на 40 коек в </w:t>
      </w:r>
      <w:r>
        <w:br/>
      </w:r>
      <w:r>
        <w:rPr>
          <w:rFonts w:ascii="Times New Roman"/>
          <w:b w:val="false"/>
          <w:i w:val="false"/>
          <w:color w:val="000000"/>
          <w:sz w:val="28"/>
        </w:rPr>
        <w:t xml:space="preserve">
     поселке Жансугурова </w:t>
      </w:r>
      <w:r>
        <w:br/>
      </w:r>
      <w:r>
        <w:rPr>
          <w:rFonts w:ascii="Times New Roman"/>
          <w:b w:val="false"/>
          <w:i w:val="false"/>
          <w:color w:val="000000"/>
          <w:sz w:val="28"/>
        </w:rPr>
        <w:t xml:space="preserve">
     Аксуского района </w:t>
      </w:r>
      <w:r>
        <w:br/>
      </w:r>
      <w:r>
        <w:rPr>
          <w:rFonts w:ascii="Times New Roman"/>
          <w:b w:val="false"/>
          <w:i w:val="false"/>
          <w:color w:val="000000"/>
          <w:sz w:val="28"/>
        </w:rPr>
        <w:t xml:space="preserve">
     Алматинской области         МЗ       2007-2008     297430 </w:t>
      </w:r>
      <w:r>
        <w:br/>
      </w:r>
      <w:r>
        <w:rPr>
          <w:rFonts w:ascii="Times New Roman"/>
          <w:b w:val="false"/>
          <w:i w:val="false"/>
          <w:color w:val="000000"/>
          <w:sz w:val="28"/>
        </w:rPr>
        <w:t xml:space="preserve">
216  Строительство туберкулез- </w:t>
      </w:r>
      <w:r>
        <w:br/>
      </w:r>
      <w:r>
        <w:rPr>
          <w:rFonts w:ascii="Times New Roman"/>
          <w:b w:val="false"/>
          <w:i w:val="false"/>
          <w:color w:val="000000"/>
          <w:sz w:val="28"/>
        </w:rPr>
        <w:t xml:space="preserve">
     ной больницы на 40 коек </w:t>
      </w:r>
      <w:r>
        <w:br/>
      </w:r>
      <w:r>
        <w:rPr>
          <w:rFonts w:ascii="Times New Roman"/>
          <w:b w:val="false"/>
          <w:i w:val="false"/>
          <w:color w:val="000000"/>
          <w:sz w:val="28"/>
        </w:rPr>
        <w:t xml:space="preserve">
     в городе Каскелен </w:t>
      </w:r>
      <w:r>
        <w:br/>
      </w:r>
      <w:r>
        <w:rPr>
          <w:rFonts w:ascii="Times New Roman"/>
          <w:b w:val="false"/>
          <w:i w:val="false"/>
          <w:color w:val="000000"/>
          <w:sz w:val="28"/>
        </w:rPr>
        <w:t xml:space="preserve">
     Карасайского района </w:t>
      </w:r>
      <w:r>
        <w:br/>
      </w:r>
      <w:r>
        <w:rPr>
          <w:rFonts w:ascii="Times New Roman"/>
          <w:b w:val="false"/>
          <w:i w:val="false"/>
          <w:color w:val="000000"/>
          <w:sz w:val="28"/>
        </w:rPr>
        <w:t xml:space="preserve">
     Алматинской области         МЗ       2007-2008     297430 </w:t>
      </w:r>
      <w:r>
        <w:br/>
      </w:r>
      <w:r>
        <w:rPr>
          <w:rFonts w:ascii="Times New Roman"/>
          <w:b w:val="false"/>
          <w:i w:val="false"/>
          <w:color w:val="000000"/>
          <w:sz w:val="28"/>
        </w:rPr>
        <w:t xml:space="preserve">
217  Строительство много- </w:t>
      </w:r>
      <w:r>
        <w:br/>
      </w:r>
      <w:r>
        <w:rPr>
          <w:rFonts w:ascii="Times New Roman"/>
          <w:b w:val="false"/>
          <w:i w:val="false"/>
          <w:color w:val="000000"/>
          <w:sz w:val="28"/>
        </w:rPr>
        <w:t xml:space="preserve">
     профильной больницы на </w:t>
      </w:r>
      <w:r>
        <w:br/>
      </w:r>
      <w:r>
        <w:rPr>
          <w:rFonts w:ascii="Times New Roman"/>
          <w:b w:val="false"/>
          <w:i w:val="false"/>
          <w:color w:val="000000"/>
          <w:sz w:val="28"/>
        </w:rPr>
        <w:t xml:space="preserve">
     50 коек с поликлиникой </w:t>
      </w:r>
      <w:r>
        <w:br/>
      </w:r>
      <w:r>
        <w:rPr>
          <w:rFonts w:ascii="Times New Roman"/>
          <w:b w:val="false"/>
          <w:i w:val="false"/>
          <w:color w:val="000000"/>
          <w:sz w:val="28"/>
        </w:rPr>
        <w:t xml:space="preserve">
     на 150 посещений в селе </w:t>
      </w:r>
      <w:r>
        <w:br/>
      </w:r>
      <w:r>
        <w:rPr>
          <w:rFonts w:ascii="Times New Roman"/>
          <w:b w:val="false"/>
          <w:i w:val="false"/>
          <w:color w:val="000000"/>
          <w:sz w:val="28"/>
        </w:rPr>
        <w:t xml:space="preserve">
     Шамалган Карасайского </w:t>
      </w:r>
      <w:r>
        <w:br/>
      </w:r>
      <w:r>
        <w:rPr>
          <w:rFonts w:ascii="Times New Roman"/>
          <w:b w:val="false"/>
          <w:i w:val="false"/>
          <w:color w:val="000000"/>
          <w:sz w:val="28"/>
        </w:rPr>
        <w:t xml:space="preserve">
     района Алматинской </w:t>
      </w:r>
      <w:r>
        <w:br/>
      </w:r>
      <w:r>
        <w:rPr>
          <w:rFonts w:ascii="Times New Roman"/>
          <w:b w:val="false"/>
          <w:i w:val="false"/>
          <w:color w:val="000000"/>
          <w:sz w:val="28"/>
        </w:rPr>
        <w:t xml:space="preserve">
     области                     МЗ       2004-2005     743803 470000 </w:t>
      </w:r>
      <w:r>
        <w:br/>
      </w:r>
      <w:r>
        <w:rPr>
          <w:rFonts w:ascii="Times New Roman"/>
          <w:b w:val="false"/>
          <w:i w:val="false"/>
          <w:color w:val="000000"/>
          <w:sz w:val="28"/>
        </w:rPr>
        <w:t xml:space="preserve">
218  Реконструкция родильного </w:t>
      </w:r>
      <w:r>
        <w:br/>
      </w:r>
      <w:r>
        <w:rPr>
          <w:rFonts w:ascii="Times New Roman"/>
          <w:b w:val="false"/>
          <w:i w:val="false"/>
          <w:color w:val="000000"/>
          <w:sz w:val="28"/>
        </w:rPr>
        <w:t xml:space="preserve">
     дома на 60 коек с </w:t>
      </w:r>
      <w:r>
        <w:br/>
      </w:r>
      <w:r>
        <w:rPr>
          <w:rFonts w:ascii="Times New Roman"/>
          <w:b w:val="false"/>
          <w:i w:val="false"/>
          <w:color w:val="000000"/>
          <w:sz w:val="28"/>
        </w:rPr>
        <w:t xml:space="preserve">
     женской консультацией на </w:t>
      </w:r>
      <w:r>
        <w:br/>
      </w:r>
      <w:r>
        <w:rPr>
          <w:rFonts w:ascii="Times New Roman"/>
          <w:b w:val="false"/>
          <w:i w:val="false"/>
          <w:color w:val="000000"/>
          <w:sz w:val="28"/>
        </w:rPr>
        <w:t xml:space="preserve">
     300 посещений в смену в </w:t>
      </w:r>
      <w:r>
        <w:br/>
      </w:r>
      <w:r>
        <w:rPr>
          <w:rFonts w:ascii="Times New Roman"/>
          <w:b w:val="false"/>
          <w:i w:val="false"/>
          <w:color w:val="000000"/>
          <w:sz w:val="28"/>
        </w:rPr>
        <w:t xml:space="preserve">
     городе Жаркент Панфилов- </w:t>
      </w:r>
      <w:r>
        <w:br/>
      </w:r>
      <w:r>
        <w:rPr>
          <w:rFonts w:ascii="Times New Roman"/>
          <w:b w:val="false"/>
          <w:i w:val="false"/>
          <w:color w:val="000000"/>
          <w:sz w:val="28"/>
        </w:rPr>
        <w:t xml:space="preserve">
     ского района Алматинской </w:t>
      </w:r>
      <w:r>
        <w:br/>
      </w:r>
      <w:r>
        <w:rPr>
          <w:rFonts w:ascii="Times New Roman"/>
          <w:b w:val="false"/>
          <w:i w:val="false"/>
          <w:color w:val="000000"/>
          <w:sz w:val="28"/>
        </w:rPr>
        <w:t xml:space="preserve">
     области                     МЗ       2004-2006     562600  50000 </w:t>
      </w:r>
      <w:r>
        <w:br/>
      </w:r>
      <w:r>
        <w:rPr>
          <w:rFonts w:ascii="Times New Roman"/>
          <w:b w:val="false"/>
          <w:i w:val="false"/>
          <w:color w:val="000000"/>
          <w:sz w:val="28"/>
        </w:rPr>
        <w:t xml:space="preserve">
219  Реконструкция акушерского </w:t>
      </w:r>
      <w:r>
        <w:br/>
      </w:r>
      <w:r>
        <w:rPr>
          <w:rFonts w:ascii="Times New Roman"/>
          <w:b w:val="false"/>
          <w:i w:val="false"/>
          <w:color w:val="000000"/>
          <w:sz w:val="28"/>
        </w:rPr>
        <w:t xml:space="preserve">
     корпуса на 100 коек в </w:t>
      </w:r>
      <w:r>
        <w:br/>
      </w:r>
      <w:r>
        <w:rPr>
          <w:rFonts w:ascii="Times New Roman"/>
          <w:b w:val="false"/>
          <w:i w:val="false"/>
          <w:color w:val="000000"/>
          <w:sz w:val="28"/>
        </w:rPr>
        <w:t xml:space="preserve">
     городе Есик Енбекши- </w:t>
      </w:r>
      <w:r>
        <w:br/>
      </w:r>
      <w:r>
        <w:rPr>
          <w:rFonts w:ascii="Times New Roman"/>
          <w:b w:val="false"/>
          <w:i w:val="false"/>
          <w:color w:val="000000"/>
          <w:sz w:val="28"/>
        </w:rPr>
        <w:t xml:space="preserve">
     казахского района </w:t>
      </w:r>
      <w:r>
        <w:br/>
      </w:r>
      <w:r>
        <w:rPr>
          <w:rFonts w:ascii="Times New Roman"/>
          <w:b w:val="false"/>
          <w:i w:val="false"/>
          <w:color w:val="000000"/>
          <w:sz w:val="28"/>
        </w:rPr>
        <w:t xml:space="preserve">
     Алматинской области         МЗ       2004-2006     645930  50000 </w:t>
      </w:r>
      <w:r>
        <w:br/>
      </w:r>
      <w:r>
        <w:rPr>
          <w:rFonts w:ascii="Times New Roman"/>
          <w:b w:val="false"/>
          <w:i w:val="false"/>
          <w:color w:val="000000"/>
          <w:sz w:val="28"/>
        </w:rPr>
        <w:t xml:space="preserve">
220  Строительство больнич- </w:t>
      </w:r>
      <w:r>
        <w:br/>
      </w:r>
      <w:r>
        <w:rPr>
          <w:rFonts w:ascii="Times New Roman"/>
          <w:b w:val="false"/>
          <w:i w:val="false"/>
          <w:color w:val="000000"/>
          <w:sz w:val="28"/>
        </w:rPr>
        <w:t xml:space="preserve">
     ного комплекса на 50 коек </w:t>
      </w:r>
      <w:r>
        <w:br/>
      </w:r>
      <w:r>
        <w:rPr>
          <w:rFonts w:ascii="Times New Roman"/>
          <w:b w:val="false"/>
          <w:i w:val="false"/>
          <w:color w:val="000000"/>
          <w:sz w:val="28"/>
        </w:rPr>
        <w:t xml:space="preserve">
     с поликлиникой на 70 </w:t>
      </w:r>
      <w:r>
        <w:br/>
      </w:r>
      <w:r>
        <w:rPr>
          <w:rFonts w:ascii="Times New Roman"/>
          <w:b w:val="false"/>
          <w:i w:val="false"/>
          <w:color w:val="000000"/>
          <w:sz w:val="28"/>
        </w:rPr>
        <w:t xml:space="preserve">
     посещений в смену в </w:t>
      </w:r>
      <w:r>
        <w:br/>
      </w:r>
      <w:r>
        <w:rPr>
          <w:rFonts w:ascii="Times New Roman"/>
          <w:b w:val="false"/>
          <w:i w:val="false"/>
          <w:color w:val="000000"/>
          <w:sz w:val="28"/>
        </w:rPr>
        <w:t xml:space="preserve">
     поселке Доссор Макатского </w:t>
      </w:r>
      <w:r>
        <w:br/>
      </w:r>
      <w:r>
        <w:rPr>
          <w:rFonts w:ascii="Times New Roman"/>
          <w:b w:val="false"/>
          <w:i w:val="false"/>
          <w:color w:val="000000"/>
          <w:sz w:val="28"/>
        </w:rPr>
        <w:t xml:space="preserve">
     района Атырауской области   МЗ       2004-2005     334990  100000 </w:t>
      </w:r>
      <w:r>
        <w:br/>
      </w:r>
      <w:r>
        <w:rPr>
          <w:rFonts w:ascii="Times New Roman"/>
          <w:b w:val="false"/>
          <w:i w:val="false"/>
          <w:color w:val="000000"/>
          <w:sz w:val="28"/>
        </w:rPr>
        <w:t xml:space="preserve">
221  Строительство туберкулез- </w:t>
      </w:r>
      <w:r>
        <w:br/>
      </w:r>
      <w:r>
        <w:rPr>
          <w:rFonts w:ascii="Times New Roman"/>
          <w:b w:val="false"/>
          <w:i w:val="false"/>
          <w:color w:val="000000"/>
          <w:sz w:val="28"/>
        </w:rPr>
        <w:t xml:space="preserve">
     ной больницы на 75 коек </w:t>
      </w:r>
      <w:r>
        <w:br/>
      </w:r>
      <w:r>
        <w:rPr>
          <w:rFonts w:ascii="Times New Roman"/>
          <w:b w:val="false"/>
          <w:i w:val="false"/>
          <w:color w:val="000000"/>
          <w:sz w:val="28"/>
        </w:rPr>
        <w:t xml:space="preserve">
     в поселке Кульсары </w:t>
      </w:r>
      <w:r>
        <w:br/>
      </w:r>
      <w:r>
        <w:rPr>
          <w:rFonts w:ascii="Times New Roman"/>
          <w:b w:val="false"/>
          <w:i w:val="false"/>
          <w:color w:val="000000"/>
          <w:sz w:val="28"/>
        </w:rPr>
        <w:t xml:space="preserve">
     Жылыойского района </w:t>
      </w:r>
      <w:r>
        <w:br/>
      </w:r>
      <w:r>
        <w:rPr>
          <w:rFonts w:ascii="Times New Roman"/>
          <w:b w:val="false"/>
          <w:i w:val="false"/>
          <w:color w:val="000000"/>
          <w:sz w:val="28"/>
        </w:rPr>
        <w:t xml:space="preserve">
     Атырауской области          МЗ         2009        985000 </w:t>
      </w:r>
      <w:r>
        <w:br/>
      </w:r>
      <w:r>
        <w:rPr>
          <w:rFonts w:ascii="Times New Roman"/>
          <w:b w:val="false"/>
          <w:i w:val="false"/>
          <w:color w:val="000000"/>
          <w:sz w:val="28"/>
        </w:rPr>
        <w:t xml:space="preserve">
222  Строительство туберкулез- </w:t>
      </w:r>
      <w:r>
        <w:br/>
      </w:r>
      <w:r>
        <w:rPr>
          <w:rFonts w:ascii="Times New Roman"/>
          <w:b w:val="false"/>
          <w:i w:val="false"/>
          <w:color w:val="000000"/>
          <w:sz w:val="28"/>
        </w:rPr>
        <w:t xml:space="preserve">
     ной больницы на 30 коек </w:t>
      </w:r>
      <w:r>
        <w:br/>
      </w:r>
      <w:r>
        <w:rPr>
          <w:rFonts w:ascii="Times New Roman"/>
          <w:b w:val="false"/>
          <w:i w:val="false"/>
          <w:color w:val="000000"/>
          <w:sz w:val="28"/>
        </w:rPr>
        <w:t xml:space="preserve">
     в селе Аккистау Исатай- </w:t>
      </w:r>
      <w:r>
        <w:br/>
      </w:r>
      <w:r>
        <w:rPr>
          <w:rFonts w:ascii="Times New Roman"/>
          <w:b w:val="false"/>
          <w:i w:val="false"/>
          <w:color w:val="000000"/>
          <w:sz w:val="28"/>
        </w:rPr>
        <w:t xml:space="preserve">
     ского района Атырауской </w:t>
      </w:r>
      <w:r>
        <w:br/>
      </w:r>
      <w:r>
        <w:rPr>
          <w:rFonts w:ascii="Times New Roman"/>
          <w:b w:val="false"/>
          <w:i w:val="false"/>
          <w:color w:val="000000"/>
          <w:sz w:val="28"/>
        </w:rPr>
        <w:t xml:space="preserve">
     области                     МЗ         2009        302050 </w:t>
      </w:r>
      <w:r>
        <w:br/>
      </w:r>
      <w:r>
        <w:rPr>
          <w:rFonts w:ascii="Times New Roman"/>
          <w:b w:val="false"/>
          <w:i w:val="false"/>
          <w:color w:val="000000"/>
          <w:sz w:val="28"/>
        </w:rPr>
        <w:t xml:space="preserve">
223  Строительство туберкулез- </w:t>
      </w:r>
      <w:r>
        <w:br/>
      </w:r>
      <w:r>
        <w:rPr>
          <w:rFonts w:ascii="Times New Roman"/>
          <w:b w:val="false"/>
          <w:i w:val="false"/>
          <w:color w:val="000000"/>
          <w:sz w:val="28"/>
        </w:rPr>
        <w:t xml:space="preserve">
     ной больницы на 30 коек </w:t>
      </w:r>
      <w:r>
        <w:br/>
      </w:r>
      <w:r>
        <w:rPr>
          <w:rFonts w:ascii="Times New Roman"/>
          <w:b w:val="false"/>
          <w:i w:val="false"/>
          <w:color w:val="000000"/>
          <w:sz w:val="28"/>
        </w:rPr>
        <w:t xml:space="preserve">
     в селе Миялы Кзылкогин- </w:t>
      </w:r>
      <w:r>
        <w:br/>
      </w:r>
      <w:r>
        <w:rPr>
          <w:rFonts w:ascii="Times New Roman"/>
          <w:b w:val="false"/>
          <w:i w:val="false"/>
          <w:color w:val="000000"/>
          <w:sz w:val="28"/>
        </w:rPr>
        <w:t xml:space="preserve">
     ского района Атырауской </w:t>
      </w:r>
      <w:r>
        <w:br/>
      </w:r>
      <w:r>
        <w:rPr>
          <w:rFonts w:ascii="Times New Roman"/>
          <w:b w:val="false"/>
          <w:i w:val="false"/>
          <w:color w:val="000000"/>
          <w:sz w:val="28"/>
        </w:rPr>
        <w:t xml:space="preserve">
     области                     МЗ         2009        302050 </w:t>
      </w:r>
      <w:r>
        <w:br/>
      </w:r>
      <w:r>
        <w:rPr>
          <w:rFonts w:ascii="Times New Roman"/>
          <w:b w:val="false"/>
          <w:i w:val="false"/>
          <w:color w:val="000000"/>
          <w:sz w:val="28"/>
        </w:rPr>
        <w:t xml:space="preserve">
224  Строительство туберкулез- </w:t>
      </w:r>
      <w:r>
        <w:br/>
      </w:r>
      <w:r>
        <w:rPr>
          <w:rFonts w:ascii="Times New Roman"/>
          <w:b w:val="false"/>
          <w:i w:val="false"/>
          <w:color w:val="000000"/>
          <w:sz w:val="28"/>
        </w:rPr>
        <w:t xml:space="preserve">
     ной больницы на 40 коек </w:t>
      </w:r>
      <w:r>
        <w:br/>
      </w:r>
      <w:r>
        <w:rPr>
          <w:rFonts w:ascii="Times New Roman"/>
          <w:b w:val="false"/>
          <w:i w:val="false"/>
          <w:color w:val="000000"/>
          <w:sz w:val="28"/>
        </w:rPr>
        <w:t xml:space="preserve">
     в поселке Доссор Макат- </w:t>
      </w:r>
      <w:r>
        <w:br/>
      </w:r>
      <w:r>
        <w:rPr>
          <w:rFonts w:ascii="Times New Roman"/>
          <w:b w:val="false"/>
          <w:i w:val="false"/>
          <w:color w:val="000000"/>
          <w:sz w:val="28"/>
        </w:rPr>
        <w:t xml:space="preserve">
     ского района Атырауской </w:t>
      </w:r>
      <w:r>
        <w:br/>
      </w:r>
      <w:r>
        <w:rPr>
          <w:rFonts w:ascii="Times New Roman"/>
          <w:b w:val="false"/>
          <w:i w:val="false"/>
          <w:color w:val="000000"/>
          <w:sz w:val="28"/>
        </w:rPr>
        <w:t xml:space="preserve">
     области                     МЗ         2009        389350 </w:t>
      </w:r>
      <w:r>
        <w:br/>
      </w:r>
      <w:r>
        <w:rPr>
          <w:rFonts w:ascii="Times New Roman"/>
          <w:b w:val="false"/>
          <w:i w:val="false"/>
          <w:color w:val="000000"/>
          <w:sz w:val="28"/>
        </w:rPr>
        <w:t xml:space="preserve">
225  Строительство туберкулез- </w:t>
      </w:r>
      <w:r>
        <w:br/>
      </w:r>
      <w:r>
        <w:rPr>
          <w:rFonts w:ascii="Times New Roman"/>
          <w:b w:val="false"/>
          <w:i w:val="false"/>
          <w:color w:val="000000"/>
          <w:sz w:val="28"/>
        </w:rPr>
        <w:t xml:space="preserve">
     ной больницы на 30 коек </w:t>
      </w:r>
      <w:r>
        <w:br/>
      </w:r>
      <w:r>
        <w:rPr>
          <w:rFonts w:ascii="Times New Roman"/>
          <w:b w:val="false"/>
          <w:i w:val="false"/>
          <w:color w:val="000000"/>
          <w:sz w:val="28"/>
        </w:rPr>
        <w:t xml:space="preserve">
     в селе Сарытогай Махам- </w:t>
      </w:r>
      <w:r>
        <w:br/>
      </w:r>
      <w:r>
        <w:rPr>
          <w:rFonts w:ascii="Times New Roman"/>
          <w:b w:val="false"/>
          <w:i w:val="false"/>
          <w:color w:val="000000"/>
          <w:sz w:val="28"/>
        </w:rPr>
        <w:t xml:space="preserve">
     бетского района Атырау- </w:t>
      </w:r>
      <w:r>
        <w:br/>
      </w:r>
      <w:r>
        <w:rPr>
          <w:rFonts w:ascii="Times New Roman"/>
          <w:b w:val="false"/>
          <w:i w:val="false"/>
          <w:color w:val="000000"/>
          <w:sz w:val="28"/>
        </w:rPr>
        <w:t xml:space="preserve">
     ской области                МЗ         2009        302050 </w:t>
      </w:r>
      <w:r>
        <w:br/>
      </w:r>
      <w:r>
        <w:rPr>
          <w:rFonts w:ascii="Times New Roman"/>
          <w:b w:val="false"/>
          <w:i w:val="false"/>
          <w:color w:val="000000"/>
          <w:sz w:val="28"/>
        </w:rPr>
        <w:t xml:space="preserve">
226  Строительство родильного </w:t>
      </w:r>
      <w:r>
        <w:br/>
      </w:r>
      <w:r>
        <w:rPr>
          <w:rFonts w:ascii="Times New Roman"/>
          <w:b w:val="false"/>
          <w:i w:val="false"/>
          <w:color w:val="000000"/>
          <w:sz w:val="28"/>
        </w:rPr>
        <w:t xml:space="preserve">
     дома на 50 коек в </w:t>
      </w:r>
      <w:r>
        <w:br/>
      </w:r>
      <w:r>
        <w:rPr>
          <w:rFonts w:ascii="Times New Roman"/>
          <w:b w:val="false"/>
          <w:i w:val="false"/>
          <w:color w:val="000000"/>
          <w:sz w:val="28"/>
        </w:rPr>
        <w:t xml:space="preserve">
     поселке Кульсары </w:t>
      </w:r>
      <w:r>
        <w:br/>
      </w:r>
      <w:r>
        <w:rPr>
          <w:rFonts w:ascii="Times New Roman"/>
          <w:b w:val="false"/>
          <w:i w:val="false"/>
          <w:color w:val="000000"/>
          <w:sz w:val="28"/>
        </w:rPr>
        <w:t xml:space="preserve">
     Жылыойского района </w:t>
      </w:r>
      <w:r>
        <w:br/>
      </w:r>
      <w:r>
        <w:rPr>
          <w:rFonts w:ascii="Times New Roman"/>
          <w:b w:val="false"/>
          <w:i w:val="false"/>
          <w:color w:val="000000"/>
          <w:sz w:val="28"/>
        </w:rPr>
        <w:t xml:space="preserve">
     Атырауской области          МЗ         2009        527750 </w:t>
      </w:r>
      <w:r>
        <w:br/>
      </w:r>
      <w:r>
        <w:rPr>
          <w:rFonts w:ascii="Times New Roman"/>
          <w:b w:val="false"/>
          <w:i w:val="false"/>
          <w:color w:val="000000"/>
          <w:sz w:val="28"/>
        </w:rPr>
        <w:t xml:space="preserve">
227  Строительство районной </w:t>
      </w:r>
      <w:r>
        <w:br/>
      </w:r>
      <w:r>
        <w:rPr>
          <w:rFonts w:ascii="Times New Roman"/>
          <w:b w:val="false"/>
          <w:i w:val="false"/>
          <w:color w:val="000000"/>
          <w:sz w:val="28"/>
        </w:rPr>
        <w:t xml:space="preserve">
     больницы на 75 коек </w:t>
      </w:r>
      <w:r>
        <w:br/>
      </w:r>
      <w:r>
        <w:rPr>
          <w:rFonts w:ascii="Times New Roman"/>
          <w:b w:val="false"/>
          <w:i w:val="false"/>
          <w:color w:val="000000"/>
          <w:sz w:val="28"/>
        </w:rPr>
        <w:t xml:space="preserve">
     с поликлиникой на 100 </w:t>
      </w:r>
      <w:r>
        <w:br/>
      </w:r>
      <w:r>
        <w:rPr>
          <w:rFonts w:ascii="Times New Roman"/>
          <w:b w:val="false"/>
          <w:i w:val="false"/>
          <w:color w:val="000000"/>
          <w:sz w:val="28"/>
        </w:rPr>
        <w:t xml:space="preserve">
     посещений в селе Аксуат </w:t>
      </w:r>
      <w:r>
        <w:br/>
      </w:r>
      <w:r>
        <w:rPr>
          <w:rFonts w:ascii="Times New Roman"/>
          <w:b w:val="false"/>
          <w:i w:val="false"/>
          <w:color w:val="000000"/>
          <w:sz w:val="28"/>
        </w:rPr>
        <w:t xml:space="preserve">
     Тарбагатайского района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МЗ       2008-2009     695170 </w:t>
      </w:r>
      <w:r>
        <w:br/>
      </w:r>
      <w:r>
        <w:rPr>
          <w:rFonts w:ascii="Times New Roman"/>
          <w:b w:val="false"/>
          <w:i w:val="false"/>
          <w:color w:val="000000"/>
          <w:sz w:val="28"/>
        </w:rPr>
        <w:t xml:space="preserve">
228  Строительство туберкулез- </w:t>
      </w:r>
      <w:r>
        <w:br/>
      </w:r>
      <w:r>
        <w:rPr>
          <w:rFonts w:ascii="Times New Roman"/>
          <w:b w:val="false"/>
          <w:i w:val="false"/>
          <w:color w:val="000000"/>
          <w:sz w:val="28"/>
        </w:rPr>
        <w:t xml:space="preserve">
     ной больницы на 50 коек </w:t>
      </w:r>
      <w:r>
        <w:br/>
      </w:r>
      <w:r>
        <w:rPr>
          <w:rFonts w:ascii="Times New Roman"/>
          <w:b w:val="false"/>
          <w:i w:val="false"/>
          <w:color w:val="000000"/>
          <w:sz w:val="28"/>
        </w:rPr>
        <w:t xml:space="preserve">
     в селе Акжар Тарбагатай- </w:t>
      </w:r>
      <w:r>
        <w:br/>
      </w:r>
      <w:r>
        <w:rPr>
          <w:rFonts w:ascii="Times New Roman"/>
          <w:b w:val="false"/>
          <w:i w:val="false"/>
          <w:color w:val="000000"/>
          <w:sz w:val="28"/>
        </w:rPr>
        <w:t xml:space="preserve">
     ского района Восточно- </w:t>
      </w:r>
      <w:r>
        <w:br/>
      </w:r>
      <w:r>
        <w:rPr>
          <w:rFonts w:ascii="Times New Roman"/>
          <w:b w:val="false"/>
          <w:i w:val="false"/>
          <w:color w:val="000000"/>
          <w:sz w:val="28"/>
        </w:rPr>
        <w:t xml:space="preserve">
     Казахстанской области       МЗ       2006-2007     294740 </w:t>
      </w:r>
      <w:r>
        <w:br/>
      </w:r>
      <w:r>
        <w:rPr>
          <w:rFonts w:ascii="Times New Roman"/>
          <w:b w:val="false"/>
          <w:i w:val="false"/>
          <w:color w:val="000000"/>
          <w:sz w:val="28"/>
        </w:rPr>
        <w:t xml:space="preserve">
229  Строительство туберкулез- </w:t>
      </w:r>
      <w:r>
        <w:br/>
      </w:r>
      <w:r>
        <w:rPr>
          <w:rFonts w:ascii="Times New Roman"/>
          <w:b w:val="false"/>
          <w:i w:val="false"/>
          <w:color w:val="000000"/>
          <w:sz w:val="28"/>
        </w:rPr>
        <w:t xml:space="preserve">
     ной больницы на 50 коек </w:t>
      </w:r>
      <w:r>
        <w:br/>
      </w:r>
      <w:r>
        <w:rPr>
          <w:rFonts w:ascii="Times New Roman"/>
          <w:b w:val="false"/>
          <w:i w:val="false"/>
          <w:color w:val="000000"/>
          <w:sz w:val="28"/>
        </w:rPr>
        <w:t xml:space="preserve">
     в селе Урджар Урджарского </w:t>
      </w:r>
      <w:r>
        <w:br/>
      </w:r>
      <w:r>
        <w:rPr>
          <w:rFonts w:ascii="Times New Roman"/>
          <w:b w:val="false"/>
          <w:i w:val="false"/>
          <w:color w:val="000000"/>
          <w:sz w:val="28"/>
        </w:rPr>
        <w:t xml:space="preserve">
     района Восточно-Казах- </w:t>
      </w:r>
      <w:r>
        <w:br/>
      </w:r>
      <w:r>
        <w:rPr>
          <w:rFonts w:ascii="Times New Roman"/>
          <w:b w:val="false"/>
          <w:i w:val="false"/>
          <w:color w:val="000000"/>
          <w:sz w:val="28"/>
        </w:rPr>
        <w:t xml:space="preserve">
     станской области            МЗ       2008-2009     334910 </w:t>
      </w:r>
      <w:r>
        <w:br/>
      </w:r>
      <w:r>
        <w:rPr>
          <w:rFonts w:ascii="Times New Roman"/>
          <w:b w:val="false"/>
          <w:i w:val="false"/>
          <w:color w:val="000000"/>
          <w:sz w:val="28"/>
        </w:rPr>
        <w:t xml:space="preserve">
230  Строительство туберкулез- </w:t>
      </w:r>
      <w:r>
        <w:br/>
      </w:r>
      <w:r>
        <w:rPr>
          <w:rFonts w:ascii="Times New Roman"/>
          <w:b w:val="false"/>
          <w:i w:val="false"/>
          <w:color w:val="000000"/>
          <w:sz w:val="28"/>
        </w:rPr>
        <w:t xml:space="preserve">
     ной больницы на 50 коек </w:t>
      </w:r>
      <w:r>
        <w:br/>
      </w:r>
      <w:r>
        <w:rPr>
          <w:rFonts w:ascii="Times New Roman"/>
          <w:b w:val="false"/>
          <w:i w:val="false"/>
          <w:color w:val="000000"/>
          <w:sz w:val="28"/>
        </w:rPr>
        <w:t xml:space="preserve">
     в селе Чапаево Акжаик- </w:t>
      </w:r>
      <w:r>
        <w:br/>
      </w:r>
      <w:r>
        <w:rPr>
          <w:rFonts w:ascii="Times New Roman"/>
          <w:b w:val="false"/>
          <w:i w:val="false"/>
          <w:color w:val="000000"/>
          <w:sz w:val="28"/>
        </w:rPr>
        <w:t xml:space="preserve">
     ского района Западно- </w:t>
      </w:r>
      <w:r>
        <w:br/>
      </w:r>
      <w:r>
        <w:rPr>
          <w:rFonts w:ascii="Times New Roman"/>
          <w:b w:val="false"/>
          <w:i w:val="false"/>
          <w:color w:val="000000"/>
          <w:sz w:val="28"/>
        </w:rPr>
        <w:t xml:space="preserve">
     Казахстанской области       МЗ       2005-2006     310480 </w:t>
      </w:r>
      <w:r>
        <w:br/>
      </w:r>
      <w:r>
        <w:rPr>
          <w:rFonts w:ascii="Times New Roman"/>
          <w:b w:val="false"/>
          <w:i w:val="false"/>
          <w:color w:val="000000"/>
          <w:sz w:val="28"/>
        </w:rPr>
        <w:t xml:space="preserve">
231  Строительство туберкулез- </w:t>
      </w:r>
      <w:r>
        <w:br/>
      </w:r>
      <w:r>
        <w:rPr>
          <w:rFonts w:ascii="Times New Roman"/>
          <w:b w:val="false"/>
          <w:i w:val="false"/>
          <w:color w:val="000000"/>
          <w:sz w:val="28"/>
        </w:rPr>
        <w:t xml:space="preserve">
     ной больницы на 50 коек </w:t>
      </w:r>
      <w:r>
        <w:br/>
      </w:r>
      <w:r>
        <w:rPr>
          <w:rFonts w:ascii="Times New Roman"/>
          <w:b w:val="false"/>
          <w:i w:val="false"/>
          <w:color w:val="000000"/>
          <w:sz w:val="28"/>
        </w:rPr>
        <w:t xml:space="preserve">
     в селе Дарьинское Зеленов- </w:t>
      </w:r>
      <w:r>
        <w:br/>
      </w:r>
      <w:r>
        <w:rPr>
          <w:rFonts w:ascii="Times New Roman"/>
          <w:b w:val="false"/>
          <w:i w:val="false"/>
          <w:color w:val="000000"/>
          <w:sz w:val="28"/>
        </w:rPr>
        <w:t xml:space="preserve">
     ского района Западно- </w:t>
      </w:r>
      <w:r>
        <w:br/>
      </w:r>
      <w:r>
        <w:rPr>
          <w:rFonts w:ascii="Times New Roman"/>
          <w:b w:val="false"/>
          <w:i w:val="false"/>
          <w:color w:val="000000"/>
          <w:sz w:val="28"/>
        </w:rPr>
        <w:t xml:space="preserve">
     Казахстанской области       МЗ       2005-2007     308380 </w:t>
      </w:r>
      <w:r>
        <w:br/>
      </w:r>
      <w:r>
        <w:rPr>
          <w:rFonts w:ascii="Times New Roman"/>
          <w:b w:val="false"/>
          <w:i w:val="false"/>
          <w:color w:val="000000"/>
          <w:sz w:val="28"/>
        </w:rPr>
        <w:t xml:space="preserve">
232  Строительство межрайонной </w:t>
      </w:r>
      <w:r>
        <w:br/>
      </w:r>
      <w:r>
        <w:rPr>
          <w:rFonts w:ascii="Times New Roman"/>
          <w:b w:val="false"/>
          <w:i w:val="false"/>
          <w:color w:val="000000"/>
          <w:sz w:val="28"/>
        </w:rPr>
        <w:t xml:space="preserve">
     больницы восстановитель- </w:t>
      </w:r>
      <w:r>
        <w:br/>
      </w:r>
      <w:r>
        <w:rPr>
          <w:rFonts w:ascii="Times New Roman"/>
          <w:b w:val="false"/>
          <w:i w:val="false"/>
          <w:color w:val="000000"/>
          <w:sz w:val="28"/>
        </w:rPr>
        <w:t xml:space="preserve">
     ного лечения на 100 коек </w:t>
      </w:r>
      <w:r>
        <w:br/>
      </w:r>
      <w:r>
        <w:rPr>
          <w:rFonts w:ascii="Times New Roman"/>
          <w:b w:val="false"/>
          <w:i w:val="false"/>
          <w:color w:val="000000"/>
          <w:sz w:val="28"/>
        </w:rPr>
        <w:t xml:space="preserve">
     в поселке Джангала Джан- </w:t>
      </w:r>
      <w:r>
        <w:br/>
      </w:r>
      <w:r>
        <w:rPr>
          <w:rFonts w:ascii="Times New Roman"/>
          <w:b w:val="false"/>
          <w:i w:val="false"/>
          <w:color w:val="000000"/>
          <w:sz w:val="28"/>
        </w:rPr>
        <w:t xml:space="preserve">
     галинского района Западно- </w:t>
      </w:r>
      <w:r>
        <w:br/>
      </w:r>
      <w:r>
        <w:rPr>
          <w:rFonts w:ascii="Times New Roman"/>
          <w:b w:val="false"/>
          <w:i w:val="false"/>
          <w:color w:val="000000"/>
          <w:sz w:val="28"/>
        </w:rPr>
        <w:t xml:space="preserve">
     Казахстанской области       МЗ       2008-2009     773590 </w:t>
      </w:r>
      <w:r>
        <w:br/>
      </w:r>
      <w:r>
        <w:rPr>
          <w:rFonts w:ascii="Times New Roman"/>
          <w:b w:val="false"/>
          <w:i w:val="false"/>
          <w:color w:val="000000"/>
          <w:sz w:val="28"/>
        </w:rPr>
        <w:t xml:space="preserve">
233  Строительство противо- </w:t>
      </w:r>
      <w:r>
        <w:br/>
      </w:r>
      <w:r>
        <w:rPr>
          <w:rFonts w:ascii="Times New Roman"/>
          <w:b w:val="false"/>
          <w:i w:val="false"/>
          <w:color w:val="000000"/>
          <w:sz w:val="28"/>
        </w:rPr>
        <w:t xml:space="preserve">
     туберкулезного диспансера </w:t>
      </w:r>
      <w:r>
        <w:br/>
      </w:r>
      <w:r>
        <w:rPr>
          <w:rFonts w:ascii="Times New Roman"/>
          <w:b w:val="false"/>
          <w:i w:val="false"/>
          <w:color w:val="000000"/>
          <w:sz w:val="28"/>
        </w:rPr>
        <w:t xml:space="preserve">
     на 40 коек в селе Кулан </w:t>
      </w:r>
      <w:r>
        <w:br/>
      </w:r>
      <w:r>
        <w:rPr>
          <w:rFonts w:ascii="Times New Roman"/>
          <w:b w:val="false"/>
          <w:i w:val="false"/>
          <w:color w:val="000000"/>
          <w:sz w:val="28"/>
        </w:rPr>
        <w:t xml:space="preserve">
     района имени Турара </w:t>
      </w:r>
      <w:r>
        <w:br/>
      </w:r>
      <w:r>
        <w:rPr>
          <w:rFonts w:ascii="Times New Roman"/>
          <w:b w:val="false"/>
          <w:i w:val="false"/>
          <w:color w:val="000000"/>
          <w:sz w:val="28"/>
        </w:rPr>
        <w:t xml:space="preserve">
     Рыскулова Жамбылской </w:t>
      </w:r>
      <w:r>
        <w:br/>
      </w:r>
      <w:r>
        <w:rPr>
          <w:rFonts w:ascii="Times New Roman"/>
          <w:b w:val="false"/>
          <w:i w:val="false"/>
          <w:color w:val="000000"/>
          <w:sz w:val="28"/>
        </w:rPr>
        <w:t xml:space="preserve">
     области                     МЗ       2005-2007     330156 </w:t>
      </w:r>
      <w:r>
        <w:br/>
      </w:r>
      <w:r>
        <w:rPr>
          <w:rFonts w:ascii="Times New Roman"/>
          <w:b w:val="false"/>
          <w:i w:val="false"/>
          <w:color w:val="000000"/>
          <w:sz w:val="28"/>
        </w:rPr>
        <w:t xml:space="preserve">
234  Строительство туббольницы </w:t>
      </w:r>
      <w:r>
        <w:br/>
      </w:r>
      <w:r>
        <w:rPr>
          <w:rFonts w:ascii="Times New Roman"/>
          <w:b w:val="false"/>
          <w:i w:val="false"/>
          <w:color w:val="000000"/>
          <w:sz w:val="28"/>
        </w:rPr>
        <w:t xml:space="preserve">
     на 30 коек в поселке Аса </w:t>
      </w:r>
      <w:r>
        <w:br/>
      </w:r>
      <w:r>
        <w:rPr>
          <w:rFonts w:ascii="Times New Roman"/>
          <w:b w:val="false"/>
          <w:i w:val="false"/>
          <w:color w:val="000000"/>
          <w:sz w:val="28"/>
        </w:rPr>
        <w:t xml:space="preserve">
     Жамбылского района </w:t>
      </w:r>
      <w:r>
        <w:br/>
      </w:r>
      <w:r>
        <w:rPr>
          <w:rFonts w:ascii="Times New Roman"/>
          <w:b w:val="false"/>
          <w:i w:val="false"/>
          <w:color w:val="000000"/>
          <w:sz w:val="28"/>
        </w:rPr>
        <w:t xml:space="preserve">
     Жамбылской области          МЗ       2006-2007     217270 </w:t>
      </w:r>
      <w:r>
        <w:br/>
      </w:r>
      <w:r>
        <w:rPr>
          <w:rFonts w:ascii="Times New Roman"/>
          <w:b w:val="false"/>
          <w:i w:val="false"/>
          <w:color w:val="000000"/>
          <w:sz w:val="28"/>
        </w:rPr>
        <w:t xml:space="preserve">
235  Строительство туберкулез- </w:t>
      </w:r>
      <w:r>
        <w:br/>
      </w:r>
      <w:r>
        <w:rPr>
          <w:rFonts w:ascii="Times New Roman"/>
          <w:b w:val="false"/>
          <w:i w:val="false"/>
          <w:color w:val="000000"/>
          <w:sz w:val="28"/>
        </w:rPr>
        <w:t xml:space="preserve">
     ной больницы на 40 коек </w:t>
      </w:r>
      <w:r>
        <w:br/>
      </w:r>
      <w:r>
        <w:rPr>
          <w:rFonts w:ascii="Times New Roman"/>
          <w:b w:val="false"/>
          <w:i w:val="false"/>
          <w:color w:val="000000"/>
          <w:sz w:val="28"/>
        </w:rPr>
        <w:t xml:space="preserve">
     в селе Мойынкум Мойынкум- </w:t>
      </w:r>
      <w:r>
        <w:br/>
      </w:r>
      <w:r>
        <w:rPr>
          <w:rFonts w:ascii="Times New Roman"/>
          <w:b w:val="false"/>
          <w:i w:val="false"/>
          <w:color w:val="000000"/>
          <w:sz w:val="28"/>
        </w:rPr>
        <w:t xml:space="preserve">
     ского района Жамбылской </w:t>
      </w:r>
      <w:r>
        <w:br/>
      </w:r>
      <w:r>
        <w:rPr>
          <w:rFonts w:ascii="Times New Roman"/>
          <w:b w:val="false"/>
          <w:i w:val="false"/>
          <w:color w:val="000000"/>
          <w:sz w:val="28"/>
        </w:rPr>
        <w:t xml:space="preserve">
     области                     МЗ       2004-2006     341750   6000 </w:t>
      </w:r>
      <w:r>
        <w:br/>
      </w:r>
      <w:r>
        <w:rPr>
          <w:rFonts w:ascii="Times New Roman"/>
          <w:b w:val="false"/>
          <w:i w:val="false"/>
          <w:color w:val="000000"/>
          <w:sz w:val="28"/>
        </w:rPr>
        <w:t xml:space="preserve">
236  Строительство центральной </w:t>
      </w:r>
      <w:r>
        <w:br/>
      </w:r>
      <w:r>
        <w:rPr>
          <w:rFonts w:ascii="Times New Roman"/>
          <w:b w:val="false"/>
          <w:i w:val="false"/>
          <w:color w:val="000000"/>
          <w:sz w:val="28"/>
        </w:rPr>
        <w:t xml:space="preserve">
     районной больницы на 150 </w:t>
      </w:r>
      <w:r>
        <w:br/>
      </w:r>
      <w:r>
        <w:rPr>
          <w:rFonts w:ascii="Times New Roman"/>
          <w:b w:val="false"/>
          <w:i w:val="false"/>
          <w:color w:val="000000"/>
          <w:sz w:val="28"/>
        </w:rPr>
        <w:t xml:space="preserve">
     коек с поликлиникой на </w:t>
      </w:r>
      <w:r>
        <w:br/>
      </w:r>
      <w:r>
        <w:rPr>
          <w:rFonts w:ascii="Times New Roman"/>
          <w:b w:val="false"/>
          <w:i w:val="false"/>
          <w:color w:val="000000"/>
          <w:sz w:val="28"/>
        </w:rPr>
        <w:t xml:space="preserve">
     200 посещений в смену в </w:t>
      </w:r>
      <w:r>
        <w:br/>
      </w:r>
      <w:r>
        <w:rPr>
          <w:rFonts w:ascii="Times New Roman"/>
          <w:b w:val="false"/>
          <w:i w:val="false"/>
          <w:color w:val="000000"/>
          <w:sz w:val="28"/>
        </w:rPr>
        <w:t xml:space="preserve">
     селе Кулан района имени </w:t>
      </w:r>
      <w:r>
        <w:br/>
      </w:r>
      <w:r>
        <w:rPr>
          <w:rFonts w:ascii="Times New Roman"/>
          <w:b w:val="false"/>
          <w:i w:val="false"/>
          <w:color w:val="000000"/>
          <w:sz w:val="28"/>
        </w:rPr>
        <w:t xml:space="preserve">
     Турара Рыскулова Жамбыл- </w:t>
      </w:r>
      <w:r>
        <w:br/>
      </w:r>
      <w:r>
        <w:rPr>
          <w:rFonts w:ascii="Times New Roman"/>
          <w:b w:val="false"/>
          <w:i w:val="false"/>
          <w:color w:val="000000"/>
          <w:sz w:val="28"/>
        </w:rPr>
        <w:t xml:space="preserve">
     ской области                МЗ       2003-2005     852740  600000 </w:t>
      </w:r>
      <w:r>
        <w:br/>
      </w:r>
      <w:r>
        <w:rPr>
          <w:rFonts w:ascii="Times New Roman"/>
          <w:b w:val="false"/>
          <w:i w:val="false"/>
          <w:color w:val="000000"/>
          <w:sz w:val="28"/>
        </w:rPr>
        <w:t xml:space="preserve">
237  Строительство туберкулез- </w:t>
      </w:r>
      <w:r>
        <w:br/>
      </w:r>
      <w:r>
        <w:rPr>
          <w:rFonts w:ascii="Times New Roman"/>
          <w:b w:val="false"/>
          <w:i w:val="false"/>
          <w:color w:val="000000"/>
          <w:sz w:val="28"/>
        </w:rPr>
        <w:t xml:space="preserve">
     ной больницы на 70 коек </w:t>
      </w:r>
      <w:r>
        <w:br/>
      </w:r>
      <w:r>
        <w:rPr>
          <w:rFonts w:ascii="Times New Roman"/>
          <w:b w:val="false"/>
          <w:i w:val="false"/>
          <w:color w:val="000000"/>
          <w:sz w:val="28"/>
        </w:rPr>
        <w:t xml:space="preserve">
     в селе Сарыкемер Байзак- </w:t>
      </w:r>
      <w:r>
        <w:br/>
      </w:r>
      <w:r>
        <w:rPr>
          <w:rFonts w:ascii="Times New Roman"/>
          <w:b w:val="false"/>
          <w:i w:val="false"/>
          <w:color w:val="000000"/>
          <w:sz w:val="28"/>
        </w:rPr>
        <w:t xml:space="preserve">
     ского района Жамбылской </w:t>
      </w:r>
      <w:r>
        <w:br/>
      </w:r>
      <w:r>
        <w:rPr>
          <w:rFonts w:ascii="Times New Roman"/>
          <w:b w:val="false"/>
          <w:i w:val="false"/>
          <w:color w:val="000000"/>
          <w:sz w:val="28"/>
        </w:rPr>
        <w:t xml:space="preserve">
     области                     МЗ       2007-2008     453400 </w:t>
      </w:r>
      <w:r>
        <w:br/>
      </w:r>
      <w:r>
        <w:rPr>
          <w:rFonts w:ascii="Times New Roman"/>
          <w:b w:val="false"/>
          <w:i w:val="false"/>
          <w:color w:val="000000"/>
          <w:sz w:val="28"/>
        </w:rPr>
        <w:t xml:space="preserve">
238  Строительство туберкулез- </w:t>
      </w:r>
      <w:r>
        <w:br/>
      </w:r>
      <w:r>
        <w:rPr>
          <w:rFonts w:ascii="Times New Roman"/>
          <w:b w:val="false"/>
          <w:i w:val="false"/>
          <w:color w:val="000000"/>
          <w:sz w:val="28"/>
        </w:rPr>
        <w:t xml:space="preserve">
     ной больницы на 50 коек </w:t>
      </w:r>
      <w:r>
        <w:br/>
      </w:r>
      <w:r>
        <w:rPr>
          <w:rFonts w:ascii="Times New Roman"/>
          <w:b w:val="false"/>
          <w:i w:val="false"/>
          <w:color w:val="000000"/>
          <w:sz w:val="28"/>
        </w:rPr>
        <w:t xml:space="preserve">
     в городе Кордай Кордай- </w:t>
      </w:r>
      <w:r>
        <w:br/>
      </w:r>
      <w:r>
        <w:rPr>
          <w:rFonts w:ascii="Times New Roman"/>
          <w:b w:val="false"/>
          <w:i w:val="false"/>
          <w:color w:val="000000"/>
          <w:sz w:val="28"/>
        </w:rPr>
        <w:t xml:space="preserve">
     ского района                МЗ       2007-2008     335300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239  Строительство туберкулез- </w:t>
      </w:r>
      <w:r>
        <w:br/>
      </w:r>
      <w:r>
        <w:rPr>
          <w:rFonts w:ascii="Times New Roman"/>
          <w:b w:val="false"/>
          <w:i w:val="false"/>
          <w:color w:val="000000"/>
          <w:sz w:val="28"/>
        </w:rPr>
        <w:t xml:space="preserve">
     ной больницы на 50 коек </w:t>
      </w:r>
      <w:r>
        <w:br/>
      </w:r>
      <w:r>
        <w:rPr>
          <w:rFonts w:ascii="Times New Roman"/>
          <w:b w:val="false"/>
          <w:i w:val="false"/>
          <w:color w:val="000000"/>
          <w:sz w:val="28"/>
        </w:rPr>
        <w:t xml:space="preserve">
     в селе Мерке Меркенского </w:t>
      </w:r>
      <w:r>
        <w:br/>
      </w:r>
      <w:r>
        <w:rPr>
          <w:rFonts w:ascii="Times New Roman"/>
          <w:b w:val="false"/>
          <w:i w:val="false"/>
          <w:color w:val="000000"/>
          <w:sz w:val="28"/>
        </w:rPr>
        <w:t xml:space="preserve">
     района                      МЗ       2007-2008     355300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240  Строительство туберкулез- </w:t>
      </w:r>
      <w:r>
        <w:br/>
      </w:r>
      <w:r>
        <w:rPr>
          <w:rFonts w:ascii="Times New Roman"/>
          <w:b w:val="false"/>
          <w:i w:val="false"/>
          <w:color w:val="000000"/>
          <w:sz w:val="28"/>
        </w:rPr>
        <w:t xml:space="preserve">
     ной больницы на 40 коек </w:t>
      </w:r>
      <w:r>
        <w:br/>
      </w:r>
      <w:r>
        <w:rPr>
          <w:rFonts w:ascii="Times New Roman"/>
          <w:b w:val="false"/>
          <w:i w:val="false"/>
          <w:color w:val="000000"/>
          <w:sz w:val="28"/>
        </w:rPr>
        <w:t xml:space="preserve">
     в городе Каратау Талас- </w:t>
      </w:r>
      <w:r>
        <w:br/>
      </w:r>
      <w:r>
        <w:rPr>
          <w:rFonts w:ascii="Times New Roman"/>
          <w:b w:val="false"/>
          <w:i w:val="false"/>
          <w:color w:val="000000"/>
          <w:sz w:val="28"/>
        </w:rPr>
        <w:t xml:space="preserve">
     ского района                МЗ         2008        276300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241  Строительство туберкулез- </w:t>
      </w:r>
      <w:r>
        <w:br/>
      </w:r>
      <w:r>
        <w:rPr>
          <w:rFonts w:ascii="Times New Roman"/>
          <w:b w:val="false"/>
          <w:i w:val="false"/>
          <w:color w:val="000000"/>
          <w:sz w:val="28"/>
        </w:rPr>
        <w:t xml:space="preserve">
     ной больницы на 30 коек </w:t>
      </w:r>
      <w:r>
        <w:br/>
      </w:r>
      <w:r>
        <w:rPr>
          <w:rFonts w:ascii="Times New Roman"/>
          <w:b w:val="false"/>
          <w:i w:val="false"/>
          <w:color w:val="000000"/>
          <w:sz w:val="28"/>
        </w:rPr>
        <w:t xml:space="preserve">
     в селе Бауржана Момыш-улы </w:t>
      </w:r>
      <w:r>
        <w:br/>
      </w:r>
      <w:r>
        <w:rPr>
          <w:rFonts w:ascii="Times New Roman"/>
          <w:b w:val="false"/>
          <w:i w:val="false"/>
          <w:color w:val="000000"/>
          <w:sz w:val="28"/>
        </w:rPr>
        <w:t xml:space="preserve">
     Жуалынского                 МЗ         2008        217270 </w:t>
      </w:r>
      <w:r>
        <w:br/>
      </w:r>
      <w:r>
        <w:rPr>
          <w:rFonts w:ascii="Times New Roman"/>
          <w:b w:val="false"/>
          <w:i w:val="false"/>
          <w:color w:val="000000"/>
          <w:sz w:val="28"/>
        </w:rPr>
        <w:t xml:space="preserve">
     района Жамбылской области </w:t>
      </w:r>
      <w:r>
        <w:br/>
      </w:r>
      <w:r>
        <w:rPr>
          <w:rFonts w:ascii="Times New Roman"/>
          <w:b w:val="false"/>
          <w:i w:val="false"/>
          <w:color w:val="000000"/>
          <w:sz w:val="28"/>
        </w:rPr>
        <w:t xml:space="preserve">
242  Строительство корпуса </w:t>
      </w:r>
      <w:r>
        <w:br/>
      </w:r>
      <w:r>
        <w:rPr>
          <w:rFonts w:ascii="Times New Roman"/>
          <w:b w:val="false"/>
          <w:i w:val="false"/>
          <w:color w:val="000000"/>
          <w:sz w:val="28"/>
        </w:rPr>
        <w:t xml:space="preserve">
     родильного отделения на </w:t>
      </w:r>
      <w:r>
        <w:br/>
      </w:r>
      <w:r>
        <w:rPr>
          <w:rFonts w:ascii="Times New Roman"/>
          <w:b w:val="false"/>
          <w:i w:val="false"/>
          <w:color w:val="000000"/>
          <w:sz w:val="28"/>
        </w:rPr>
        <w:t xml:space="preserve">
     40 коек в городе Каратау </w:t>
      </w:r>
      <w:r>
        <w:br/>
      </w:r>
      <w:r>
        <w:rPr>
          <w:rFonts w:ascii="Times New Roman"/>
          <w:b w:val="false"/>
          <w:i w:val="false"/>
          <w:color w:val="000000"/>
          <w:sz w:val="28"/>
        </w:rPr>
        <w:t xml:space="preserve">
     Таласского района            МЗ         2008        327400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243  Строительство детского </w:t>
      </w:r>
      <w:r>
        <w:br/>
      </w:r>
      <w:r>
        <w:rPr>
          <w:rFonts w:ascii="Times New Roman"/>
          <w:b w:val="false"/>
          <w:i w:val="false"/>
          <w:color w:val="000000"/>
          <w:sz w:val="28"/>
        </w:rPr>
        <w:t xml:space="preserve">
     противотуберкулезного </w:t>
      </w:r>
      <w:r>
        <w:br/>
      </w:r>
      <w:r>
        <w:rPr>
          <w:rFonts w:ascii="Times New Roman"/>
          <w:b w:val="false"/>
          <w:i w:val="false"/>
          <w:color w:val="000000"/>
          <w:sz w:val="28"/>
        </w:rPr>
        <w:t xml:space="preserve">
     санатория на 75 коек в </w:t>
      </w:r>
      <w:r>
        <w:br/>
      </w:r>
      <w:r>
        <w:rPr>
          <w:rFonts w:ascii="Times New Roman"/>
          <w:b w:val="false"/>
          <w:i w:val="false"/>
          <w:color w:val="000000"/>
          <w:sz w:val="28"/>
        </w:rPr>
        <w:t xml:space="preserve">
     поселке Каракыстак района </w:t>
      </w:r>
      <w:r>
        <w:br/>
      </w:r>
      <w:r>
        <w:rPr>
          <w:rFonts w:ascii="Times New Roman"/>
          <w:b w:val="false"/>
          <w:i w:val="false"/>
          <w:color w:val="000000"/>
          <w:sz w:val="28"/>
        </w:rPr>
        <w:t xml:space="preserve">
     имени Турара Рыскулова </w:t>
      </w:r>
      <w:r>
        <w:br/>
      </w:r>
      <w:r>
        <w:rPr>
          <w:rFonts w:ascii="Times New Roman"/>
          <w:b w:val="false"/>
          <w:i w:val="false"/>
          <w:color w:val="000000"/>
          <w:sz w:val="28"/>
        </w:rPr>
        <w:t xml:space="preserve">
     Жамбылской области          МЗ       2003-2005     347990  214100 </w:t>
      </w:r>
      <w:r>
        <w:br/>
      </w:r>
      <w:r>
        <w:rPr>
          <w:rFonts w:ascii="Times New Roman"/>
          <w:b w:val="false"/>
          <w:i w:val="false"/>
          <w:color w:val="000000"/>
          <w:sz w:val="28"/>
        </w:rPr>
        <w:t xml:space="preserve">
244  Строительство здания </w:t>
      </w:r>
      <w:r>
        <w:br/>
      </w:r>
      <w:r>
        <w:rPr>
          <w:rFonts w:ascii="Times New Roman"/>
          <w:b w:val="false"/>
          <w:i w:val="false"/>
          <w:color w:val="000000"/>
          <w:sz w:val="28"/>
        </w:rPr>
        <w:t xml:space="preserve">
     районной санэпидстанции </w:t>
      </w:r>
      <w:r>
        <w:br/>
      </w:r>
      <w:r>
        <w:rPr>
          <w:rFonts w:ascii="Times New Roman"/>
          <w:b w:val="false"/>
          <w:i w:val="false"/>
          <w:color w:val="000000"/>
          <w:sz w:val="28"/>
        </w:rPr>
        <w:t xml:space="preserve">
     в селе Кулан района  </w:t>
      </w:r>
      <w:r>
        <w:br/>
      </w:r>
      <w:r>
        <w:rPr>
          <w:rFonts w:ascii="Times New Roman"/>
          <w:b w:val="false"/>
          <w:i w:val="false"/>
          <w:color w:val="000000"/>
          <w:sz w:val="28"/>
        </w:rPr>
        <w:t xml:space="preserve">
     имени Турара Рыскулова </w:t>
      </w:r>
      <w:r>
        <w:br/>
      </w:r>
      <w:r>
        <w:rPr>
          <w:rFonts w:ascii="Times New Roman"/>
          <w:b w:val="false"/>
          <w:i w:val="false"/>
          <w:color w:val="000000"/>
          <w:sz w:val="28"/>
        </w:rPr>
        <w:t xml:space="preserve">
     Жамбылской области          МЗ         2005        114730 </w:t>
      </w:r>
      <w:r>
        <w:br/>
      </w:r>
      <w:r>
        <w:rPr>
          <w:rFonts w:ascii="Times New Roman"/>
          <w:b w:val="false"/>
          <w:i w:val="false"/>
          <w:color w:val="000000"/>
          <w:sz w:val="28"/>
        </w:rPr>
        <w:t xml:space="preserve">
245  Строительство семейно- </w:t>
      </w:r>
      <w:r>
        <w:br/>
      </w:r>
      <w:r>
        <w:rPr>
          <w:rFonts w:ascii="Times New Roman"/>
          <w:b w:val="false"/>
          <w:i w:val="false"/>
          <w:color w:val="000000"/>
          <w:sz w:val="28"/>
        </w:rPr>
        <w:t xml:space="preserve">
     врачебной амбулатории на </w:t>
      </w:r>
      <w:r>
        <w:br/>
      </w:r>
      <w:r>
        <w:rPr>
          <w:rFonts w:ascii="Times New Roman"/>
          <w:b w:val="false"/>
          <w:i w:val="false"/>
          <w:color w:val="000000"/>
          <w:sz w:val="28"/>
        </w:rPr>
        <w:t xml:space="preserve">
     75 посещений на станции </w:t>
      </w:r>
      <w:r>
        <w:br/>
      </w:r>
      <w:r>
        <w:rPr>
          <w:rFonts w:ascii="Times New Roman"/>
          <w:b w:val="false"/>
          <w:i w:val="false"/>
          <w:color w:val="000000"/>
          <w:sz w:val="28"/>
        </w:rPr>
        <w:t xml:space="preserve">
     Луговая района              МЗ         2005         35450 </w:t>
      </w:r>
      <w:r>
        <w:br/>
      </w:r>
      <w:r>
        <w:rPr>
          <w:rFonts w:ascii="Times New Roman"/>
          <w:b w:val="false"/>
          <w:i w:val="false"/>
          <w:color w:val="000000"/>
          <w:sz w:val="28"/>
        </w:rPr>
        <w:t xml:space="preserve">
     имени Турара Рыскулова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246  Строительство семейно- </w:t>
      </w:r>
      <w:r>
        <w:br/>
      </w:r>
      <w:r>
        <w:rPr>
          <w:rFonts w:ascii="Times New Roman"/>
          <w:b w:val="false"/>
          <w:i w:val="false"/>
          <w:color w:val="000000"/>
          <w:sz w:val="28"/>
        </w:rPr>
        <w:t xml:space="preserve">
     врачебной амбулатории на </w:t>
      </w:r>
      <w:r>
        <w:br/>
      </w:r>
      <w:r>
        <w:rPr>
          <w:rFonts w:ascii="Times New Roman"/>
          <w:b w:val="false"/>
          <w:i w:val="false"/>
          <w:color w:val="000000"/>
          <w:sz w:val="28"/>
        </w:rPr>
        <w:t xml:space="preserve">
     50 посещений в селе </w:t>
      </w:r>
      <w:r>
        <w:br/>
      </w:r>
      <w:r>
        <w:rPr>
          <w:rFonts w:ascii="Times New Roman"/>
          <w:b w:val="false"/>
          <w:i w:val="false"/>
          <w:color w:val="000000"/>
          <w:sz w:val="28"/>
        </w:rPr>
        <w:t xml:space="preserve">
     Каракыстак района           МЗ         2005         24030 </w:t>
      </w:r>
      <w:r>
        <w:br/>
      </w:r>
      <w:r>
        <w:rPr>
          <w:rFonts w:ascii="Times New Roman"/>
          <w:b w:val="false"/>
          <w:i w:val="false"/>
          <w:color w:val="000000"/>
          <w:sz w:val="28"/>
        </w:rPr>
        <w:t xml:space="preserve">
     имени Турара Рыскулова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247  Строительство сельского </w:t>
      </w:r>
      <w:r>
        <w:br/>
      </w:r>
      <w:r>
        <w:rPr>
          <w:rFonts w:ascii="Times New Roman"/>
          <w:b w:val="false"/>
          <w:i w:val="false"/>
          <w:color w:val="000000"/>
          <w:sz w:val="28"/>
        </w:rPr>
        <w:t xml:space="preserve">
     фельдшерско-акушерского </w:t>
      </w:r>
      <w:r>
        <w:br/>
      </w:r>
      <w:r>
        <w:rPr>
          <w:rFonts w:ascii="Times New Roman"/>
          <w:b w:val="false"/>
          <w:i w:val="false"/>
          <w:color w:val="000000"/>
          <w:sz w:val="28"/>
        </w:rPr>
        <w:t xml:space="preserve">
     пункта в селе Кызыл-Шаруа </w:t>
      </w:r>
      <w:r>
        <w:br/>
      </w:r>
      <w:r>
        <w:rPr>
          <w:rFonts w:ascii="Times New Roman"/>
          <w:b w:val="false"/>
          <w:i w:val="false"/>
          <w:color w:val="000000"/>
          <w:sz w:val="28"/>
        </w:rPr>
        <w:t xml:space="preserve">
     района имени Турара         МЗ         2005         14360 </w:t>
      </w:r>
      <w:r>
        <w:br/>
      </w:r>
      <w:r>
        <w:rPr>
          <w:rFonts w:ascii="Times New Roman"/>
          <w:b w:val="false"/>
          <w:i w:val="false"/>
          <w:color w:val="000000"/>
          <w:sz w:val="28"/>
        </w:rPr>
        <w:t xml:space="preserve">
     Рыскулова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248  Строительство центральной </w:t>
      </w:r>
      <w:r>
        <w:br/>
      </w:r>
      <w:r>
        <w:rPr>
          <w:rFonts w:ascii="Times New Roman"/>
          <w:b w:val="false"/>
          <w:i w:val="false"/>
          <w:color w:val="000000"/>
          <w:sz w:val="28"/>
        </w:rPr>
        <w:t xml:space="preserve">
     районной больницы на 100 </w:t>
      </w:r>
      <w:r>
        <w:br/>
      </w:r>
      <w:r>
        <w:rPr>
          <w:rFonts w:ascii="Times New Roman"/>
          <w:b w:val="false"/>
          <w:i w:val="false"/>
          <w:color w:val="000000"/>
          <w:sz w:val="28"/>
        </w:rPr>
        <w:t xml:space="preserve">
     коек с поликлиникой на </w:t>
      </w:r>
      <w:r>
        <w:br/>
      </w:r>
      <w:r>
        <w:rPr>
          <w:rFonts w:ascii="Times New Roman"/>
          <w:b w:val="false"/>
          <w:i w:val="false"/>
          <w:color w:val="000000"/>
          <w:sz w:val="28"/>
        </w:rPr>
        <w:t xml:space="preserve">
     200 посещений в поселке </w:t>
      </w:r>
      <w:r>
        <w:br/>
      </w:r>
      <w:r>
        <w:rPr>
          <w:rFonts w:ascii="Times New Roman"/>
          <w:b w:val="false"/>
          <w:i w:val="false"/>
          <w:color w:val="000000"/>
          <w:sz w:val="28"/>
        </w:rPr>
        <w:t xml:space="preserve">
     Осакаровка Карагандинской </w:t>
      </w:r>
      <w:r>
        <w:br/>
      </w:r>
      <w:r>
        <w:rPr>
          <w:rFonts w:ascii="Times New Roman"/>
          <w:b w:val="false"/>
          <w:i w:val="false"/>
          <w:color w:val="000000"/>
          <w:sz w:val="28"/>
        </w:rPr>
        <w:t xml:space="preserve">
     области                     МЗ         2004-2006   652830  100000 </w:t>
      </w:r>
      <w:r>
        <w:br/>
      </w:r>
      <w:r>
        <w:rPr>
          <w:rFonts w:ascii="Times New Roman"/>
          <w:b w:val="false"/>
          <w:i w:val="false"/>
          <w:color w:val="000000"/>
          <w:sz w:val="28"/>
        </w:rPr>
        <w:t xml:space="preserve">
249  Строительство Каркаралин- </w:t>
      </w:r>
      <w:r>
        <w:br/>
      </w:r>
      <w:r>
        <w:rPr>
          <w:rFonts w:ascii="Times New Roman"/>
          <w:b w:val="false"/>
          <w:i w:val="false"/>
          <w:color w:val="000000"/>
          <w:sz w:val="28"/>
        </w:rPr>
        <w:t xml:space="preserve">
     ской центральной районной </w:t>
      </w:r>
      <w:r>
        <w:br/>
      </w:r>
      <w:r>
        <w:rPr>
          <w:rFonts w:ascii="Times New Roman"/>
          <w:b w:val="false"/>
          <w:i w:val="false"/>
          <w:color w:val="000000"/>
          <w:sz w:val="28"/>
        </w:rPr>
        <w:t xml:space="preserve">
     больницы на 100 коек с </w:t>
      </w:r>
      <w:r>
        <w:br/>
      </w:r>
      <w:r>
        <w:rPr>
          <w:rFonts w:ascii="Times New Roman"/>
          <w:b w:val="false"/>
          <w:i w:val="false"/>
          <w:color w:val="000000"/>
          <w:sz w:val="28"/>
        </w:rPr>
        <w:t xml:space="preserve">
     поликлиникой на 200 </w:t>
      </w:r>
      <w:r>
        <w:br/>
      </w:r>
      <w:r>
        <w:rPr>
          <w:rFonts w:ascii="Times New Roman"/>
          <w:b w:val="false"/>
          <w:i w:val="false"/>
          <w:color w:val="000000"/>
          <w:sz w:val="28"/>
        </w:rPr>
        <w:t xml:space="preserve">
     посещений в городе </w:t>
      </w:r>
      <w:r>
        <w:br/>
      </w:r>
      <w:r>
        <w:rPr>
          <w:rFonts w:ascii="Times New Roman"/>
          <w:b w:val="false"/>
          <w:i w:val="false"/>
          <w:color w:val="000000"/>
          <w:sz w:val="28"/>
        </w:rPr>
        <w:t xml:space="preserve">
     Каркаралинск </w:t>
      </w:r>
      <w:r>
        <w:br/>
      </w:r>
      <w:r>
        <w:rPr>
          <w:rFonts w:ascii="Times New Roman"/>
          <w:b w:val="false"/>
          <w:i w:val="false"/>
          <w:color w:val="000000"/>
          <w:sz w:val="28"/>
        </w:rPr>
        <w:t xml:space="preserve">
     Карагандинской области      МЗ       2004-2006     658740  120000 </w:t>
      </w:r>
      <w:r>
        <w:br/>
      </w:r>
      <w:r>
        <w:rPr>
          <w:rFonts w:ascii="Times New Roman"/>
          <w:b w:val="false"/>
          <w:i w:val="false"/>
          <w:color w:val="000000"/>
          <w:sz w:val="28"/>
        </w:rPr>
        <w:t xml:space="preserve">
250  Реконструкция Жана- </w:t>
      </w:r>
      <w:r>
        <w:br/>
      </w:r>
      <w:r>
        <w:rPr>
          <w:rFonts w:ascii="Times New Roman"/>
          <w:b w:val="false"/>
          <w:i w:val="false"/>
          <w:color w:val="000000"/>
          <w:sz w:val="28"/>
        </w:rPr>
        <w:t xml:space="preserve">
     Аркинской центральной </w:t>
      </w:r>
      <w:r>
        <w:br/>
      </w:r>
      <w:r>
        <w:rPr>
          <w:rFonts w:ascii="Times New Roman"/>
          <w:b w:val="false"/>
          <w:i w:val="false"/>
          <w:color w:val="000000"/>
          <w:sz w:val="28"/>
        </w:rPr>
        <w:t xml:space="preserve">
     районной больницы на 100 </w:t>
      </w:r>
      <w:r>
        <w:br/>
      </w:r>
      <w:r>
        <w:rPr>
          <w:rFonts w:ascii="Times New Roman"/>
          <w:b w:val="false"/>
          <w:i w:val="false"/>
          <w:color w:val="000000"/>
          <w:sz w:val="28"/>
        </w:rPr>
        <w:t xml:space="preserve">
     коек с поликлиникой на </w:t>
      </w:r>
      <w:r>
        <w:br/>
      </w:r>
      <w:r>
        <w:rPr>
          <w:rFonts w:ascii="Times New Roman"/>
          <w:b w:val="false"/>
          <w:i w:val="false"/>
          <w:color w:val="000000"/>
          <w:sz w:val="28"/>
        </w:rPr>
        <w:t xml:space="preserve">
     250 посещений в поселке </w:t>
      </w:r>
      <w:r>
        <w:br/>
      </w:r>
      <w:r>
        <w:rPr>
          <w:rFonts w:ascii="Times New Roman"/>
          <w:b w:val="false"/>
          <w:i w:val="false"/>
          <w:color w:val="000000"/>
          <w:sz w:val="28"/>
        </w:rPr>
        <w:t xml:space="preserve">
     Атасу                       МЗ       2004-2005     128480   50000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251  Строительство центральной </w:t>
      </w:r>
      <w:r>
        <w:br/>
      </w:r>
      <w:r>
        <w:rPr>
          <w:rFonts w:ascii="Times New Roman"/>
          <w:b w:val="false"/>
          <w:i w:val="false"/>
          <w:color w:val="000000"/>
          <w:sz w:val="28"/>
        </w:rPr>
        <w:t xml:space="preserve">
     районной больницы на 100 </w:t>
      </w:r>
      <w:r>
        <w:br/>
      </w:r>
      <w:r>
        <w:rPr>
          <w:rFonts w:ascii="Times New Roman"/>
          <w:b w:val="false"/>
          <w:i w:val="false"/>
          <w:color w:val="000000"/>
          <w:sz w:val="28"/>
        </w:rPr>
        <w:t xml:space="preserve">
     коек в поселке Ботакара </w:t>
      </w:r>
      <w:r>
        <w:br/>
      </w:r>
      <w:r>
        <w:rPr>
          <w:rFonts w:ascii="Times New Roman"/>
          <w:b w:val="false"/>
          <w:i w:val="false"/>
          <w:color w:val="000000"/>
          <w:sz w:val="28"/>
        </w:rPr>
        <w:t xml:space="preserve">
     Бухар-Жирауского района </w:t>
      </w:r>
      <w:r>
        <w:br/>
      </w:r>
      <w:r>
        <w:rPr>
          <w:rFonts w:ascii="Times New Roman"/>
          <w:b w:val="false"/>
          <w:i w:val="false"/>
          <w:color w:val="000000"/>
          <w:sz w:val="28"/>
        </w:rPr>
        <w:t xml:space="preserve">
     Карагандинской области      МЗ         2008        754460 </w:t>
      </w:r>
      <w:r>
        <w:br/>
      </w:r>
      <w:r>
        <w:rPr>
          <w:rFonts w:ascii="Times New Roman"/>
          <w:b w:val="false"/>
          <w:i w:val="false"/>
          <w:color w:val="000000"/>
          <w:sz w:val="28"/>
        </w:rPr>
        <w:t xml:space="preserve">
252  Строительство Жанакорган- </w:t>
      </w:r>
      <w:r>
        <w:br/>
      </w:r>
      <w:r>
        <w:rPr>
          <w:rFonts w:ascii="Times New Roman"/>
          <w:b w:val="false"/>
          <w:i w:val="false"/>
          <w:color w:val="000000"/>
          <w:sz w:val="28"/>
        </w:rPr>
        <w:t xml:space="preserve">
     ской центральной районной </w:t>
      </w:r>
      <w:r>
        <w:br/>
      </w:r>
      <w:r>
        <w:rPr>
          <w:rFonts w:ascii="Times New Roman"/>
          <w:b w:val="false"/>
          <w:i w:val="false"/>
          <w:color w:val="000000"/>
          <w:sz w:val="28"/>
        </w:rPr>
        <w:t xml:space="preserve">
     больницы на 190 коек в </w:t>
      </w:r>
      <w:r>
        <w:br/>
      </w:r>
      <w:r>
        <w:rPr>
          <w:rFonts w:ascii="Times New Roman"/>
          <w:b w:val="false"/>
          <w:i w:val="false"/>
          <w:color w:val="000000"/>
          <w:sz w:val="28"/>
        </w:rPr>
        <w:t xml:space="preserve">
     поселке Жанакорган </w:t>
      </w:r>
      <w:r>
        <w:br/>
      </w:r>
      <w:r>
        <w:rPr>
          <w:rFonts w:ascii="Times New Roman"/>
          <w:b w:val="false"/>
          <w:i w:val="false"/>
          <w:color w:val="000000"/>
          <w:sz w:val="28"/>
        </w:rPr>
        <w:t xml:space="preserve">
     Кызылординской области      МЗ       2005-2007     784017 </w:t>
      </w:r>
      <w:r>
        <w:br/>
      </w:r>
      <w:r>
        <w:rPr>
          <w:rFonts w:ascii="Times New Roman"/>
          <w:b w:val="false"/>
          <w:i w:val="false"/>
          <w:color w:val="000000"/>
          <w:sz w:val="28"/>
        </w:rPr>
        <w:t xml:space="preserve">
253  Строительство туберкулез- </w:t>
      </w:r>
      <w:r>
        <w:br/>
      </w:r>
      <w:r>
        <w:rPr>
          <w:rFonts w:ascii="Times New Roman"/>
          <w:b w:val="false"/>
          <w:i w:val="false"/>
          <w:color w:val="000000"/>
          <w:sz w:val="28"/>
        </w:rPr>
        <w:t xml:space="preserve">
     ной больницы на 100 коек </w:t>
      </w:r>
      <w:r>
        <w:br/>
      </w:r>
      <w:r>
        <w:rPr>
          <w:rFonts w:ascii="Times New Roman"/>
          <w:b w:val="false"/>
          <w:i w:val="false"/>
          <w:color w:val="000000"/>
          <w:sz w:val="28"/>
        </w:rPr>
        <w:t xml:space="preserve">
     в городе Аральск Араль- </w:t>
      </w:r>
      <w:r>
        <w:br/>
      </w:r>
      <w:r>
        <w:rPr>
          <w:rFonts w:ascii="Times New Roman"/>
          <w:b w:val="false"/>
          <w:i w:val="false"/>
          <w:color w:val="000000"/>
          <w:sz w:val="28"/>
        </w:rPr>
        <w:t xml:space="preserve">
     ского района                МЗ       2003-2005     441970  219500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254  Строительство противо- </w:t>
      </w:r>
      <w:r>
        <w:br/>
      </w:r>
      <w:r>
        <w:rPr>
          <w:rFonts w:ascii="Times New Roman"/>
          <w:b w:val="false"/>
          <w:i w:val="false"/>
          <w:color w:val="000000"/>
          <w:sz w:val="28"/>
        </w:rPr>
        <w:t xml:space="preserve">
     туберкулезного диспансера </w:t>
      </w:r>
      <w:r>
        <w:br/>
      </w:r>
      <w:r>
        <w:rPr>
          <w:rFonts w:ascii="Times New Roman"/>
          <w:b w:val="false"/>
          <w:i w:val="false"/>
          <w:color w:val="000000"/>
          <w:sz w:val="28"/>
        </w:rPr>
        <w:t xml:space="preserve">
     на 60 коек в поселке </w:t>
      </w:r>
      <w:r>
        <w:br/>
      </w:r>
      <w:r>
        <w:rPr>
          <w:rFonts w:ascii="Times New Roman"/>
          <w:b w:val="false"/>
          <w:i w:val="false"/>
          <w:color w:val="000000"/>
          <w:sz w:val="28"/>
        </w:rPr>
        <w:t xml:space="preserve">
     Жосалы Кармакшинского </w:t>
      </w:r>
      <w:r>
        <w:br/>
      </w:r>
      <w:r>
        <w:rPr>
          <w:rFonts w:ascii="Times New Roman"/>
          <w:b w:val="false"/>
          <w:i w:val="false"/>
          <w:color w:val="000000"/>
          <w:sz w:val="28"/>
        </w:rPr>
        <w:t xml:space="preserve">
     района Кызылординской       МЗ       2003-2005     265050  172900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255  Строительство туберкулез- </w:t>
      </w:r>
      <w:r>
        <w:br/>
      </w:r>
      <w:r>
        <w:rPr>
          <w:rFonts w:ascii="Times New Roman"/>
          <w:b w:val="false"/>
          <w:i w:val="false"/>
          <w:color w:val="000000"/>
          <w:sz w:val="28"/>
        </w:rPr>
        <w:t xml:space="preserve">
     ной больницы на 50 коек </w:t>
      </w:r>
      <w:r>
        <w:br/>
      </w:r>
      <w:r>
        <w:rPr>
          <w:rFonts w:ascii="Times New Roman"/>
          <w:b w:val="false"/>
          <w:i w:val="false"/>
          <w:color w:val="000000"/>
          <w:sz w:val="28"/>
        </w:rPr>
        <w:t xml:space="preserve">
     в поселке Теренозек </w:t>
      </w:r>
      <w:r>
        <w:br/>
      </w:r>
      <w:r>
        <w:rPr>
          <w:rFonts w:ascii="Times New Roman"/>
          <w:b w:val="false"/>
          <w:i w:val="false"/>
          <w:color w:val="000000"/>
          <w:sz w:val="28"/>
        </w:rPr>
        <w:t xml:space="preserve">
     Сырдарьинского района </w:t>
      </w:r>
      <w:r>
        <w:br/>
      </w:r>
      <w:r>
        <w:rPr>
          <w:rFonts w:ascii="Times New Roman"/>
          <w:b w:val="false"/>
          <w:i w:val="false"/>
          <w:color w:val="000000"/>
          <w:sz w:val="28"/>
        </w:rPr>
        <w:t xml:space="preserve">
     Кызылординской области      МЗ       2003-2005     425790  174250 </w:t>
      </w:r>
      <w:r>
        <w:br/>
      </w:r>
      <w:r>
        <w:rPr>
          <w:rFonts w:ascii="Times New Roman"/>
          <w:b w:val="false"/>
          <w:i w:val="false"/>
          <w:color w:val="000000"/>
          <w:sz w:val="28"/>
        </w:rPr>
        <w:t xml:space="preserve">
256  Строительство родильного </w:t>
      </w:r>
      <w:r>
        <w:br/>
      </w:r>
      <w:r>
        <w:rPr>
          <w:rFonts w:ascii="Times New Roman"/>
          <w:b w:val="false"/>
          <w:i w:val="false"/>
          <w:color w:val="000000"/>
          <w:sz w:val="28"/>
        </w:rPr>
        <w:t xml:space="preserve">
     дома на 40 коек с гине- </w:t>
      </w:r>
      <w:r>
        <w:br/>
      </w:r>
      <w:r>
        <w:rPr>
          <w:rFonts w:ascii="Times New Roman"/>
          <w:b w:val="false"/>
          <w:i w:val="false"/>
          <w:color w:val="000000"/>
          <w:sz w:val="28"/>
        </w:rPr>
        <w:t xml:space="preserve">
     кологическим отделением </w:t>
      </w:r>
      <w:r>
        <w:br/>
      </w:r>
      <w:r>
        <w:rPr>
          <w:rFonts w:ascii="Times New Roman"/>
          <w:b w:val="false"/>
          <w:i w:val="false"/>
          <w:color w:val="000000"/>
          <w:sz w:val="28"/>
        </w:rPr>
        <w:t xml:space="preserve">
     на 10 коек и женской </w:t>
      </w:r>
      <w:r>
        <w:br/>
      </w:r>
      <w:r>
        <w:rPr>
          <w:rFonts w:ascii="Times New Roman"/>
          <w:b w:val="false"/>
          <w:i w:val="false"/>
          <w:color w:val="000000"/>
          <w:sz w:val="28"/>
        </w:rPr>
        <w:t xml:space="preserve">
     консультацией в поселке </w:t>
      </w:r>
      <w:r>
        <w:br/>
      </w:r>
      <w:r>
        <w:rPr>
          <w:rFonts w:ascii="Times New Roman"/>
          <w:b w:val="false"/>
          <w:i w:val="false"/>
          <w:color w:val="000000"/>
          <w:sz w:val="28"/>
        </w:rPr>
        <w:t xml:space="preserve">
     Жалагаш                     МЗ       2007-2008     361820 </w:t>
      </w:r>
      <w:r>
        <w:br/>
      </w:r>
      <w:r>
        <w:rPr>
          <w:rFonts w:ascii="Times New Roman"/>
          <w:b w:val="false"/>
          <w:i w:val="false"/>
          <w:color w:val="000000"/>
          <w:sz w:val="28"/>
        </w:rPr>
        <w:t xml:space="preserve">
     Жалагашского района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257  Строительство родильного </w:t>
      </w:r>
      <w:r>
        <w:br/>
      </w:r>
      <w:r>
        <w:rPr>
          <w:rFonts w:ascii="Times New Roman"/>
          <w:b w:val="false"/>
          <w:i w:val="false"/>
          <w:color w:val="000000"/>
          <w:sz w:val="28"/>
        </w:rPr>
        <w:t xml:space="preserve">
     дома на 55 коек с </w:t>
      </w:r>
      <w:r>
        <w:br/>
      </w:r>
      <w:r>
        <w:rPr>
          <w:rFonts w:ascii="Times New Roman"/>
          <w:b w:val="false"/>
          <w:i w:val="false"/>
          <w:color w:val="000000"/>
          <w:sz w:val="28"/>
        </w:rPr>
        <w:t xml:space="preserve">
     женской консультацией в </w:t>
      </w:r>
      <w:r>
        <w:br/>
      </w:r>
      <w:r>
        <w:rPr>
          <w:rFonts w:ascii="Times New Roman"/>
          <w:b w:val="false"/>
          <w:i w:val="false"/>
          <w:color w:val="000000"/>
          <w:sz w:val="28"/>
        </w:rPr>
        <w:t xml:space="preserve">
     поселке Шиели               МЗ       2006-2007     459680 </w:t>
      </w:r>
      <w:r>
        <w:br/>
      </w:r>
      <w:r>
        <w:rPr>
          <w:rFonts w:ascii="Times New Roman"/>
          <w:b w:val="false"/>
          <w:i w:val="false"/>
          <w:color w:val="000000"/>
          <w:sz w:val="28"/>
        </w:rPr>
        <w:t xml:space="preserve">
     Шиелийского района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258  Строительство туберкулез- </w:t>
      </w:r>
      <w:r>
        <w:br/>
      </w:r>
      <w:r>
        <w:rPr>
          <w:rFonts w:ascii="Times New Roman"/>
          <w:b w:val="false"/>
          <w:i w:val="false"/>
          <w:color w:val="000000"/>
          <w:sz w:val="28"/>
        </w:rPr>
        <w:t xml:space="preserve">
     ной больницы на 100 коек </w:t>
      </w:r>
      <w:r>
        <w:br/>
      </w:r>
      <w:r>
        <w:rPr>
          <w:rFonts w:ascii="Times New Roman"/>
          <w:b w:val="false"/>
          <w:i w:val="false"/>
          <w:color w:val="000000"/>
          <w:sz w:val="28"/>
        </w:rPr>
        <w:t xml:space="preserve">
     в поселке Затобольск </w:t>
      </w:r>
      <w:r>
        <w:br/>
      </w:r>
      <w:r>
        <w:rPr>
          <w:rFonts w:ascii="Times New Roman"/>
          <w:b w:val="false"/>
          <w:i w:val="false"/>
          <w:color w:val="000000"/>
          <w:sz w:val="28"/>
        </w:rPr>
        <w:t xml:space="preserve">
     Костанайского района </w:t>
      </w:r>
      <w:r>
        <w:br/>
      </w:r>
      <w:r>
        <w:rPr>
          <w:rFonts w:ascii="Times New Roman"/>
          <w:b w:val="false"/>
          <w:i w:val="false"/>
          <w:color w:val="000000"/>
          <w:sz w:val="28"/>
        </w:rPr>
        <w:t xml:space="preserve">
     Костанайской области        МЗ       2005-2007     538590 </w:t>
      </w:r>
      <w:r>
        <w:br/>
      </w:r>
      <w:r>
        <w:rPr>
          <w:rFonts w:ascii="Times New Roman"/>
          <w:b w:val="false"/>
          <w:i w:val="false"/>
          <w:color w:val="000000"/>
          <w:sz w:val="28"/>
        </w:rPr>
        <w:t xml:space="preserve">
259  Строительство туберкулез- </w:t>
      </w:r>
      <w:r>
        <w:br/>
      </w:r>
      <w:r>
        <w:rPr>
          <w:rFonts w:ascii="Times New Roman"/>
          <w:b w:val="false"/>
          <w:i w:val="false"/>
          <w:color w:val="000000"/>
          <w:sz w:val="28"/>
        </w:rPr>
        <w:t xml:space="preserve">
     ной больницы на 50 коек </w:t>
      </w:r>
      <w:r>
        <w:br/>
      </w:r>
      <w:r>
        <w:rPr>
          <w:rFonts w:ascii="Times New Roman"/>
          <w:b w:val="false"/>
          <w:i w:val="false"/>
          <w:color w:val="000000"/>
          <w:sz w:val="28"/>
        </w:rPr>
        <w:t xml:space="preserve">
     в поселке Шетпе </w:t>
      </w:r>
      <w:r>
        <w:br/>
      </w:r>
      <w:r>
        <w:rPr>
          <w:rFonts w:ascii="Times New Roman"/>
          <w:b w:val="false"/>
          <w:i w:val="false"/>
          <w:color w:val="000000"/>
          <w:sz w:val="28"/>
        </w:rPr>
        <w:t xml:space="preserve">
     Мангистауского района       МЗ       2004-2005     213770   50000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260  Строительство районной </w:t>
      </w:r>
      <w:r>
        <w:br/>
      </w:r>
      <w:r>
        <w:rPr>
          <w:rFonts w:ascii="Times New Roman"/>
          <w:b w:val="false"/>
          <w:i w:val="false"/>
          <w:color w:val="000000"/>
          <w:sz w:val="28"/>
        </w:rPr>
        <w:t xml:space="preserve">
     больницы на 100 коек в </w:t>
      </w:r>
      <w:r>
        <w:br/>
      </w:r>
      <w:r>
        <w:rPr>
          <w:rFonts w:ascii="Times New Roman"/>
          <w:b w:val="false"/>
          <w:i w:val="false"/>
          <w:color w:val="000000"/>
          <w:sz w:val="28"/>
        </w:rPr>
        <w:t xml:space="preserve">
     поселке Жетыбай </w:t>
      </w:r>
      <w:r>
        <w:br/>
      </w:r>
      <w:r>
        <w:rPr>
          <w:rFonts w:ascii="Times New Roman"/>
          <w:b w:val="false"/>
          <w:i w:val="false"/>
          <w:color w:val="000000"/>
          <w:sz w:val="28"/>
        </w:rPr>
        <w:t xml:space="preserve">
     Каракиянского района        МЗ         2009        334100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261  Строительство туберкулез- </w:t>
      </w:r>
      <w:r>
        <w:br/>
      </w:r>
      <w:r>
        <w:rPr>
          <w:rFonts w:ascii="Times New Roman"/>
          <w:b w:val="false"/>
          <w:i w:val="false"/>
          <w:color w:val="000000"/>
          <w:sz w:val="28"/>
        </w:rPr>
        <w:t xml:space="preserve">
     ной больницы на 30 коек </w:t>
      </w:r>
      <w:r>
        <w:br/>
      </w:r>
      <w:r>
        <w:rPr>
          <w:rFonts w:ascii="Times New Roman"/>
          <w:b w:val="false"/>
          <w:i w:val="false"/>
          <w:color w:val="000000"/>
          <w:sz w:val="28"/>
        </w:rPr>
        <w:t xml:space="preserve">
     в городе Форт-Шевченко </w:t>
      </w:r>
      <w:r>
        <w:br/>
      </w:r>
      <w:r>
        <w:rPr>
          <w:rFonts w:ascii="Times New Roman"/>
          <w:b w:val="false"/>
          <w:i w:val="false"/>
          <w:color w:val="000000"/>
          <w:sz w:val="28"/>
        </w:rPr>
        <w:t xml:space="preserve">
     Тупкараганского района </w:t>
      </w:r>
      <w:r>
        <w:br/>
      </w:r>
      <w:r>
        <w:rPr>
          <w:rFonts w:ascii="Times New Roman"/>
          <w:b w:val="false"/>
          <w:i w:val="false"/>
          <w:color w:val="000000"/>
          <w:sz w:val="28"/>
        </w:rPr>
        <w:t xml:space="preserve">
     Мангистауской области       МЗ       2006-2008     336900 </w:t>
      </w:r>
      <w:r>
        <w:br/>
      </w:r>
      <w:r>
        <w:rPr>
          <w:rFonts w:ascii="Times New Roman"/>
          <w:b w:val="false"/>
          <w:i w:val="false"/>
          <w:color w:val="000000"/>
          <w:sz w:val="28"/>
        </w:rPr>
        <w:t xml:space="preserve">
262  Строительство туберкулез- </w:t>
      </w:r>
      <w:r>
        <w:br/>
      </w:r>
      <w:r>
        <w:rPr>
          <w:rFonts w:ascii="Times New Roman"/>
          <w:b w:val="false"/>
          <w:i w:val="false"/>
          <w:color w:val="000000"/>
          <w:sz w:val="28"/>
        </w:rPr>
        <w:t xml:space="preserve">
     ной больницы на 35 коек </w:t>
      </w:r>
      <w:r>
        <w:br/>
      </w:r>
      <w:r>
        <w:rPr>
          <w:rFonts w:ascii="Times New Roman"/>
          <w:b w:val="false"/>
          <w:i w:val="false"/>
          <w:color w:val="000000"/>
          <w:sz w:val="28"/>
        </w:rPr>
        <w:t xml:space="preserve">
     в селе Баянаул </w:t>
      </w:r>
      <w:r>
        <w:br/>
      </w:r>
      <w:r>
        <w:rPr>
          <w:rFonts w:ascii="Times New Roman"/>
          <w:b w:val="false"/>
          <w:i w:val="false"/>
          <w:color w:val="000000"/>
          <w:sz w:val="28"/>
        </w:rPr>
        <w:t xml:space="preserve">
     Баянаульского района        МЗ       2004-2005     347270  280000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263  Строительство туберкулез- </w:t>
      </w:r>
      <w:r>
        <w:br/>
      </w:r>
      <w:r>
        <w:rPr>
          <w:rFonts w:ascii="Times New Roman"/>
          <w:b w:val="false"/>
          <w:i w:val="false"/>
          <w:color w:val="000000"/>
          <w:sz w:val="28"/>
        </w:rPr>
        <w:t xml:space="preserve">
     ного отделения при </w:t>
      </w:r>
      <w:r>
        <w:br/>
      </w:r>
      <w:r>
        <w:rPr>
          <w:rFonts w:ascii="Times New Roman"/>
          <w:b w:val="false"/>
          <w:i w:val="false"/>
          <w:color w:val="000000"/>
          <w:sz w:val="28"/>
        </w:rPr>
        <w:t xml:space="preserve">
     центральной районной </w:t>
      </w:r>
      <w:r>
        <w:br/>
      </w:r>
      <w:r>
        <w:rPr>
          <w:rFonts w:ascii="Times New Roman"/>
          <w:b w:val="false"/>
          <w:i w:val="false"/>
          <w:color w:val="000000"/>
          <w:sz w:val="28"/>
        </w:rPr>
        <w:t xml:space="preserve">
     больнице Иртышского района </w:t>
      </w:r>
      <w:r>
        <w:br/>
      </w:r>
      <w:r>
        <w:rPr>
          <w:rFonts w:ascii="Times New Roman"/>
          <w:b w:val="false"/>
          <w:i w:val="false"/>
          <w:color w:val="000000"/>
          <w:sz w:val="28"/>
        </w:rPr>
        <w:t xml:space="preserve">
     на 30 коек в селе Иртышск   МЗ       2005-2006     340870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264  Строительство туберкулез- </w:t>
      </w:r>
      <w:r>
        <w:br/>
      </w:r>
      <w:r>
        <w:rPr>
          <w:rFonts w:ascii="Times New Roman"/>
          <w:b w:val="false"/>
          <w:i w:val="false"/>
          <w:color w:val="000000"/>
          <w:sz w:val="28"/>
        </w:rPr>
        <w:t xml:space="preserve">
     ной больницы на 35 коек </w:t>
      </w:r>
      <w:r>
        <w:br/>
      </w:r>
      <w:r>
        <w:rPr>
          <w:rFonts w:ascii="Times New Roman"/>
          <w:b w:val="false"/>
          <w:i w:val="false"/>
          <w:color w:val="000000"/>
          <w:sz w:val="28"/>
        </w:rPr>
        <w:t xml:space="preserve">
     в селе Качиры Качирского </w:t>
      </w:r>
      <w:r>
        <w:br/>
      </w:r>
      <w:r>
        <w:rPr>
          <w:rFonts w:ascii="Times New Roman"/>
          <w:b w:val="false"/>
          <w:i w:val="false"/>
          <w:color w:val="000000"/>
          <w:sz w:val="28"/>
        </w:rPr>
        <w:t xml:space="preserve">
     района                      МЗ       2005-2006     340120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265  Строительство центральной </w:t>
      </w:r>
      <w:r>
        <w:br/>
      </w:r>
      <w:r>
        <w:rPr>
          <w:rFonts w:ascii="Times New Roman"/>
          <w:b w:val="false"/>
          <w:i w:val="false"/>
          <w:color w:val="000000"/>
          <w:sz w:val="28"/>
        </w:rPr>
        <w:t xml:space="preserve">
     районной больницы на 100 </w:t>
      </w:r>
      <w:r>
        <w:br/>
      </w:r>
      <w:r>
        <w:rPr>
          <w:rFonts w:ascii="Times New Roman"/>
          <w:b w:val="false"/>
          <w:i w:val="false"/>
          <w:color w:val="000000"/>
          <w:sz w:val="28"/>
        </w:rPr>
        <w:t xml:space="preserve">
     коек в селе Коктобе </w:t>
      </w:r>
      <w:r>
        <w:br/>
      </w:r>
      <w:r>
        <w:rPr>
          <w:rFonts w:ascii="Times New Roman"/>
          <w:b w:val="false"/>
          <w:i w:val="false"/>
          <w:color w:val="000000"/>
          <w:sz w:val="28"/>
        </w:rPr>
        <w:t xml:space="preserve">
     Майского района             МЗ       2006-2008     833520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266  Строительство центральной </w:t>
      </w:r>
      <w:r>
        <w:br/>
      </w:r>
      <w:r>
        <w:rPr>
          <w:rFonts w:ascii="Times New Roman"/>
          <w:b w:val="false"/>
          <w:i w:val="false"/>
          <w:color w:val="000000"/>
          <w:sz w:val="28"/>
        </w:rPr>
        <w:t xml:space="preserve">
     районной больницы на 100 </w:t>
      </w:r>
      <w:r>
        <w:br/>
      </w:r>
      <w:r>
        <w:rPr>
          <w:rFonts w:ascii="Times New Roman"/>
          <w:b w:val="false"/>
          <w:i w:val="false"/>
          <w:color w:val="000000"/>
          <w:sz w:val="28"/>
        </w:rPr>
        <w:t xml:space="preserve">
     коек в Павлодарском </w:t>
      </w:r>
      <w:r>
        <w:br/>
      </w:r>
      <w:r>
        <w:rPr>
          <w:rFonts w:ascii="Times New Roman"/>
          <w:b w:val="false"/>
          <w:i w:val="false"/>
          <w:color w:val="000000"/>
          <w:sz w:val="28"/>
        </w:rPr>
        <w:t xml:space="preserve">
     районе                      МЗ       2008-2009     833520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267  Строительство противо- </w:t>
      </w:r>
      <w:r>
        <w:br/>
      </w:r>
      <w:r>
        <w:rPr>
          <w:rFonts w:ascii="Times New Roman"/>
          <w:b w:val="false"/>
          <w:i w:val="false"/>
          <w:color w:val="000000"/>
          <w:sz w:val="28"/>
        </w:rPr>
        <w:t xml:space="preserve">
     туберкулезного диспансера </w:t>
      </w:r>
      <w:r>
        <w:br/>
      </w:r>
      <w:r>
        <w:rPr>
          <w:rFonts w:ascii="Times New Roman"/>
          <w:b w:val="false"/>
          <w:i w:val="false"/>
          <w:color w:val="000000"/>
          <w:sz w:val="28"/>
        </w:rPr>
        <w:t xml:space="preserve">
     на 30 коек в селе Пресновка </w:t>
      </w:r>
      <w:r>
        <w:br/>
      </w:r>
      <w:r>
        <w:rPr>
          <w:rFonts w:ascii="Times New Roman"/>
          <w:b w:val="false"/>
          <w:i w:val="false"/>
          <w:color w:val="000000"/>
          <w:sz w:val="28"/>
        </w:rPr>
        <w:t xml:space="preserve">
     Жамбылского района </w:t>
      </w:r>
      <w:r>
        <w:br/>
      </w:r>
      <w:r>
        <w:rPr>
          <w:rFonts w:ascii="Times New Roman"/>
          <w:b w:val="false"/>
          <w:i w:val="false"/>
          <w:color w:val="000000"/>
          <w:sz w:val="28"/>
        </w:rPr>
        <w:t xml:space="preserve">
     Северо-Казахстанской        МЗ         2008        250270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268  Строительство противо- </w:t>
      </w:r>
      <w:r>
        <w:br/>
      </w:r>
      <w:r>
        <w:rPr>
          <w:rFonts w:ascii="Times New Roman"/>
          <w:b w:val="false"/>
          <w:i w:val="false"/>
          <w:color w:val="000000"/>
          <w:sz w:val="28"/>
        </w:rPr>
        <w:t xml:space="preserve">
     туберкулезного диспансера </w:t>
      </w:r>
      <w:r>
        <w:br/>
      </w:r>
      <w:r>
        <w:rPr>
          <w:rFonts w:ascii="Times New Roman"/>
          <w:b w:val="false"/>
          <w:i w:val="false"/>
          <w:color w:val="000000"/>
          <w:sz w:val="28"/>
        </w:rPr>
        <w:t xml:space="preserve">
     на 50 коек с поликлиникой </w:t>
      </w:r>
      <w:r>
        <w:br/>
      </w:r>
      <w:r>
        <w:rPr>
          <w:rFonts w:ascii="Times New Roman"/>
          <w:b w:val="false"/>
          <w:i w:val="false"/>
          <w:color w:val="000000"/>
          <w:sz w:val="28"/>
        </w:rPr>
        <w:t xml:space="preserve">
     на 90 посещений в городе </w:t>
      </w:r>
      <w:r>
        <w:br/>
      </w:r>
      <w:r>
        <w:rPr>
          <w:rFonts w:ascii="Times New Roman"/>
          <w:b w:val="false"/>
          <w:i w:val="false"/>
          <w:color w:val="000000"/>
          <w:sz w:val="28"/>
        </w:rPr>
        <w:t xml:space="preserve">
     Булаево района имени        МЗ       2005-2006     373950 </w:t>
      </w:r>
      <w:r>
        <w:br/>
      </w:r>
      <w:r>
        <w:rPr>
          <w:rFonts w:ascii="Times New Roman"/>
          <w:b w:val="false"/>
          <w:i w:val="false"/>
          <w:color w:val="000000"/>
          <w:sz w:val="28"/>
        </w:rPr>
        <w:t xml:space="preserve">
     Жумабаева Северо-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269  Строительство туберкулез- </w:t>
      </w:r>
      <w:r>
        <w:br/>
      </w:r>
      <w:r>
        <w:rPr>
          <w:rFonts w:ascii="Times New Roman"/>
          <w:b w:val="false"/>
          <w:i w:val="false"/>
          <w:color w:val="000000"/>
          <w:sz w:val="28"/>
        </w:rPr>
        <w:t xml:space="preserve">
     ной больницы на 30 коек в </w:t>
      </w:r>
      <w:r>
        <w:br/>
      </w:r>
      <w:r>
        <w:rPr>
          <w:rFonts w:ascii="Times New Roman"/>
          <w:b w:val="false"/>
          <w:i w:val="false"/>
          <w:color w:val="000000"/>
          <w:sz w:val="28"/>
        </w:rPr>
        <w:t xml:space="preserve">
     поселке Саумалколь </w:t>
      </w:r>
      <w:r>
        <w:br/>
      </w:r>
      <w:r>
        <w:rPr>
          <w:rFonts w:ascii="Times New Roman"/>
          <w:b w:val="false"/>
          <w:i w:val="false"/>
          <w:color w:val="000000"/>
          <w:sz w:val="28"/>
        </w:rPr>
        <w:t xml:space="preserve">
     Айыртауского района </w:t>
      </w:r>
      <w:r>
        <w:br/>
      </w:r>
      <w:r>
        <w:rPr>
          <w:rFonts w:ascii="Times New Roman"/>
          <w:b w:val="false"/>
          <w:i w:val="false"/>
          <w:color w:val="000000"/>
          <w:sz w:val="28"/>
        </w:rPr>
        <w:t xml:space="preserve">
     Северо-Казахстанской </w:t>
      </w:r>
      <w:r>
        <w:br/>
      </w:r>
      <w:r>
        <w:rPr>
          <w:rFonts w:ascii="Times New Roman"/>
          <w:b w:val="false"/>
          <w:i w:val="false"/>
          <w:color w:val="000000"/>
          <w:sz w:val="28"/>
        </w:rPr>
        <w:t xml:space="preserve">
     области                     МЗ         2008        320300 </w:t>
      </w:r>
      <w:r>
        <w:br/>
      </w:r>
      <w:r>
        <w:rPr>
          <w:rFonts w:ascii="Times New Roman"/>
          <w:b w:val="false"/>
          <w:i w:val="false"/>
          <w:color w:val="000000"/>
          <w:sz w:val="28"/>
        </w:rPr>
        <w:t xml:space="preserve">
270  Строительство централь- </w:t>
      </w:r>
      <w:r>
        <w:br/>
      </w:r>
      <w:r>
        <w:rPr>
          <w:rFonts w:ascii="Times New Roman"/>
          <w:b w:val="false"/>
          <w:i w:val="false"/>
          <w:color w:val="000000"/>
          <w:sz w:val="28"/>
        </w:rPr>
        <w:t xml:space="preserve">
     ной районной больницы </w:t>
      </w:r>
      <w:r>
        <w:br/>
      </w:r>
      <w:r>
        <w:rPr>
          <w:rFonts w:ascii="Times New Roman"/>
          <w:b w:val="false"/>
          <w:i w:val="false"/>
          <w:color w:val="000000"/>
          <w:sz w:val="28"/>
        </w:rPr>
        <w:t xml:space="preserve">
     на 100 коек с поликлини- </w:t>
      </w:r>
      <w:r>
        <w:br/>
      </w:r>
      <w:r>
        <w:rPr>
          <w:rFonts w:ascii="Times New Roman"/>
          <w:b w:val="false"/>
          <w:i w:val="false"/>
          <w:color w:val="000000"/>
          <w:sz w:val="28"/>
        </w:rPr>
        <w:t xml:space="preserve">
     кой на 200 посещений в </w:t>
      </w:r>
      <w:r>
        <w:br/>
      </w:r>
      <w:r>
        <w:rPr>
          <w:rFonts w:ascii="Times New Roman"/>
          <w:b w:val="false"/>
          <w:i w:val="false"/>
          <w:color w:val="000000"/>
          <w:sz w:val="28"/>
        </w:rPr>
        <w:t xml:space="preserve">
     селе Талшик Акжарского </w:t>
      </w:r>
      <w:r>
        <w:br/>
      </w:r>
      <w:r>
        <w:rPr>
          <w:rFonts w:ascii="Times New Roman"/>
          <w:b w:val="false"/>
          <w:i w:val="false"/>
          <w:color w:val="000000"/>
          <w:sz w:val="28"/>
        </w:rPr>
        <w:t xml:space="preserve">
     района Северо- </w:t>
      </w:r>
      <w:r>
        <w:br/>
      </w:r>
      <w:r>
        <w:rPr>
          <w:rFonts w:ascii="Times New Roman"/>
          <w:b w:val="false"/>
          <w:i w:val="false"/>
          <w:color w:val="000000"/>
          <w:sz w:val="28"/>
        </w:rPr>
        <w:t xml:space="preserve">
     Казахстанской области       МЗ       2005-2007     859520 </w:t>
      </w:r>
      <w:r>
        <w:br/>
      </w:r>
      <w:r>
        <w:rPr>
          <w:rFonts w:ascii="Times New Roman"/>
          <w:b w:val="false"/>
          <w:i w:val="false"/>
          <w:color w:val="000000"/>
          <w:sz w:val="28"/>
        </w:rPr>
        <w:t xml:space="preserve">
271  Строительство противо- </w:t>
      </w:r>
      <w:r>
        <w:br/>
      </w:r>
      <w:r>
        <w:rPr>
          <w:rFonts w:ascii="Times New Roman"/>
          <w:b w:val="false"/>
          <w:i w:val="false"/>
          <w:color w:val="000000"/>
          <w:sz w:val="28"/>
        </w:rPr>
        <w:t xml:space="preserve">
     туберкулезного диспансера </w:t>
      </w:r>
      <w:r>
        <w:br/>
      </w:r>
      <w:r>
        <w:rPr>
          <w:rFonts w:ascii="Times New Roman"/>
          <w:b w:val="false"/>
          <w:i w:val="false"/>
          <w:color w:val="000000"/>
          <w:sz w:val="28"/>
        </w:rPr>
        <w:t xml:space="preserve">
     на 50 коек с поликлиникой </w:t>
      </w:r>
      <w:r>
        <w:br/>
      </w:r>
      <w:r>
        <w:rPr>
          <w:rFonts w:ascii="Times New Roman"/>
          <w:b w:val="false"/>
          <w:i w:val="false"/>
          <w:color w:val="000000"/>
          <w:sz w:val="28"/>
        </w:rPr>
        <w:t xml:space="preserve">
     на 90 посещений в селе </w:t>
      </w:r>
      <w:r>
        <w:br/>
      </w:r>
      <w:r>
        <w:rPr>
          <w:rFonts w:ascii="Times New Roman"/>
          <w:b w:val="false"/>
          <w:i w:val="false"/>
          <w:color w:val="000000"/>
          <w:sz w:val="28"/>
        </w:rPr>
        <w:t xml:space="preserve">
     Новоишимский района имени </w:t>
      </w:r>
      <w:r>
        <w:br/>
      </w:r>
      <w:r>
        <w:rPr>
          <w:rFonts w:ascii="Times New Roman"/>
          <w:b w:val="false"/>
          <w:i w:val="false"/>
          <w:color w:val="000000"/>
          <w:sz w:val="28"/>
        </w:rPr>
        <w:t xml:space="preserve">
     Габита Мусрепова Северо- </w:t>
      </w:r>
      <w:r>
        <w:br/>
      </w:r>
      <w:r>
        <w:rPr>
          <w:rFonts w:ascii="Times New Roman"/>
          <w:b w:val="false"/>
          <w:i w:val="false"/>
          <w:color w:val="000000"/>
          <w:sz w:val="28"/>
        </w:rPr>
        <w:t xml:space="preserve">
     Казахстанской области       МЗ         2008        390300 </w:t>
      </w:r>
      <w:r>
        <w:br/>
      </w:r>
      <w:r>
        <w:rPr>
          <w:rFonts w:ascii="Times New Roman"/>
          <w:b w:val="false"/>
          <w:i w:val="false"/>
          <w:color w:val="000000"/>
          <w:sz w:val="28"/>
        </w:rPr>
        <w:t xml:space="preserve">
272  Строительство туберкулез- </w:t>
      </w:r>
      <w:r>
        <w:br/>
      </w:r>
      <w:r>
        <w:rPr>
          <w:rFonts w:ascii="Times New Roman"/>
          <w:b w:val="false"/>
          <w:i w:val="false"/>
          <w:color w:val="000000"/>
          <w:sz w:val="28"/>
        </w:rPr>
        <w:t xml:space="preserve">
     ной больницы на 60 коек в </w:t>
      </w:r>
      <w:r>
        <w:br/>
      </w:r>
      <w:r>
        <w:rPr>
          <w:rFonts w:ascii="Times New Roman"/>
          <w:b w:val="false"/>
          <w:i w:val="false"/>
          <w:color w:val="000000"/>
          <w:sz w:val="28"/>
        </w:rPr>
        <w:t xml:space="preserve">
     поселке Аксу Сайрамского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МЗ       2004-2006     418800   50000 </w:t>
      </w:r>
      <w:r>
        <w:br/>
      </w:r>
      <w:r>
        <w:rPr>
          <w:rFonts w:ascii="Times New Roman"/>
          <w:b w:val="false"/>
          <w:i w:val="false"/>
          <w:color w:val="000000"/>
          <w:sz w:val="28"/>
        </w:rPr>
        <w:t xml:space="preserve">
273  Строительство родильного </w:t>
      </w:r>
      <w:r>
        <w:br/>
      </w:r>
      <w:r>
        <w:rPr>
          <w:rFonts w:ascii="Times New Roman"/>
          <w:b w:val="false"/>
          <w:i w:val="false"/>
          <w:color w:val="000000"/>
          <w:sz w:val="28"/>
        </w:rPr>
        <w:t xml:space="preserve">
     дома на 40 коек в селе </w:t>
      </w:r>
      <w:r>
        <w:br/>
      </w:r>
      <w:r>
        <w:rPr>
          <w:rFonts w:ascii="Times New Roman"/>
          <w:b w:val="false"/>
          <w:i w:val="false"/>
          <w:color w:val="000000"/>
          <w:sz w:val="28"/>
        </w:rPr>
        <w:t xml:space="preserve">
     Шолаккорган Созакского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МЗ       2007-2008     370360 </w:t>
      </w:r>
      <w:r>
        <w:br/>
      </w:r>
      <w:r>
        <w:rPr>
          <w:rFonts w:ascii="Times New Roman"/>
          <w:b w:val="false"/>
          <w:i w:val="false"/>
          <w:color w:val="000000"/>
          <w:sz w:val="28"/>
        </w:rPr>
        <w:t xml:space="preserve">
274  Строительство туберкулез- </w:t>
      </w:r>
      <w:r>
        <w:br/>
      </w:r>
      <w:r>
        <w:rPr>
          <w:rFonts w:ascii="Times New Roman"/>
          <w:b w:val="false"/>
          <w:i w:val="false"/>
          <w:color w:val="000000"/>
          <w:sz w:val="28"/>
        </w:rPr>
        <w:t xml:space="preserve">
     ной больницы на 50 коек в </w:t>
      </w:r>
      <w:r>
        <w:br/>
      </w:r>
      <w:r>
        <w:rPr>
          <w:rFonts w:ascii="Times New Roman"/>
          <w:b w:val="false"/>
          <w:i w:val="false"/>
          <w:color w:val="000000"/>
          <w:sz w:val="28"/>
        </w:rPr>
        <w:t xml:space="preserve">
     селе Шардара Шардаринского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МЗ       2007-2008     389000 </w:t>
      </w:r>
      <w:r>
        <w:br/>
      </w:r>
      <w:r>
        <w:rPr>
          <w:rFonts w:ascii="Times New Roman"/>
          <w:b w:val="false"/>
          <w:i w:val="false"/>
          <w:color w:val="000000"/>
          <w:sz w:val="28"/>
        </w:rPr>
        <w:t xml:space="preserve">
275  Строительство туберкулез- </w:t>
      </w:r>
      <w:r>
        <w:br/>
      </w:r>
      <w:r>
        <w:rPr>
          <w:rFonts w:ascii="Times New Roman"/>
          <w:b w:val="false"/>
          <w:i w:val="false"/>
          <w:color w:val="000000"/>
          <w:sz w:val="28"/>
        </w:rPr>
        <w:t xml:space="preserve">
     ной больницы на 100 коек в </w:t>
      </w:r>
      <w:r>
        <w:br/>
      </w:r>
      <w:r>
        <w:rPr>
          <w:rFonts w:ascii="Times New Roman"/>
          <w:b w:val="false"/>
          <w:i w:val="false"/>
          <w:color w:val="000000"/>
          <w:sz w:val="28"/>
        </w:rPr>
        <w:t xml:space="preserve">
     городе Сарыагаш Сары- </w:t>
      </w:r>
      <w:r>
        <w:br/>
      </w:r>
      <w:r>
        <w:rPr>
          <w:rFonts w:ascii="Times New Roman"/>
          <w:b w:val="false"/>
          <w:i w:val="false"/>
          <w:color w:val="000000"/>
          <w:sz w:val="28"/>
        </w:rPr>
        <w:t xml:space="preserve">
     агашского района Южно- </w:t>
      </w:r>
      <w:r>
        <w:br/>
      </w:r>
      <w:r>
        <w:rPr>
          <w:rFonts w:ascii="Times New Roman"/>
          <w:b w:val="false"/>
          <w:i w:val="false"/>
          <w:color w:val="000000"/>
          <w:sz w:val="28"/>
        </w:rPr>
        <w:t xml:space="preserve">
     Казахстанской области       МЗ       2007-2008     737800 </w:t>
      </w:r>
      <w:r>
        <w:br/>
      </w:r>
      <w:r>
        <w:rPr>
          <w:rFonts w:ascii="Times New Roman"/>
          <w:b w:val="false"/>
          <w:i w:val="false"/>
          <w:color w:val="000000"/>
          <w:sz w:val="28"/>
        </w:rPr>
        <w:t xml:space="preserve">
276  Строительство туберкулез- </w:t>
      </w:r>
      <w:r>
        <w:br/>
      </w:r>
      <w:r>
        <w:rPr>
          <w:rFonts w:ascii="Times New Roman"/>
          <w:b w:val="false"/>
          <w:i w:val="false"/>
          <w:color w:val="000000"/>
          <w:sz w:val="28"/>
        </w:rPr>
        <w:t xml:space="preserve">
     ной больницы на 80 коек в </w:t>
      </w:r>
      <w:r>
        <w:br/>
      </w:r>
      <w:r>
        <w:rPr>
          <w:rFonts w:ascii="Times New Roman"/>
          <w:b w:val="false"/>
          <w:i w:val="false"/>
          <w:color w:val="000000"/>
          <w:sz w:val="28"/>
        </w:rPr>
        <w:t xml:space="preserve">
     селе имени Турара </w:t>
      </w:r>
      <w:r>
        <w:br/>
      </w:r>
      <w:r>
        <w:rPr>
          <w:rFonts w:ascii="Times New Roman"/>
          <w:b w:val="false"/>
          <w:i w:val="false"/>
          <w:color w:val="000000"/>
          <w:sz w:val="28"/>
        </w:rPr>
        <w:t xml:space="preserve">
     Рыскулова Тюлькубасского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МЗ       2007-2008     598340 </w:t>
      </w:r>
      <w:r>
        <w:br/>
      </w:r>
      <w:r>
        <w:rPr>
          <w:rFonts w:ascii="Times New Roman"/>
          <w:b w:val="false"/>
          <w:i w:val="false"/>
          <w:color w:val="000000"/>
          <w:sz w:val="28"/>
        </w:rPr>
        <w:t xml:space="preserve">
277  Строительство туберкулез- </w:t>
      </w:r>
      <w:r>
        <w:br/>
      </w:r>
      <w:r>
        <w:rPr>
          <w:rFonts w:ascii="Times New Roman"/>
          <w:b w:val="false"/>
          <w:i w:val="false"/>
          <w:color w:val="000000"/>
          <w:sz w:val="28"/>
        </w:rPr>
        <w:t xml:space="preserve">
     ной больницы на 50 коек в </w:t>
      </w:r>
      <w:r>
        <w:br/>
      </w:r>
      <w:r>
        <w:rPr>
          <w:rFonts w:ascii="Times New Roman"/>
          <w:b w:val="false"/>
          <w:i w:val="false"/>
          <w:color w:val="000000"/>
          <w:sz w:val="28"/>
        </w:rPr>
        <w:t xml:space="preserve">
     городе Арысь Арысского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МЗ       2005-2007     389000 </w:t>
      </w:r>
      <w:r>
        <w:br/>
      </w:r>
      <w:r>
        <w:rPr>
          <w:rFonts w:ascii="Times New Roman"/>
          <w:b w:val="false"/>
          <w:i w:val="false"/>
          <w:color w:val="000000"/>
          <w:sz w:val="28"/>
        </w:rPr>
        <w:t xml:space="preserve">
278  Строительство центральной </w:t>
      </w:r>
      <w:r>
        <w:br/>
      </w:r>
      <w:r>
        <w:rPr>
          <w:rFonts w:ascii="Times New Roman"/>
          <w:b w:val="false"/>
          <w:i w:val="false"/>
          <w:color w:val="000000"/>
          <w:sz w:val="28"/>
        </w:rPr>
        <w:t xml:space="preserve">
     районной больницы на 150 </w:t>
      </w:r>
      <w:r>
        <w:br/>
      </w:r>
      <w:r>
        <w:rPr>
          <w:rFonts w:ascii="Times New Roman"/>
          <w:b w:val="false"/>
          <w:i w:val="false"/>
          <w:color w:val="000000"/>
          <w:sz w:val="28"/>
        </w:rPr>
        <w:t xml:space="preserve">
     коек с поликлиникой на 200 </w:t>
      </w:r>
      <w:r>
        <w:br/>
      </w:r>
      <w:r>
        <w:rPr>
          <w:rFonts w:ascii="Times New Roman"/>
          <w:b w:val="false"/>
          <w:i w:val="false"/>
          <w:color w:val="000000"/>
          <w:sz w:val="28"/>
        </w:rPr>
        <w:t xml:space="preserve">
     посещений в селе Абай </w:t>
      </w:r>
      <w:r>
        <w:br/>
      </w:r>
      <w:r>
        <w:rPr>
          <w:rFonts w:ascii="Times New Roman"/>
          <w:b w:val="false"/>
          <w:i w:val="false"/>
          <w:color w:val="000000"/>
          <w:sz w:val="28"/>
        </w:rPr>
        <w:t xml:space="preserve">
     Сарыагашского района Южно- </w:t>
      </w:r>
      <w:r>
        <w:br/>
      </w:r>
      <w:r>
        <w:rPr>
          <w:rFonts w:ascii="Times New Roman"/>
          <w:b w:val="false"/>
          <w:i w:val="false"/>
          <w:color w:val="000000"/>
          <w:sz w:val="28"/>
        </w:rPr>
        <w:t xml:space="preserve">
     Казахстанской области       МЗ       2004-2006     678070  150000 </w:t>
      </w:r>
      <w:r>
        <w:br/>
      </w:r>
      <w:r>
        <w:rPr>
          <w:rFonts w:ascii="Times New Roman"/>
          <w:b w:val="false"/>
          <w:i w:val="false"/>
          <w:color w:val="000000"/>
          <w:sz w:val="28"/>
        </w:rPr>
        <w:t xml:space="preserve">
279  Строительство центральной </w:t>
      </w:r>
      <w:r>
        <w:br/>
      </w:r>
      <w:r>
        <w:rPr>
          <w:rFonts w:ascii="Times New Roman"/>
          <w:b w:val="false"/>
          <w:i w:val="false"/>
          <w:color w:val="000000"/>
          <w:sz w:val="28"/>
        </w:rPr>
        <w:t xml:space="preserve">
     районной больницы на 250 </w:t>
      </w:r>
      <w:r>
        <w:br/>
      </w:r>
      <w:r>
        <w:rPr>
          <w:rFonts w:ascii="Times New Roman"/>
          <w:b w:val="false"/>
          <w:i w:val="false"/>
          <w:color w:val="000000"/>
          <w:sz w:val="28"/>
        </w:rPr>
        <w:t xml:space="preserve">
     коек в городе Ленгер </w:t>
      </w:r>
      <w:r>
        <w:br/>
      </w:r>
      <w:r>
        <w:rPr>
          <w:rFonts w:ascii="Times New Roman"/>
          <w:b w:val="false"/>
          <w:i w:val="false"/>
          <w:color w:val="000000"/>
          <w:sz w:val="28"/>
        </w:rPr>
        <w:t xml:space="preserve">
     Толебийского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МЗ       2008-2009    1826800 </w:t>
      </w:r>
      <w:r>
        <w:br/>
      </w:r>
      <w:r>
        <w:rPr>
          <w:rFonts w:ascii="Times New Roman"/>
          <w:b w:val="false"/>
          <w:i w:val="false"/>
          <w:color w:val="000000"/>
          <w:sz w:val="28"/>
        </w:rPr>
        <w:t xml:space="preserve">
280  Строительство туберкулез- </w:t>
      </w:r>
      <w:r>
        <w:br/>
      </w:r>
      <w:r>
        <w:rPr>
          <w:rFonts w:ascii="Times New Roman"/>
          <w:b w:val="false"/>
          <w:i w:val="false"/>
          <w:color w:val="000000"/>
          <w:sz w:val="28"/>
        </w:rPr>
        <w:t xml:space="preserve">
     ной больницы на 50 коек в </w:t>
      </w:r>
      <w:r>
        <w:br/>
      </w:r>
      <w:r>
        <w:rPr>
          <w:rFonts w:ascii="Times New Roman"/>
          <w:b w:val="false"/>
          <w:i w:val="false"/>
          <w:color w:val="000000"/>
          <w:sz w:val="28"/>
        </w:rPr>
        <w:t xml:space="preserve">
     селе Шаульдер Отрарского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МЗ       2005-2006     320320 </w:t>
      </w:r>
      <w:r>
        <w:br/>
      </w:r>
      <w:r>
        <w:rPr>
          <w:rFonts w:ascii="Times New Roman"/>
          <w:b w:val="false"/>
          <w:i w:val="false"/>
          <w:color w:val="000000"/>
          <w:sz w:val="28"/>
        </w:rPr>
        <w:t xml:space="preserve">
281  Строительство туберкулез- </w:t>
      </w:r>
      <w:r>
        <w:br/>
      </w:r>
      <w:r>
        <w:rPr>
          <w:rFonts w:ascii="Times New Roman"/>
          <w:b w:val="false"/>
          <w:i w:val="false"/>
          <w:color w:val="000000"/>
          <w:sz w:val="28"/>
        </w:rPr>
        <w:t xml:space="preserve">
     ной больницы на 50 коек в </w:t>
      </w:r>
      <w:r>
        <w:br/>
      </w:r>
      <w:r>
        <w:rPr>
          <w:rFonts w:ascii="Times New Roman"/>
          <w:b w:val="false"/>
          <w:i w:val="false"/>
          <w:color w:val="000000"/>
          <w:sz w:val="28"/>
        </w:rPr>
        <w:t xml:space="preserve">
     селе Шаян Байдибекского </w:t>
      </w:r>
      <w:r>
        <w:br/>
      </w:r>
      <w:r>
        <w:rPr>
          <w:rFonts w:ascii="Times New Roman"/>
          <w:b w:val="false"/>
          <w:i w:val="false"/>
          <w:color w:val="000000"/>
          <w:sz w:val="28"/>
        </w:rPr>
        <w:t xml:space="preserve">
     района Южно-Казахстанской </w:t>
      </w:r>
      <w:r>
        <w:br/>
      </w:r>
      <w:r>
        <w:rPr>
          <w:rFonts w:ascii="Times New Roman"/>
          <w:b w:val="false"/>
          <w:i w:val="false"/>
          <w:color w:val="000000"/>
          <w:sz w:val="28"/>
        </w:rPr>
        <w:t xml:space="preserve">
     области                     МЗ       2007-2008     389000 </w:t>
      </w:r>
      <w:r>
        <w:br/>
      </w:r>
      <w:r>
        <w:rPr>
          <w:rFonts w:ascii="Times New Roman"/>
          <w:b w:val="false"/>
          <w:i w:val="false"/>
          <w:color w:val="000000"/>
          <w:sz w:val="28"/>
        </w:rPr>
        <w:t xml:space="preserve">
282  Строительство централь- </w:t>
      </w:r>
      <w:r>
        <w:br/>
      </w:r>
      <w:r>
        <w:rPr>
          <w:rFonts w:ascii="Times New Roman"/>
          <w:b w:val="false"/>
          <w:i w:val="false"/>
          <w:color w:val="000000"/>
          <w:sz w:val="28"/>
        </w:rPr>
        <w:t xml:space="preserve">
     ной районной больницы на </w:t>
      </w:r>
      <w:r>
        <w:br/>
      </w:r>
      <w:r>
        <w:rPr>
          <w:rFonts w:ascii="Times New Roman"/>
          <w:b w:val="false"/>
          <w:i w:val="false"/>
          <w:color w:val="000000"/>
          <w:sz w:val="28"/>
        </w:rPr>
        <w:t xml:space="preserve">
     240 коек с поликлиникой </w:t>
      </w:r>
      <w:r>
        <w:br/>
      </w:r>
      <w:r>
        <w:rPr>
          <w:rFonts w:ascii="Times New Roman"/>
          <w:b w:val="false"/>
          <w:i w:val="false"/>
          <w:color w:val="000000"/>
          <w:sz w:val="28"/>
        </w:rPr>
        <w:t xml:space="preserve">
     на 500 посещений в смену </w:t>
      </w:r>
      <w:r>
        <w:br/>
      </w:r>
      <w:r>
        <w:rPr>
          <w:rFonts w:ascii="Times New Roman"/>
          <w:b w:val="false"/>
          <w:i w:val="false"/>
          <w:color w:val="000000"/>
          <w:sz w:val="28"/>
        </w:rPr>
        <w:t xml:space="preserve">
     в селе Темирлановка </w:t>
      </w:r>
      <w:r>
        <w:br/>
      </w:r>
      <w:r>
        <w:rPr>
          <w:rFonts w:ascii="Times New Roman"/>
          <w:b w:val="false"/>
          <w:i w:val="false"/>
          <w:color w:val="000000"/>
          <w:sz w:val="28"/>
        </w:rPr>
        <w:t xml:space="preserve">
     Ордабасинского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МЗ       2004-2008     897020   80000 </w:t>
      </w:r>
      <w:r>
        <w:br/>
      </w:r>
      <w:r>
        <w:rPr>
          <w:rFonts w:ascii="Times New Roman"/>
          <w:b w:val="false"/>
          <w:i w:val="false"/>
          <w:color w:val="000000"/>
          <w:sz w:val="28"/>
        </w:rPr>
        <w:t xml:space="preserve">
283  Строительство централь- </w:t>
      </w:r>
      <w:r>
        <w:br/>
      </w:r>
      <w:r>
        <w:rPr>
          <w:rFonts w:ascii="Times New Roman"/>
          <w:b w:val="false"/>
          <w:i w:val="false"/>
          <w:color w:val="000000"/>
          <w:sz w:val="28"/>
        </w:rPr>
        <w:t xml:space="preserve">
     ной районной больницы в </w:t>
      </w:r>
      <w:r>
        <w:br/>
      </w:r>
      <w:r>
        <w:rPr>
          <w:rFonts w:ascii="Times New Roman"/>
          <w:b w:val="false"/>
          <w:i w:val="false"/>
          <w:color w:val="000000"/>
          <w:sz w:val="28"/>
        </w:rPr>
        <w:t xml:space="preserve">
     150 коек в городе Арысь </w:t>
      </w:r>
      <w:r>
        <w:br/>
      </w:r>
      <w:r>
        <w:rPr>
          <w:rFonts w:ascii="Times New Roman"/>
          <w:b w:val="false"/>
          <w:i w:val="false"/>
          <w:color w:val="000000"/>
          <w:sz w:val="28"/>
        </w:rPr>
        <w:t xml:space="preserve">
     Арысского района Южно- </w:t>
      </w:r>
      <w:r>
        <w:br/>
      </w:r>
      <w:r>
        <w:rPr>
          <w:rFonts w:ascii="Times New Roman"/>
          <w:b w:val="false"/>
          <w:i w:val="false"/>
          <w:color w:val="000000"/>
          <w:sz w:val="28"/>
        </w:rPr>
        <w:t xml:space="preserve">
     Казахстанской области       МЗ       2007-2008    1129000 </w:t>
      </w:r>
      <w:r>
        <w:br/>
      </w:r>
      <w:r>
        <w:rPr>
          <w:rFonts w:ascii="Times New Roman"/>
          <w:b w:val="false"/>
          <w:i w:val="false"/>
          <w:color w:val="000000"/>
          <w:sz w:val="28"/>
        </w:rPr>
        <w:t xml:space="preserve">
284  Реконструкция разводящих </w:t>
      </w:r>
      <w:r>
        <w:br/>
      </w:r>
      <w:r>
        <w:rPr>
          <w:rFonts w:ascii="Times New Roman"/>
          <w:b w:val="false"/>
          <w:i w:val="false"/>
          <w:color w:val="000000"/>
          <w:sz w:val="28"/>
        </w:rPr>
        <w:t xml:space="preserve">
     сетей в селах Костычево, </w:t>
      </w:r>
      <w:r>
        <w:br/>
      </w:r>
      <w:r>
        <w:rPr>
          <w:rFonts w:ascii="Times New Roman"/>
          <w:b w:val="false"/>
          <w:i w:val="false"/>
          <w:color w:val="000000"/>
          <w:sz w:val="28"/>
        </w:rPr>
        <w:t xml:space="preserve">
     Донское Жаркаинского </w:t>
      </w:r>
      <w:r>
        <w:br/>
      </w:r>
      <w:r>
        <w:rPr>
          <w:rFonts w:ascii="Times New Roman"/>
          <w:b w:val="false"/>
          <w:i w:val="false"/>
          <w:color w:val="000000"/>
          <w:sz w:val="28"/>
        </w:rPr>
        <w:t xml:space="preserve">
     района Акмолинской </w:t>
      </w:r>
      <w:r>
        <w:br/>
      </w:r>
      <w:r>
        <w:rPr>
          <w:rFonts w:ascii="Times New Roman"/>
          <w:b w:val="false"/>
          <w:i w:val="false"/>
          <w:color w:val="000000"/>
          <w:sz w:val="28"/>
        </w:rPr>
        <w:t xml:space="preserve">
     области                     МСХ       2005         57960 </w:t>
      </w:r>
      <w:r>
        <w:br/>
      </w:r>
      <w:r>
        <w:rPr>
          <w:rFonts w:ascii="Times New Roman"/>
          <w:b w:val="false"/>
          <w:i w:val="false"/>
          <w:color w:val="000000"/>
          <w:sz w:val="28"/>
        </w:rPr>
        <w:t xml:space="preserve">
285  Водоснабжение села </w:t>
      </w:r>
      <w:r>
        <w:br/>
      </w:r>
      <w:r>
        <w:rPr>
          <w:rFonts w:ascii="Times New Roman"/>
          <w:b w:val="false"/>
          <w:i w:val="false"/>
          <w:color w:val="000000"/>
          <w:sz w:val="28"/>
        </w:rPr>
        <w:t xml:space="preserve">
     Павловка (Еркиншилик) </w:t>
      </w:r>
      <w:r>
        <w:br/>
      </w:r>
      <w:r>
        <w:rPr>
          <w:rFonts w:ascii="Times New Roman"/>
          <w:b w:val="false"/>
          <w:i w:val="false"/>
          <w:color w:val="000000"/>
          <w:sz w:val="28"/>
        </w:rPr>
        <w:t xml:space="preserve">
     Ерейментауского района </w:t>
      </w:r>
      <w:r>
        <w:br/>
      </w:r>
      <w:r>
        <w:rPr>
          <w:rFonts w:ascii="Times New Roman"/>
          <w:b w:val="false"/>
          <w:i w:val="false"/>
          <w:color w:val="000000"/>
          <w:sz w:val="28"/>
        </w:rPr>
        <w:t xml:space="preserve">
     Акмолинской области         МСХ      2005-2006     165967 </w:t>
      </w:r>
      <w:r>
        <w:br/>
      </w:r>
      <w:r>
        <w:rPr>
          <w:rFonts w:ascii="Times New Roman"/>
          <w:b w:val="false"/>
          <w:i w:val="false"/>
          <w:color w:val="000000"/>
          <w:sz w:val="28"/>
        </w:rPr>
        <w:t xml:space="preserve">
286  Реконструкция систем </w:t>
      </w:r>
      <w:r>
        <w:br/>
      </w:r>
      <w:r>
        <w:rPr>
          <w:rFonts w:ascii="Times New Roman"/>
          <w:b w:val="false"/>
          <w:i w:val="false"/>
          <w:color w:val="000000"/>
          <w:sz w:val="28"/>
        </w:rPr>
        <w:t xml:space="preserve">
     водоснабжения и водо- </w:t>
      </w:r>
      <w:r>
        <w:br/>
      </w:r>
      <w:r>
        <w:rPr>
          <w:rFonts w:ascii="Times New Roman"/>
          <w:b w:val="false"/>
          <w:i w:val="false"/>
          <w:color w:val="000000"/>
          <w:sz w:val="28"/>
        </w:rPr>
        <w:t xml:space="preserve">
     отведения в селе Кощи </w:t>
      </w:r>
      <w:r>
        <w:br/>
      </w:r>
      <w:r>
        <w:rPr>
          <w:rFonts w:ascii="Times New Roman"/>
          <w:b w:val="false"/>
          <w:i w:val="false"/>
          <w:color w:val="000000"/>
          <w:sz w:val="28"/>
        </w:rPr>
        <w:t xml:space="preserve">
     Целиноградского района </w:t>
      </w:r>
      <w:r>
        <w:br/>
      </w:r>
      <w:r>
        <w:rPr>
          <w:rFonts w:ascii="Times New Roman"/>
          <w:b w:val="false"/>
          <w:i w:val="false"/>
          <w:color w:val="000000"/>
          <w:sz w:val="28"/>
        </w:rPr>
        <w:t xml:space="preserve">
     Акмолинской области         МСХ      2005-2007     285000 </w:t>
      </w:r>
      <w:r>
        <w:br/>
      </w:r>
      <w:r>
        <w:rPr>
          <w:rFonts w:ascii="Times New Roman"/>
          <w:b w:val="false"/>
          <w:i w:val="false"/>
          <w:color w:val="000000"/>
          <w:sz w:val="28"/>
        </w:rPr>
        <w:t xml:space="preserve">
287  Реконструкция системы </w:t>
      </w:r>
      <w:r>
        <w:br/>
      </w:r>
      <w:r>
        <w:rPr>
          <w:rFonts w:ascii="Times New Roman"/>
          <w:b w:val="false"/>
          <w:i w:val="false"/>
          <w:color w:val="000000"/>
          <w:sz w:val="28"/>
        </w:rPr>
        <w:t xml:space="preserve">
     водоснабжения села Кобда </w:t>
      </w:r>
      <w:r>
        <w:br/>
      </w:r>
      <w:r>
        <w:rPr>
          <w:rFonts w:ascii="Times New Roman"/>
          <w:b w:val="false"/>
          <w:i w:val="false"/>
          <w:color w:val="000000"/>
          <w:sz w:val="28"/>
        </w:rPr>
        <w:t xml:space="preserve">
     Актюбинской области         МСХ      2004-2005     183780   70000 </w:t>
      </w:r>
      <w:r>
        <w:br/>
      </w:r>
      <w:r>
        <w:rPr>
          <w:rFonts w:ascii="Times New Roman"/>
          <w:b w:val="false"/>
          <w:i w:val="false"/>
          <w:color w:val="000000"/>
          <w:sz w:val="28"/>
        </w:rPr>
        <w:t xml:space="preserve">
288  Реконструкция и </w:t>
      </w:r>
      <w:r>
        <w:br/>
      </w:r>
      <w:r>
        <w:rPr>
          <w:rFonts w:ascii="Times New Roman"/>
          <w:b w:val="false"/>
          <w:i w:val="false"/>
          <w:color w:val="000000"/>
          <w:sz w:val="28"/>
        </w:rPr>
        <w:t xml:space="preserve">
     расширение существующей </w:t>
      </w:r>
      <w:r>
        <w:br/>
      </w:r>
      <w:r>
        <w:rPr>
          <w:rFonts w:ascii="Times New Roman"/>
          <w:b w:val="false"/>
          <w:i w:val="false"/>
          <w:color w:val="000000"/>
          <w:sz w:val="28"/>
        </w:rPr>
        <w:t xml:space="preserve">
     системы водоснабжения </w:t>
      </w:r>
      <w:r>
        <w:br/>
      </w:r>
      <w:r>
        <w:rPr>
          <w:rFonts w:ascii="Times New Roman"/>
          <w:b w:val="false"/>
          <w:i w:val="false"/>
          <w:color w:val="000000"/>
          <w:sz w:val="28"/>
        </w:rPr>
        <w:t xml:space="preserve">
     села Комсомольское </w:t>
      </w:r>
      <w:r>
        <w:br/>
      </w:r>
      <w:r>
        <w:rPr>
          <w:rFonts w:ascii="Times New Roman"/>
          <w:b w:val="false"/>
          <w:i w:val="false"/>
          <w:color w:val="000000"/>
          <w:sz w:val="28"/>
        </w:rPr>
        <w:t xml:space="preserve">
     Айтекебийского района </w:t>
      </w:r>
      <w:r>
        <w:br/>
      </w:r>
      <w:r>
        <w:rPr>
          <w:rFonts w:ascii="Times New Roman"/>
          <w:b w:val="false"/>
          <w:i w:val="false"/>
          <w:color w:val="000000"/>
          <w:sz w:val="28"/>
        </w:rPr>
        <w:t xml:space="preserve">
     Актюбинской области         МСХ      2004-2005     169725   70000 </w:t>
      </w:r>
      <w:r>
        <w:br/>
      </w:r>
      <w:r>
        <w:rPr>
          <w:rFonts w:ascii="Times New Roman"/>
          <w:b w:val="false"/>
          <w:i w:val="false"/>
          <w:color w:val="000000"/>
          <w:sz w:val="28"/>
        </w:rPr>
        <w:t xml:space="preserve">
289  Реконструкция и </w:t>
      </w:r>
      <w:r>
        <w:br/>
      </w:r>
      <w:r>
        <w:rPr>
          <w:rFonts w:ascii="Times New Roman"/>
          <w:b w:val="false"/>
          <w:i w:val="false"/>
          <w:color w:val="000000"/>
          <w:sz w:val="28"/>
        </w:rPr>
        <w:t xml:space="preserve">
     расширение системы водо- </w:t>
      </w:r>
      <w:r>
        <w:br/>
      </w:r>
      <w:r>
        <w:rPr>
          <w:rFonts w:ascii="Times New Roman"/>
          <w:b w:val="false"/>
          <w:i w:val="false"/>
          <w:color w:val="000000"/>
          <w:sz w:val="28"/>
        </w:rPr>
        <w:t xml:space="preserve">
     снабжения села Мартук </w:t>
      </w:r>
      <w:r>
        <w:br/>
      </w:r>
      <w:r>
        <w:rPr>
          <w:rFonts w:ascii="Times New Roman"/>
          <w:b w:val="false"/>
          <w:i w:val="false"/>
          <w:color w:val="000000"/>
          <w:sz w:val="28"/>
        </w:rPr>
        <w:t xml:space="preserve">
     Мартукского района </w:t>
      </w:r>
      <w:r>
        <w:br/>
      </w:r>
      <w:r>
        <w:rPr>
          <w:rFonts w:ascii="Times New Roman"/>
          <w:b w:val="false"/>
          <w:i w:val="false"/>
          <w:color w:val="000000"/>
          <w:sz w:val="28"/>
        </w:rPr>
        <w:t xml:space="preserve">
     Актюбинской области         МСХ      2005-2007     321847 </w:t>
      </w:r>
      <w:r>
        <w:br/>
      </w:r>
      <w:r>
        <w:rPr>
          <w:rFonts w:ascii="Times New Roman"/>
          <w:b w:val="false"/>
          <w:i w:val="false"/>
          <w:color w:val="000000"/>
          <w:sz w:val="28"/>
        </w:rPr>
        <w:t xml:space="preserve">
290  Реконструкция сущест- </w:t>
      </w:r>
      <w:r>
        <w:br/>
      </w:r>
      <w:r>
        <w:rPr>
          <w:rFonts w:ascii="Times New Roman"/>
          <w:b w:val="false"/>
          <w:i w:val="false"/>
          <w:color w:val="000000"/>
          <w:sz w:val="28"/>
        </w:rPr>
        <w:t xml:space="preserve">
     вующего водопровода села </w:t>
      </w:r>
      <w:r>
        <w:br/>
      </w:r>
      <w:r>
        <w:rPr>
          <w:rFonts w:ascii="Times New Roman"/>
          <w:b w:val="false"/>
          <w:i w:val="false"/>
          <w:color w:val="000000"/>
          <w:sz w:val="28"/>
        </w:rPr>
        <w:t xml:space="preserve">
     Уил Уилского района </w:t>
      </w:r>
      <w:r>
        <w:br/>
      </w:r>
      <w:r>
        <w:rPr>
          <w:rFonts w:ascii="Times New Roman"/>
          <w:b w:val="false"/>
          <w:i w:val="false"/>
          <w:color w:val="000000"/>
          <w:sz w:val="28"/>
        </w:rPr>
        <w:t xml:space="preserve">
     Актюбинской области         МСХ      2005-2006     235625 </w:t>
      </w:r>
      <w:r>
        <w:br/>
      </w:r>
      <w:r>
        <w:rPr>
          <w:rFonts w:ascii="Times New Roman"/>
          <w:b w:val="false"/>
          <w:i w:val="false"/>
          <w:color w:val="000000"/>
          <w:sz w:val="28"/>
        </w:rPr>
        <w:t xml:space="preserve">
291  Реконструкция систем </w:t>
      </w:r>
      <w:r>
        <w:br/>
      </w:r>
      <w:r>
        <w:rPr>
          <w:rFonts w:ascii="Times New Roman"/>
          <w:b w:val="false"/>
          <w:i w:val="false"/>
          <w:color w:val="000000"/>
          <w:sz w:val="28"/>
        </w:rPr>
        <w:t xml:space="preserve">
     водоснабжения в </w:t>
      </w:r>
      <w:r>
        <w:br/>
      </w:r>
      <w:r>
        <w:rPr>
          <w:rFonts w:ascii="Times New Roman"/>
          <w:b w:val="false"/>
          <w:i w:val="false"/>
          <w:color w:val="000000"/>
          <w:sz w:val="28"/>
        </w:rPr>
        <w:t xml:space="preserve">
     поселке Улкен </w:t>
      </w:r>
      <w:r>
        <w:br/>
      </w:r>
      <w:r>
        <w:rPr>
          <w:rFonts w:ascii="Times New Roman"/>
          <w:b w:val="false"/>
          <w:i w:val="false"/>
          <w:color w:val="000000"/>
          <w:sz w:val="28"/>
        </w:rPr>
        <w:t xml:space="preserve">
     Жамбылского района </w:t>
      </w:r>
      <w:r>
        <w:br/>
      </w:r>
      <w:r>
        <w:rPr>
          <w:rFonts w:ascii="Times New Roman"/>
          <w:b w:val="false"/>
          <w:i w:val="false"/>
          <w:color w:val="000000"/>
          <w:sz w:val="28"/>
        </w:rPr>
        <w:t xml:space="preserve">
     Алматинского области        МСХ      2005-2007     100000 </w:t>
      </w:r>
      <w:r>
        <w:br/>
      </w:r>
      <w:r>
        <w:rPr>
          <w:rFonts w:ascii="Times New Roman"/>
          <w:b w:val="false"/>
          <w:i w:val="false"/>
          <w:color w:val="000000"/>
          <w:sz w:val="28"/>
        </w:rPr>
        <w:t xml:space="preserve">
292  Реконструкция и </w:t>
      </w:r>
      <w:r>
        <w:br/>
      </w:r>
      <w:r>
        <w:rPr>
          <w:rFonts w:ascii="Times New Roman"/>
          <w:b w:val="false"/>
          <w:i w:val="false"/>
          <w:color w:val="000000"/>
          <w:sz w:val="28"/>
        </w:rPr>
        <w:t xml:space="preserve">
     строительство системы </w:t>
      </w:r>
      <w:r>
        <w:br/>
      </w:r>
      <w:r>
        <w:rPr>
          <w:rFonts w:ascii="Times New Roman"/>
          <w:b w:val="false"/>
          <w:i w:val="false"/>
          <w:color w:val="000000"/>
          <w:sz w:val="28"/>
        </w:rPr>
        <w:t xml:space="preserve">
     водоснабжения в </w:t>
      </w:r>
      <w:r>
        <w:br/>
      </w:r>
      <w:r>
        <w:rPr>
          <w:rFonts w:ascii="Times New Roman"/>
          <w:b w:val="false"/>
          <w:i w:val="false"/>
          <w:color w:val="000000"/>
          <w:sz w:val="28"/>
        </w:rPr>
        <w:t xml:space="preserve">
     поселке Балпык-Би </w:t>
      </w:r>
      <w:r>
        <w:br/>
      </w:r>
      <w:r>
        <w:rPr>
          <w:rFonts w:ascii="Times New Roman"/>
          <w:b w:val="false"/>
          <w:i w:val="false"/>
          <w:color w:val="000000"/>
          <w:sz w:val="28"/>
        </w:rPr>
        <w:t xml:space="preserve">
     Коксуского района </w:t>
      </w:r>
      <w:r>
        <w:br/>
      </w:r>
      <w:r>
        <w:rPr>
          <w:rFonts w:ascii="Times New Roman"/>
          <w:b w:val="false"/>
          <w:i w:val="false"/>
          <w:color w:val="000000"/>
          <w:sz w:val="28"/>
        </w:rPr>
        <w:t xml:space="preserve">
     Алматинской области         МСХ      2005-2006      80135 </w:t>
      </w:r>
      <w:r>
        <w:br/>
      </w:r>
      <w:r>
        <w:rPr>
          <w:rFonts w:ascii="Times New Roman"/>
          <w:b w:val="false"/>
          <w:i w:val="false"/>
          <w:color w:val="000000"/>
          <w:sz w:val="28"/>
        </w:rPr>
        <w:t xml:space="preserve">
293  Реконструкция Турген- </w:t>
      </w:r>
      <w:r>
        <w:br/>
      </w:r>
      <w:r>
        <w:rPr>
          <w:rFonts w:ascii="Times New Roman"/>
          <w:b w:val="false"/>
          <w:i w:val="false"/>
          <w:color w:val="000000"/>
          <w:sz w:val="28"/>
        </w:rPr>
        <w:t xml:space="preserve">
     ского магистрального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в Енбекшиказахском </w:t>
      </w:r>
      <w:r>
        <w:br/>
      </w:r>
      <w:r>
        <w:rPr>
          <w:rFonts w:ascii="Times New Roman"/>
          <w:b w:val="false"/>
          <w:i w:val="false"/>
          <w:color w:val="000000"/>
          <w:sz w:val="28"/>
        </w:rPr>
        <w:t xml:space="preserve">
     районе Алматинской </w:t>
      </w:r>
      <w:r>
        <w:br/>
      </w:r>
      <w:r>
        <w:rPr>
          <w:rFonts w:ascii="Times New Roman"/>
          <w:b w:val="false"/>
          <w:i w:val="false"/>
          <w:color w:val="000000"/>
          <w:sz w:val="28"/>
        </w:rPr>
        <w:t xml:space="preserve">
     области (II-я очередь)      МСХ        2005        114900 </w:t>
      </w:r>
      <w:r>
        <w:br/>
      </w:r>
      <w:r>
        <w:rPr>
          <w:rFonts w:ascii="Times New Roman"/>
          <w:b w:val="false"/>
          <w:i w:val="false"/>
          <w:color w:val="000000"/>
          <w:sz w:val="28"/>
        </w:rPr>
        <w:t xml:space="preserve">
294  Реконструкция и </w:t>
      </w:r>
      <w:r>
        <w:br/>
      </w:r>
      <w:r>
        <w:rPr>
          <w:rFonts w:ascii="Times New Roman"/>
          <w:b w:val="false"/>
          <w:i w:val="false"/>
          <w:color w:val="000000"/>
          <w:sz w:val="28"/>
        </w:rPr>
        <w:t xml:space="preserve">
     строительство системы </w:t>
      </w:r>
      <w:r>
        <w:br/>
      </w:r>
      <w:r>
        <w:rPr>
          <w:rFonts w:ascii="Times New Roman"/>
          <w:b w:val="false"/>
          <w:i w:val="false"/>
          <w:color w:val="000000"/>
          <w:sz w:val="28"/>
        </w:rPr>
        <w:t xml:space="preserve">
     водоснабжения села </w:t>
      </w:r>
      <w:r>
        <w:br/>
      </w:r>
      <w:r>
        <w:rPr>
          <w:rFonts w:ascii="Times New Roman"/>
          <w:b w:val="false"/>
          <w:i w:val="false"/>
          <w:color w:val="000000"/>
          <w:sz w:val="28"/>
        </w:rPr>
        <w:t xml:space="preserve">
     Акколь Балхашского </w:t>
      </w:r>
      <w:r>
        <w:br/>
      </w:r>
      <w:r>
        <w:rPr>
          <w:rFonts w:ascii="Times New Roman"/>
          <w:b w:val="false"/>
          <w:i w:val="false"/>
          <w:color w:val="000000"/>
          <w:sz w:val="28"/>
        </w:rPr>
        <w:t xml:space="preserve">
     района Алматинской </w:t>
      </w:r>
      <w:r>
        <w:br/>
      </w:r>
      <w:r>
        <w:rPr>
          <w:rFonts w:ascii="Times New Roman"/>
          <w:b w:val="false"/>
          <w:i w:val="false"/>
          <w:color w:val="000000"/>
          <w:sz w:val="28"/>
        </w:rPr>
        <w:t xml:space="preserve">
     области                     МСХ        2005         38600 </w:t>
      </w:r>
      <w:r>
        <w:br/>
      </w:r>
      <w:r>
        <w:rPr>
          <w:rFonts w:ascii="Times New Roman"/>
          <w:b w:val="false"/>
          <w:i w:val="false"/>
          <w:color w:val="000000"/>
          <w:sz w:val="28"/>
        </w:rPr>
        <w:t xml:space="preserve">
295  Реконструкция системы </w:t>
      </w:r>
      <w:r>
        <w:br/>
      </w:r>
      <w:r>
        <w:rPr>
          <w:rFonts w:ascii="Times New Roman"/>
          <w:b w:val="false"/>
          <w:i w:val="false"/>
          <w:color w:val="000000"/>
          <w:sz w:val="28"/>
        </w:rPr>
        <w:t xml:space="preserve">
     водоснабжения населен- </w:t>
      </w:r>
      <w:r>
        <w:br/>
      </w:r>
      <w:r>
        <w:rPr>
          <w:rFonts w:ascii="Times New Roman"/>
          <w:b w:val="false"/>
          <w:i w:val="false"/>
          <w:color w:val="000000"/>
          <w:sz w:val="28"/>
        </w:rPr>
        <w:t xml:space="preserve">
     ных пунктов Алматинской </w:t>
      </w:r>
      <w:r>
        <w:br/>
      </w:r>
      <w:r>
        <w:rPr>
          <w:rFonts w:ascii="Times New Roman"/>
          <w:b w:val="false"/>
          <w:i w:val="false"/>
          <w:color w:val="000000"/>
          <w:sz w:val="28"/>
        </w:rPr>
        <w:t xml:space="preserve">
     области. Илийский район. </w:t>
      </w:r>
      <w:r>
        <w:br/>
      </w:r>
      <w:r>
        <w:rPr>
          <w:rFonts w:ascii="Times New Roman"/>
          <w:b w:val="false"/>
          <w:i w:val="false"/>
          <w:color w:val="000000"/>
          <w:sz w:val="28"/>
        </w:rPr>
        <w:t xml:space="preserve">
     Село Байсерке (I и II </w:t>
      </w:r>
      <w:r>
        <w:br/>
      </w:r>
      <w:r>
        <w:rPr>
          <w:rFonts w:ascii="Times New Roman"/>
          <w:b w:val="false"/>
          <w:i w:val="false"/>
          <w:color w:val="000000"/>
          <w:sz w:val="28"/>
        </w:rPr>
        <w:t xml:space="preserve">
     очередь строительства)      МСХ      2005-2006      71798 </w:t>
      </w:r>
      <w:r>
        <w:br/>
      </w:r>
      <w:r>
        <w:rPr>
          <w:rFonts w:ascii="Times New Roman"/>
          <w:b w:val="false"/>
          <w:i w:val="false"/>
          <w:color w:val="000000"/>
          <w:sz w:val="28"/>
        </w:rPr>
        <w:t xml:space="preserve">
296  Блочные водоочистные </w:t>
      </w:r>
      <w:r>
        <w:br/>
      </w:r>
      <w:r>
        <w:rPr>
          <w:rFonts w:ascii="Times New Roman"/>
          <w:b w:val="false"/>
          <w:i w:val="false"/>
          <w:color w:val="000000"/>
          <w:sz w:val="28"/>
        </w:rPr>
        <w:t xml:space="preserve">
     сооружения и внутри- </w:t>
      </w:r>
      <w:r>
        <w:br/>
      </w:r>
      <w:r>
        <w:rPr>
          <w:rFonts w:ascii="Times New Roman"/>
          <w:b w:val="false"/>
          <w:i w:val="false"/>
          <w:color w:val="000000"/>
          <w:sz w:val="28"/>
        </w:rPr>
        <w:t xml:space="preserve">
     поселковые водопровод- </w:t>
      </w:r>
      <w:r>
        <w:br/>
      </w:r>
      <w:r>
        <w:rPr>
          <w:rFonts w:ascii="Times New Roman"/>
          <w:b w:val="false"/>
          <w:i w:val="false"/>
          <w:color w:val="000000"/>
          <w:sz w:val="28"/>
        </w:rPr>
        <w:t xml:space="preserve">
     ные сети в селе Миялы </w:t>
      </w:r>
      <w:r>
        <w:br/>
      </w:r>
      <w:r>
        <w:rPr>
          <w:rFonts w:ascii="Times New Roman"/>
          <w:b w:val="false"/>
          <w:i w:val="false"/>
          <w:color w:val="000000"/>
          <w:sz w:val="28"/>
        </w:rPr>
        <w:t xml:space="preserve">
     Кызылкогинского района </w:t>
      </w:r>
      <w:r>
        <w:br/>
      </w:r>
      <w:r>
        <w:rPr>
          <w:rFonts w:ascii="Times New Roman"/>
          <w:b w:val="false"/>
          <w:i w:val="false"/>
          <w:color w:val="000000"/>
          <w:sz w:val="28"/>
        </w:rPr>
        <w:t xml:space="preserve">
     Атырауской области          МСХ      2004-2005     270360   70000 </w:t>
      </w:r>
      <w:r>
        <w:br/>
      </w:r>
      <w:r>
        <w:rPr>
          <w:rFonts w:ascii="Times New Roman"/>
          <w:b w:val="false"/>
          <w:i w:val="false"/>
          <w:color w:val="000000"/>
          <w:sz w:val="28"/>
        </w:rPr>
        <w:t xml:space="preserve">
297  Блочные водоочистные </w:t>
      </w:r>
      <w:r>
        <w:br/>
      </w:r>
      <w:r>
        <w:rPr>
          <w:rFonts w:ascii="Times New Roman"/>
          <w:b w:val="false"/>
          <w:i w:val="false"/>
          <w:color w:val="000000"/>
          <w:sz w:val="28"/>
        </w:rPr>
        <w:t xml:space="preserve">
     сооружения и внутри- </w:t>
      </w:r>
      <w:r>
        <w:br/>
      </w:r>
      <w:r>
        <w:rPr>
          <w:rFonts w:ascii="Times New Roman"/>
          <w:b w:val="false"/>
          <w:i w:val="false"/>
          <w:color w:val="000000"/>
          <w:sz w:val="28"/>
        </w:rPr>
        <w:t xml:space="preserve">
     поселковые водопровод- </w:t>
      </w:r>
      <w:r>
        <w:br/>
      </w:r>
      <w:r>
        <w:rPr>
          <w:rFonts w:ascii="Times New Roman"/>
          <w:b w:val="false"/>
          <w:i w:val="false"/>
          <w:color w:val="000000"/>
          <w:sz w:val="28"/>
        </w:rPr>
        <w:t xml:space="preserve">
     ные сети в селе </w:t>
      </w:r>
      <w:r>
        <w:br/>
      </w:r>
      <w:r>
        <w:rPr>
          <w:rFonts w:ascii="Times New Roman"/>
          <w:b w:val="false"/>
          <w:i w:val="false"/>
          <w:color w:val="000000"/>
          <w:sz w:val="28"/>
        </w:rPr>
        <w:t xml:space="preserve">
     Жаскайрат Кызылкогин- </w:t>
      </w:r>
      <w:r>
        <w:br/>
      </w:r>
      <w:r>
        <w:rPr>
          <w:rFonts w:ascii="Times New Roman"/>
          <w:b w:val="false"/>
          <w:i w:val="false"/>
          <w:color w:val="000000"/>
          <w:sz w:val="28"/>
        </w:rPr>
        <w:t xml:space="preserve">
     ского района Атырауской     МСХ      2004-2005      91426   60000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298  Блочные водоочистные </w:t>
      </w:r>
      <w:r>
        <w:br/>
      </w:r>
      <w:r>
        <w:rPr>
          <w:rFonts w:ascii="Times New Roman"/>
          <w:b w:val="false"/>
          <w:i w:val="false"/>
          <w:color w:val="000000"/>
          <w:sz w:val="28"/>
        </w:rPr>
        <w:t xml:space="preserve">
     сооружения и внутри- </w:t>
      </w:r>
      <w:r>
        <w:br/>
      </w:r>
      <w:r>
        <w:rPr>
          <w:rFonts w:ascii="Times New Roman"/>
          <w:b w:val="false"/>
          <w:i w:val="false"/>
          <w:color w:val="000000"/>
          <w:sz w:val="28"/>
        </w:rPr>
        <w:t xml:space="preserve">
     поселковые водопровод- </w:t>
      </w:r>
      <w:r>
        <w:br/>
      </w:r>
      <w:r>
        <w:rPr>
          <w:rFonts w:ascii="Times New Roman"/>
          <w:b w:val="false"/>
          <w:i w:val="false"/>
          <w:color w:val="000000"/>
          <w:sz w:val="28"/>
        </w:rPr>
        <w:t xml:space="preserve">
     ные сети в селе </w:t>
      </w:r>
      <w:r>
        <w:br/>
      </w:r>
      <w:r>
        <w:rPr>
          <w:rFonts w:ascii="Times New Roman"/>
          <w:b w:val="false"/>
          <w:i w:val="false"/>
          <w:color w:val="000000"/>
          <w:sz w:val="28"/>
        </w:rPr>
        <w:t xml:space="preserve">
     Жангельды Кызылкогин- </w:t>
      </w:r>
      <w:r>
        <w:br/>
      </w:r>
      <w:r>
        <w:rPr>
          <w:rFonts w:ascii="Times New Roman"/>
          <w:b w:val="false"/>
          <w:i w:val="false"/>
          <w:color w:val="000000"/>
          <w:sz w:val="28"/>
        </w:rPr>
        <w:t xml:space="preserve">
     ского района </w:t>
      </w:r>
      <w:r>
        <w:br/>
      </w:r>
      <w:r>
        <w:rPr>
          <w:rFonts w:ascii="Times New Roman"/>
          <w:b w:val="false"/>
          <w:i w:val="false"/>
          <w:color w:val="000000"/>
          <w:sz w:val="28"/>
        </w:rPr>
        <w:t xml:space="preserve">
     Атырауской области          МСХ      2004-2005      99000   60000 </w:t>
      </w:r>
      <w:r>
        <w:br/>
      </w:r>
      <w:r>
        <w:rPr>
          <w:rFonts w:ascii="Times New Roman"/>
          <w:b w:val="false"/>
          <w:i w:val="false"/>
          <w:color w:val="000000"/>
          <w:sz w:val="28"/>
        </w:rPr>
        <w:t xml:space="preserve">
299  Реконструкция водо- </w:t>
      </w:r>
      <w:r>
        <w:br/>
      </w:r>
      <w:r>
        <w:rPr>
          <w:rFonts w:ascii="Times New Roman"/>
          <w:b w:val="false"/>
          <w:i w:val="false"/>
          <w:color w:val="000000"/>
          <w:sz w:val="28"/>
        </w:rPr>
        <w:t xml:space="preserve">
     проводной сети и кана- </w:t>
      </w:r>
      <w:r>
        <w:br/>
      </w:r>
      <w:r>
        <w:rPr>
          <w:rFonts w:ascii="Times New Roman"/>
          <w:b w:val="false"/>
          <w:i w:val="false"/>
          <w:color w:val="000000"/>
          <w:sz w:val="28"/>
        </w:rPr>
        <w:t xml:space="preserve">
     лизации села Урджар </w:t>
      </w:r>
      <w:r>
        <w:br/>
      </w:r>
      <w:r>
        <w:rPr>
          <w:rFonts w:ascii="Times New Roman"/>
          <w:b w:val="false"/>
          <w:i w:val="false"/>
          <w:color w:val="000000"/>
          <w:sz w:val="28"/>
        </w:rPr>
        <w:t xml:space="preserve">
     Восточно-                   МСХ      2004-2005     113611   72890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(I-я очередь) </w:t>
      </w:r>
      <w:r>
        <w:br/>
      </w:r>
      <w:r>
        <w:rPr>
          <w:rFonts w:ascii="Times New Roman"/>
          <w:b w:val="false"/>
          <w:i w:val="false"/>
          <w:color w:val="000000"/>
          <w:sz w:val="28"/>
        </w:rPr>
        <w:t xml:space="preserve">
300  Реконструкция сетей </w:t>
      </w:r>
      <w:r>
        <w:br/>
      </w:r>
      <w:r>
        <w:rPr>
          <w:rFonts w:ascii="Times New Roman"/>
          <w:b w:val="false"/>
          <w:i w:val="false"/>
          <w:color w:val="000000"/>
          <w:sz w:val="28"/>
        </w:rPr>
        <w:t xml:space="preserve">
     водоснабжения села </w:t>
      </w:r>
      <w:r>
        <w:br/>
      </w:r>
      <w:r>
        <w:rPr>
          <w:rFonts w:ascii="Times New Roman"/>
          <w:b w:val="false"/>
          <w:i w:val="false"/>
          <w:color w:val="000000"/>
          <w:sz w:val="28"/>
        </w:rPr>
        <w:t xml:space="preserve">
     Георгиевка Жарминского </w:t>
      </w:r>
      <w:r>
        <w:br/>
      </w:r>
      <w:r>
        <w:rPr>
          <w:rFonts w:ascii="Times New Roman"/>
          <w:b w:val="false"/>
          <w:i w:val="false"/>
          <w:color w:val="000000"/>
          <w:sz w:val="28"/>
        </w:rPr>
        <w:t xml:space="preserve">
     района Восточно-            МСХ      2006-2008     617651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301  Строительство посел- </w:t>
      </w:r>
      <w:r>
        <w:br/>
      </w:r>
      <w:r>
        <w:rPr>
          <w:rFonts w:ascii="Times New Roman"/>
          <w:b w:val="false"/>
          <w:i w:val="false"/>
          <w:color w:val="000000"/>
          <w:sz w:val="28"/>
        </w:rPr>
        <w:t xml:space="preserve">
     ковых сетей водопровода </w:t>
      </w:r>
      <w:r>
        <w:br/>
      </w:r>
      <w:r>
        <w:rPr>
          <w:rFonts w:ascii="Times New Roman"/>
          <w:b w:val="false"/>
          <w:i w:val="false"/>
          <w:color w:val="000000"/>
          <w:sz w:val="28"/>
        </w:rPr>
        <w:t xml:space="preserve">
     в селе Камышинка </w:t>
      </w:r>
      <w:r>
        <w:br/>
      </w:r>
      <w:r>
        <w:rPr>
          <w:rFonts w:ascii="Times New Roman"/>
          <w:b w:val="false"/>
          <w:i w:val="false"/>
          <w:color w:val="000000"/>
          <w:sz w:val="28"/>
        </w:rPr>
        <w:t xml:space="preserve">
     Шемонаихинского района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МСХ        2005         74501 </w:t>
      </w:r>
      <w:r>
        <w:br/>
      </w:r>
      <w:r>
        <w:rPr>
          <w:rFonts w:ascii="Times New Roman"/>
          <w:b w:val="false"/>
          <w:i w:val="false"/>
          <w:color w:val="000000"/>
          <w:sz w:val="28"/>
        </w:rPr>
        <w:t xml:space="preserve">
301-1 Реконструкция сетей        МСХ     2005-2006       129667    </w:t>
      </w:r>
      <w:r>
        <w:br/>
      </w:r>
      <w:r>
        <w:rPr>
          <w:rFonts w:ascii="Times New Roman"/>
          <w:b w:val="false"/>
          <w:i w:val="false"/>
          <w:color w:val="000000"/>
          <w:sz w:val="28"/>
        </w:rPr>
        <w:t xml:space="preserve">
     водоснабжения села </w:t>
      </w:r>
      <w:r>
        <w:br/>
      </w:r>
      <w:r>
        <w:rPr>
          <w:rFonts w:ascii="Times New Roman"/>
          <w:b w:val="false"/>
          <w:i w:val="false"/>
          <w:color w:val="000000"/>
          <w:sz w:val="28"/>
        </w:rPr>
        <w:t xml:space="preserve">
     Бородулиха </w:t>
      </w:r>
      <w:r>
        <w:br/>
      </w:r>
      <w:r>
        <w:rPr>
          <w:rFonts w:ascii="Times New Roman"/>
          <w:b w:val="false"/>
          <w:i w:val="false"/>
          <w:color w:val="000000"/>
          <w:sz w:val="28"/>
        </w:rPr>
        <w:t xml:space="preserve">
     Бородулихинского района </w:t>
      </w:r>
      <w:r>
        <w:br/>
      </w:r>
      <w:r>
        <w:rPr>
          <w:rFonts w:ascii="Times New Roman"/>
          <w:b w:val="false"/>
          <w:i w:val="false"/>
          <w:color w:val="000000"/>
          <w:sz w:val="28"/>
        </w:rPr>
        <w:t xml:space="preserve">
     Восточно-Казахстанской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302  Восстановление системы </w:t>
      </w:r>
      <w:r>
        <w:br/>
      </w:r>
      <w:r>
        <w:rPr>
          <w:rFonts w:ascii="Times New Roman"/>
          <w:b w:val="false"/>
          <w:i w:val="false"/>
          <w:color w:val="000000"/>
          <w:sz w:val="28"/>
        </w:rPr>
        <w:t xml:space="preserve">
     водоснабжения села </w:t>
      </w:r>
      <w:r>
        <w:br/>
      </w:r>
      <w:r>
        <w:rPr>
          <w:rFonts w:ascii="Times New Roman"/>
          <w:b w:val="false"/>
          <w:i w:val="false"/>
          <w:color w:val="000000"/>
          <w:sz w:val="28"/>
        </w:rPr>
        <w:t xml:space="preserve">
     Акколь Таласского района </w:t>
      </w:r>
      <w:r>
        <w:br/>
      </w:r>
      <w:r>
        <w:rPr>
          <w:rFonts w:ascii="Times New Roman"/>
          <w:b w:val="false"/>
          <w:i w:val="false"/>
          <w:color w:val="000000"/>
          <w:sz w:val="28"/>
        </w:rPr>
        <w:t xml:space="preserve">
     Жамбылской области          МСХ      2004-2005     144204   80500 </w:t>
      </w:r>
      <w:r>
        <w:br/>
      </w:r>
      <w:r>
        <w:rPr>
          <w:rFonts w:ascii="Times New Roman"/>
          <w:b w:val="false"/>
          <w:i w:val="false"/>
          <w:color w:val="000000"/>
          <w:sz w:val="28"/>
        </w:rPr>
        <w:t xml:space="preserve">
303  Водоснабжение ауыла </w:t>
      </w:r>
      <w:r>
        <w:br/>
      </w:r>
      <w:r>
        <w:rPr>
          <w:rFonts w:ascii="Times New Roman"/>
          <w:b w:val="false"/>
          <w:i w:val="false"/>
          <w:color w:val="000000"/>
          <w:sz w:val="28"/>
        </w:rPr>
        <w:t xml:space="preserve">
     Бостандык Таласского        МСХ        2005         61695 </w:t>
      </w:r>
      <w:r>
        <w:br/>
      </w:r>
      <w:r>
        <w:rPr>
          <w:rFonts w:ascii="Times New Roman"/>
          <w:b w:val="false"/>
          <w:i w:val="false"/>
          <w:color w:val="000000"/>
          <w:sz w:val="28"/>
        </w:rPr>
        <w:t xml:space="preserve">
     района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304  Реконструкция группо- </w:t>
      </w:r>
      <w:r>
        <w:br/>
      </w:r>
      <w:r>
        <w:rPr>
          <w:rFonts w:ascii="Times New Roman"/>
          <w:b w:val="false"/>
          <w:i w:val="false"/>
          <w:color w:val="000000"/>
          <w:sz w:val="28"/>
        </w:rPr>
        <w:t xml:space="preserve">
     вого водопровода в селе </w:t>
      </w:r>
      <w:r>
        <w:br/>
      </w:r>
      <w:r>
        <w:rPr>
          <w:rFonts w:ascii="Times New Roman"/>
          <w:b w:val="false"/>
          <w:i w:val="false"/>
          <w:color w:val="000000"/>
          <w:sz w:val="28"/>
        </w:rPr>
        <w:t xml:space="preserve">
     Ынтымак Байзакского </w:t>
      </w:r>
      <w:r>
        <w:br/>
      </w:r>
      <w:r>
        <w:rPr>
          <w:rFonts w:ascii="Times New Roman"/>
          <w:b w:val="false"/>
          <w:i w:val="false"/>
          <w:color w:val="000000"/>
          <w:sz w:val="28"/>
        </w:rPr>
        <w:t xml:space="preserve">
     района Жамбылской           МСХ      2005-2006     311981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305  Водоснабжение ауыла </w:t>
      </w:r>
      <w:r>
        <w:br/>
      </w:r>
      <w:r>
        <w:rPr>
          <w:rFonts w:ascii="Times New Roman"/>
          <w:b w:val="false"/>
          <w:i w:val="false"/>
          <w:color w:val="000000"/>
          <w:sz w:val="28"/>
        </w:rPr>
        <w:t xml:space="preserve">
     Аккум Таласского района     МСХ      2005-2006     118947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xml:space="preserve">
306  Водоснабжение поселка </w:t>
      </w:r>
      <w:r>
        <w:br/>
      </w:r>
      <w:r>
        <w:rPr>
          <w:rFonts w:ascii="Times New Roman"/>
          <w:b w:val="false"/>
          <w:i w:val="false"/>
          <w:color w:val="000000"/>
          <w:sz w:val="28"/>
        </w:rPr>
        <w:t xml:space="preserve">
     Муратсай Бокейординского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МСХ        2005         21776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307  Строительство скважин </w:t>
      </w:r>
      <w:r>
        <w:br/>
      </w:r>
      <w:r>
        <w:rPr>
          <w:rFonts w:ascii="Times New Roman"/>
          <w:b w:val="false"/>
          <w:i w:val="false"/>
          <w:color w:val="000000"/>
          <w:sz w:val="28"/>
        </w:rPr>
        <w:t xml:space="preserve">
     и реконструкция водовода </w:t>
      </w:r>
      <w:r>
        <w:br/>
      </w:r>
      <w:r>
        <w:rPr>
          <w:rFonts w:ascii="Times New Roman"/>
          <w:b w:val="false"/>
          <w:i w:val="false"/>
          <w:color w:val="000000"/>
          <w:sz w:val="28"/>
        </w:rPr>
        <w:t xml:space="preserve">
     в поселке Искра </w:t>
      </w:r>
      <w:r>
        <w:br/>
      </w:r>
      <w:r>
        <w:rPr>
          <w:rFonts w:ascii="Times New Roman"/>
          <w:b w:val="false"/>
          <w:i w:val="false"/>
          <w:color w:val="000000"/>
          <w:sz w:val="28"/>
        </w:rPr>
        <w:t xml:space="preserve">
     Бокейординского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2005         21277 </w:t>
      </w:r>
      <w:r>
        <w:br/>
      </w:r>
      <w:r>
        <w:rPr>
          <w:rFonts w:ascii="Times New Roman"/>
          <w:b w:val="false"/>
          <w:i w:val="false"/>
          <w:color w:val="000000"/>
          <w:sz w:val="28"/>
        </w:rPr>
        <w:t xml:space="preserve">
308  Строительство резервуара, </w:t>
      </w:r>
      <w:r>
        <w:br/>
      </w:r>
      <w:r>
        <w:rPr>
          <w:rFonts w:ascii="Times New Roman"/>
          <w:b w:val="false"/>
          <w:i w:val="false"/>
          <w:color w:val="000000"/>
          <w:sz w:val="28"/>
        </w:rPr>
        <w:t xml:space="preserve">
     водонапорной башни и </w:t>
      </w:r>
      <w:r>
        <w:br/>
      </w:r>
      <w:r>
        <w:rPr>
          <w:rFonts w:ascii="Times New Roman"/>
          <w:b w:val="false"/>
          <w:i w:val="false"/>
          <w:color w:val="000000"/>
          <w:sz w:val="28"/>
        </w:rPr>
        <w:t xml:space="preserve">
     реконструкция водовода в </w:t>
      </w:r>
      <w:r>
        <w:br/>
      </w:r>
      <w:r>
        <w:rPr>
          <w:rFonts w:ascii="Times New Roman"/>
          <w:b w:val="false"/>
          <w:i w:val="false"/>
          <w:color w:val="000000"/>
          <w:sz w:val="28"/>
        </w:rPr>
        <w:t xml:space="preserve">
     поселке Бисен Бокей- </w:t>
      </w:r>
      <w:r>
        <w:br/>
      </w:r>
      <w:r>
        <w:rPr>
          <w:rFonts w:ascii="Times New Roman"/>
          <w:b w:val="false"/>
          <w:i w:val="false"/>
          <w:color w:val="000000"/>
          <w:sz w:val="28"/>
        </w:rPr>
        <w:t xml:space="preserve">
     ординского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2005         23665 </w:t>
      </w:r>
      <w:r>
        <w:br/>
      </w:r>
      <w:r>
        <w:rPr>
          <w:rFonts w:ascii="Times New Roman"/>
          <w:b w:val="false"/>
          <w:i w:val="false"/>
          <w:color w:val="000000"/>
          <w:sz w:val="28"/>
        </w:rPr>
        <w:t xml:space="preserve">
309  Водоснабжение села </w:t>
      </w:r>
      <w:r>
        <w:br/>
      </w:r>
      <w:r>
        <w:rPr>
          <w:rFonts w:ascii="Times New Roman"/>
          <w:b w:val="false"/>
          <w:i w:val="false"/>
          <w:color w:val="000000"/>
          <w:sz w:val="28"/>
        </w:rPr>
        <w:t xml:space="preserve">
     Кыркопа Жангалинского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32548 </w:t>
      </w:r>
      <w:r>
        <w:br/>
      </w:r>
      <w:r>
        <w:rPr>
          <w:rFonts w:ascii="Times New Roman"/>
          <w:b w:val="false"/>
          <w:i w:val="false"/>
          <w:color w:val="000000"/>
          <w:sz w:val="28"/>
        </w:rPr>
        <w:t xml:space="preserve">
310  Строительство установки </w:t>
      </w:r>
      <w:r>
        <w:br/>
      </w:r>
      <w:r>
        <w:rPr>
          <w:rFonts w:ascii="Times New Roman"/>
          <w:b w:val="false"/>
          <w:i w:val="false"/>
          <w:color w:val="000000"/>
          <w:sz w:val="28"/>
        </w:rPr>
        <w:t xml:space="preserve">
     "Струя" в поселке Карасу </w:t>
      </w:r>
      <w:r>
        <w:br/>
      </w:r>
      <w:r>
        <w:rPr>
          <w:rFonts w:ascii="Times New Roman"/>
          <w:b w:val="false"/>
          <w:i w:val="false"/>
          <w:color w:val="000000"/>
          <w:sz w:val="28"/>
        </w:rPr>
        <w:t xml:space="preserve">
     Казталовского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2005         51720 </w:t>
      </w:r>
      <w:r>
        <w:br/>
      </w:r>
      <w:r>
        <w:rPr>
          <w:rFonts w:ascii="Times New Roman"/>
          <w:b w:val="false"/>
          <w:i w:val="false"/>
          <w:color w:val="000000"/>
          <w:sz w:val="28"/>
        </w:rPr>
        <w:t xml:space="preserve">
311  Водообеспечение поселка </w:t>
      </w:r>
      <w:r>
        <w:br/>
      </w:r>
      <w:r>
        <w:rPr>
          <w:rFonts w:ascii="Times New Roman"/>
          <w:b w:val="false"/>
          <w:i w:val="false"/>
          <w:color w:val="000000"/>
          <w:sz w:val="28"/>
        </w:rPr>
        <w:t xml:space="preserve">
     Каракамыс Каратобинского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60407 </w:t>
      </w:r>
      <w:r>
        <w:br/>
      </w:r>
      <w:r>
        <w:rPr>
          <w:rFonts w:ascii="Times New Roman"/>
          <w:b w:val="false"/>
          <w:i w:val="false"/>
          <w:color w:val="000000"/>
          <w:sz w:val="28"/>
        </w:rPr>
        <w:t xml:space="preserve">
312  Водоснабжение села </w:t>
      </w:r>
      <w:r>
        <w:br/>
      </w:r>
      <w:r>
        <w:rPr>
          <w:rFonts w:ascii="Times New Roman"/>
          <w:b w:val="false"/>
          <w:i w:val="false"/>
          <w:color w:val="000000"/>
          <w:sz w:val="28"/>
        </w:rPr>
        <w:t xml:space="preserve">
     Алмалы Акжаикского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27094 </w:t>
      </w:r>
      <w:r>
        <w:br/>
      </w:r>
      <w:r>
        <w:rPr>
          <w:rFonts w:ascii="Times New Roman"/>
          <w:b w:val="false"/>
          <w:i w:val="false"/>
          <w:color w:val="000000"/>
          <w:sz w:val="28"/>
        </w:rPr>
        <w:t xml:space="preserve">
313  Реконструкция внутри- </w:t>
      </w:r>
      <w:r>
        <w:br/>
      </w:r>
      <w:r>
        <w:rPr>
          <w:rFonts w:ascii="Times New Roman"/>
          <w:b w:val="false"/>
          <w:i w:val="false"/>
          <w:color w:val="000000"/>
          <w:sz w:val="28"/>
        </w:rPr>
        <w:t xml:space="preserve">
     поселковых водопровод- </w:t>
      </w:r>
      <w:r>
        <w:br/>
      </w:r>
      <w:r>
        <w:rPr>
          <w:rFonts w:ascii="Times New Roman"/>
          <w:b w:val="false"/>
          <w:i w:val="false"/>
          <w:color w:val="000000"/>
          <w:sz w:val="28"/>
        </w:rPr>
        <w:t xml:space="preserve">
     ных сетей и напорно </w:t>
      </w:r>
      <w:r>
        <w:br/>
      </w:r>
      <w:r>
        <w:rPr>
          <w:rFonts w:ascii="Times New Roman"/>
          <w:b w:val="false"/>
          <w:i w:val="false"/>
          <w:color w:val="000000"/>
          <w:sz w:val="28"/>
        </w:rPr>
        <w:t xml:space="preserve">
     регулирующих сооружений </w:t>
      </w:r>
      <w:r>
        <w:br/>
      </w:r>
      <w:r>
        <w:rPr>
          <w:rFonts w:ascii="Times New Roman"/>
          <w:b w:val="false"/>
          <w:i w:val="false"/>
          <w:color w:val="000000"/>
          <w:sz w:val="28"/>
        </w:rPr>
        <w:t xml:space="preserve">
     в райцентре Жангала </w:t>
      </w:r>
      <w:r>
        <w:br/>
      </w:r>
      <w:r>
        <w:rPr>
          <w:rFonts w:ascii="Times New Roman"/>
          <w:b w:val="false"/>
          <w:i w:val="false"/>
          <w:color w:val="000000"/>
          <w:sz w:val="28"/>
        </w:rPr>
        <w:t xml:space="preserve">
     Жангалинского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2005        87015 </w:t>
      </w:r>
      <w:r>
        <w:br/>
      </w:r>
      <w:r>
        <w:rPr>
          <w:rFonts w:ascii="Times New Roman"/>
          <w:b w:val="false"/>
          <w:i w:val="false"/>
          <w:color w:val="000000"/>
          <w:sz w:val="28"/>
        </w:rPr>
        <w:t xml:space="preserve">
314  Реконструкция внутри- </w:t>
      </w:r>
      <w:r>
        <w:br/>
      </w:r>
      <w:r>
        <w:rPr>
          <w:rFonts w:ascii="Times New Roman"/>
          <w:b w:val="false"/>
          <w:i w:val="false"/>
          <w:color w:val="000000"/>
          <w:sz w:val="28"/>
        </w:rPr>
        <w:t xml:space="preserve">
     поселковых сетей водо- </w:t>
      </w:r>
      <w:r>
        <w:br/>
      </w:r>
      <w:r>
        <w:rPr>
          <w:rFonts w:ascii="Times New Roman"/>
          <w:b w:val="false"/>
          <w:i w:val="false"/>
          <w:color w:val="000000"/>
          <w:sz w:val="28"/>
        </w:rPr>
        <w:t xml:space="preserve">
     провода в райцентре </w:t>
      </w:r>
      <w:r>
        <w:br/>
      </w:r>
      <w:r>
        <w:rPr>
          <w:rFonts w:ascii="Times New Roman"/>
          <w:b w:val="false"/>
          <w:i w:val="false"/>
          <w:color w:val="000000"/>
          <w:sz w:val="28"/>
        </w:rPr>
        <w:t xml:space="preserve">
     Сайхин Бокейординского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44786 </w:t>
      </w:r>
      <w:r>
        <w:br/>
      </w:r>
      <w:r>
        <w:rPr>
          <w:rFonts w:ascii="Times New Roman"/>
          <w:b w:val="false"/>
          <w:i w:val="false"/>
          <w:color w:val="000000"/>
          <w:sz w:val="28"/>
        </w:rPr>
        <w:t xml:space="preserve">
315  Водоснабжение поселка </w:t>
      </w:r>
      <w:r>
        <w:br/>
      </w:r>
      <w:r>
        <w:rPr>
          <w:rFonts w:ascii="Times New Roman"/>
          <w:b w:val="false"/>
          <w:i w:val="false"/>
          <w:color w:val="000000"/>
          <w:sz w:val="28"/>
        </w:rPr>
        <w:t xml:space="preserve">
     Базаршолан Акжаикского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20124 </w:t>
      </w:r>
      <w:r>
        <w:br/>
      </w:r>
      <w:r>
        <w:rPr>
          <w:rFonts w:ascii="Times New Roman"/>
          <w:b w:val="false"/>
          <w:i w:val="false"/>
          <w:color w:val="000000"/>
          <w:sz w:val="28"/>
        </w:rPr>
        <w:t xml:space="preserve">
316  Водоснабжение села </w:t>
      </w:r>
      <w:r>
        <w:br/>
      </w:r>
      <w:r>
        <w:rPr>
          <w:rFonts w:ascii="Times New Roman"/>
          <w:b w:val="false"/>
          <w:i w:val="false"/>
          <w:color w:val="000000"/>
          <w:sz w:val="28"/>
        </w:rPr>
        <w:t xml:space="preserve">
     Айдархан Жангалинского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34321 </w:t>
      </w:r>
      <w:r>
        <w:br/>
      </w:r>
      <w:r>
        <w:rPr>
          <w:rFonts w:ascii="Times New Roman"/>
          <w:b w:val="false"/>
          <w:i w:val="false"/>
          <w:color w:val="000000"/>
          <w:sz w:val="28"/>
        </w:rPr>
        <w:t xml:space="preserve">
317  Водоснабжение села </w:t>
      </w:r>
      <w:r>
        <w:br/>
      </w:r>
      <w:r>
        <w:rPr>
          <w:rFonts w:ascii="Times New Roman"/>
          <w:b w:val="false"/>
          <w:i w:val="false"/>
          <w:color w:val="000000"/>
          <w:sz w:val="28"/>
        </w:rPr>
        <w:t xml:space="preserve">
     Маштексай Жангалинского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44021 </w:t>
      </w:r>
      <w:r>
        <w:br/>
      </w:r>
      <w:r>
        <w:rPr>
          <w:rFonts w:ascii="Times New Roman"/>
          <w:b w:val="false"/>
          <w:i w:val="false"/>
          <w:color w:val="000000"/>
          <w:sz w:val="28"/>
        </w:rPr>
        <w:t xml:space="preserve">
318  Водоснабжение поселка </w:t>
      </w:r>
      <w:r>
        <w:br/>
      </w:r>
      <w:r>
        <w:rPr>
          <w:rFonts w:ascii="Times New Roman"/>
          <w:b w:val="false"/>
          <w:i w:val="false"/>
          <w:color w:val="000000"/>
          <w:sz w:val="28"/>
        </w:rPr>
        <w:t xml:space="preserve">
     Бостандык Казталовского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25034 </w:t>
      </w:r>
      <w:r>
        <w:br/>
      </w:r>
      <w:r>
        <w:rPr>
          <w:rFonts w:ascii="Times New Roman"/>
          <w:b w:val="false"/>
          <w:i w:val="false"/>
          <w:color w:val="000000"/>
          <w:sz w:val="28"/>
        </w:rPr>
        <w:t xml:space="preserve">
319  Строительство водопро- </w:t>
      </w:r>
      <w:r>
        <w:br/>
      </w:r>
      <w:r>
        <w:rPr>
          <w:rFonts w:ascii="Times New Roman"/>
          <w:b w:val="false"/>
          <w:i w:val="false"/>
          <w:color w:val="000000"/>
          <w:sz w:val="28"/>
        </w:rPr>
        <w:t xml:space="preserve">
     вода села Кентубек </w:t>
      </w:r>
      <w:r>
        <w:br/>
      </w:r>
      <w:r>
        <w:rPr>
          <w:rFonts w:ascii="Times New Roman"/>
          <w:b w:val="false"/>
          <w:i w:val="false"/>
          <w:color w:val="000000"/>
          <w:sz w:val="28"/>
        </w:rPr>
        <w:t xml:space="preserve">
     Бурлинского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2005         60494 </w:t>
      </w:r>
      <w:r>
        <w:br/>
      </w:r>
      <w:r>
        <w:rPr>
          <w:rFonts w:ascii="Times New Roman"/>
          <w:b w:val="false"/>
          <w:i w:val="false"/>
          <w:color w:val="000000"/>
          <w:sz w:val="28"/>
        </w:rPr>
        <w:t xml:space="preserve">
320  Реконструкция водовода </w:t>
      </w:r>
      <w:r>
        <w:br/>
      </w:r>
      <w:r>
        <w:rPr>
          <w:rFonts w:ascii="Times New Roman"/>
          <w:b w:val="false"/>
          <w:i w:val="false"/>
          <w:color w:val="000000"/>
          <w:sz w:val="28"/>
        </w:rPr>
        <w:t xml:space="preserve">
     поселка Мереке </w:t>
      </w:r>
      <w:r>
        <w:br/>
      </w:r>
      <w:r>
        <w:rPr>
          <w:rFonts w:ascii="Times New Roman"/>
          <w:b w:val="false"/>
          <w:i w:val="false"/>
          <w:color w:val="000000"/>
          <w:sz w:val="28"/>
        </w:rPr>
        <w:t xml:space="preserve">
     Таскалинского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2005         22100 </w:t>
      </w:r>
      <w:r>
        <w:br/>
      </w:r>
      <w:r>
        <w:rPr>
          <w:rFonts w:ascii="Times New Roman"/>
          <w:b w:val="false"/>
          <w:i w:val="false"/>
          <w:color w:val="000000"/>
          <w:sz w:val="28"/>
        </w:rPr>
        <w:t xml:space="preserve">
321  Реконструкция водо- </w:t>
      </w:r>
      <w:r>
        <w:br/>
      </w:r>
      <w:r>
        <w:rPr>
          <w:rFonts w:ascii="Times New Roman"/>
          <w:b w:val="false"/>
          <w:i w:val="false"/>
          <w:color w:val="000000"/>
          <w:sz w:val="28"/>
        </w:rPr>
        <w:t xml:space="preserve">
     провода села Новенькое </w:t>
      </w:r>
      <w:r>
        <w:br/>
      </w:r>
      <w:r>
        <w:rPr>
          <w:rFonts w:ascii="Times New Roman"/>
          <w:b w:val="false"/>
          <w:i w:val="false"/>
          <w:color w:val="000000"/>
          <w:sz w:val="28"/>
        </w:rPr>
        <w:t xml:space="preserve">
     Зеленовского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МСХ        2005         31973 </w:t>
      </w:r>
      <w:r>
        <w:br/>
      </w:r>
      <w:r>
        <w:rPr>
          <w:rFonts w:ascii="Times New Roman"/>
          <w:b w:val="false"/>
          <w:i w:val="false"/>
          <w:color w:val="000000"/>
          <w:sz w:val="28"/>
        </w:rPr>
        <w:t xml:space="preserve">
322  Реконструкция скважин </w:t>
      </w:r>
      <w:r>
        <w:br/>
      </w:r>
      <w:r>
        <w:rPr>
          <w:rFonts w:ascii="Times New Roman"/>
          <w:b w:val="false"/>
          <w:i w:val="false"/>
          <w:color w:val="000000"/>
          <w:sz w:val="28"/>
        </w:rPr>
        <w:t xml:space="preserve">
     и водовода села </w:t>
      </w:r>
      <w:r>
        <w:br/>
      </w:r>
      <w:r>
        <w:rPr>
          <w:rFonts w:ascii="Times New Roman"/>
          <w:b w:val="false"/>
          <w:i w:val="false"/>
          <w:color w:val="000000"/>
          <w:sz w:val="28"/>
        </w:rPr>
        <w:t xml:space="preserve">
     Первосоветское Зеленов- </w:t>
      </w:r>
      <w:r>
        <w:br/>
      </w:r>
      <w:r>
        <w:rPr>
          <w:rFonts w:ascii="Times New Roman"/>
          <w:b w:val="false"/>
          <w:i w:val="false"/>
          <w:color w:val="000000"/>
          <w:sz w:val="28"/>
        </w:rPr>
        <w:t xml:space="preserve">
     ского района Западно- </w:t>
      </w:r>
      <w:r>
        <w:br/>
      </w:r>
      <w:r>
        <w:rPr>
          <w:rFonts w:ascii="Times New Roman"/>
          <w:b w:val="false"/>
          <w:i w:val="false"/>
          <w:color w:val="000000"/>
          <w:sz w:val="28"/>
        </w:rPr>
        <w:t xml:space="preserve">
     Казахстанской области       МСХ      2004-2005      45571   0 </w:t>
      </w:r>
      <w:r>
        <w:br/>
      </w:r>
      <w:r>
        <w:rPr>
          <w:rFonts w:ascii="Times New Roman"/>
          <w:b w:val="false"/>
          <w:i w:val="false"/>
          <w:color w:val="000000"/>
          <w:sz w:val="28"/>
        </w:rPr>
        <w:t xml:space="preserve">
323  Реконструкция скважин </w:t>
      </w:r>
      <w:r>
        <w:br/>
      </w:r>
      <w:r>
        <w:rPr>
          <w:rFonts w:ascii="Times New Roman"/>
          <w:b w:val="false"/>
          <w:i w:val="false"/>
          <w:color w:val="000000"/>
          <w:sz w:val="28"/>
        </w:rPr>
        <w:t xml:space="preserve">
     и водовода в селе </w:t>
      </w:r>
      <w:r>
        <w:br/>
      </w:r>
      <w:r>
        <w:rPr>
          <w:rFonts w:ascii="Times New Roman"/>
          <w:b w:val="false"/>
          <w:i w:val="false"/>
          <w:color w:val="000000"/>
          <w:sz w:val="28"/>
        </w:rPr>
        <w:t xml:space="preserve">
     Казталовка Казталов- </w:t>
      </w:r>
      <w:r>
        <w:br/>
      </w:r>
      <w:r>
        <w:rPr>
          <w:rFonts w:ascii="Times New Roman"/>
          <w:b w:val="false"/>
          <w:i w:val="false"/>
          <w:color w:val="000000"/>
          <w:sz w:val="28"/>
        </w:rPr>
        <w:t xml:space="preserve">
     ского района Западно- </w:t>
      </w:r>
      <w:r>
        <w:br/>
      </w:r>
      <w:r>
        <w:rPr>
          <w:rFonts w:ascii="Times New Roman"/>
          <w:b w:val="false"/>
          <w:i w:val="false"/>
          <w:color w:val="000000"/>
          <w:sz w:val="28"/>
        </w:rPr>
        <w:t xml:space="preserve">
     Казахстанской области       МСХ        2005         26602 </w:t>
      </w:r>
      <w:r>
        <w:br/>
      </w:r>
      <w:r>
        <w:rPr>
          <w:rFonts w:ascii="Times New Roman"/>
          <w:b w:val="false"/>
          <w:i w:val="false"/>
          <w:color w:val="000000"/>
          <w:sz w:val="28"/>
        </w:rPr>
        <w:t xml:space="preserve">
324  Реконструкция водовода </w:t>
      </w:r>
      <w:r>
        <w:br/>
      </w:r>
      <w:r>
        <w:rPr>
          <w:rFonts w:ascii="Times New Roman"/>
          <w:b w:val="false"/>
          <w:i w:val="false"/>
          <w:color w:val="000000"/>
          <w:sz w:val="28"/>
        </w:rPr>
        <w:t xml:space="preserve">
     села Каменка (северная </w:t>
      </w:r>
      <w:r>
        <w:br/>
      </w:r>
      <w:r>
        <w:rPr>
          <w:rFonts w:ascii="Times New Roman"/>
          <w:b w:val="false"/>
          <w:i w:val="false"/>
          <w:color w:val="000000"/>
          <w:sz w:val="28"/>
        </w:rPr>
        <w:t xml:space="preserve">
     часть) Таскалинского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2004-2005    40128   0 </w:t>
      </w:r>
      <w:r>
        <w:br/>
      </w:r>
      <w:r>
        <w:rPr>
          <w:rFonts w:ascii="Times New Roman"/>
          <w:b w:val="false"/>
          <w:i w:val="false"/>
          <w:color w:val="000000"/>
          <w:sz w:val="28"/>
        </w:rPr>
        <w:t xml:space="preserve">
325  Реконструкция водопро- </w:t>
      </w:r>
      <w:r>
        <w:br/>
      </w:r>
      <w:r>
        <w:rPr>
          <w:rFonts w:ascii="Times New Roman"/>
          <w:b w:val="false"/>
          <w:i w:val="false"/>
          <w:color w:val="000000"/>
          <w:sz w:val="28"/>
        </w:rPr>
        <w:t xml:space="preserve">
     вода и колонок села </w:t>
      </w:r>
      <w:r>
        <w:br/>
      </w:r>
      <w:r>
        <w:rPr>
          <w:rFonts w:ascii="Times New Roman"/>
          <w:b w:val="false"/>
          <w:i w:val="false"/>
          <w:color w:val="000000"/>
          <w:sz w:val="28"/>
        </w:rPr>
        <w:t xml:space="preserve">
     Макарово Зеленовского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21872 </w:t>
      </w:r>
      <w:r>
        <w:br/>
      </w:r>
      <w:r>
        <w:rPr>
          <w:rFonts w:ascii="Times New Roman"/>
          <w:b w:val="false"/>
          <w:i w:val="false"/>
          <w:color w:val="000000"/>
          <w:sz w:val="28"/>
        </w:rPr>
        <w:t xml:space="preserve">
326  Водоснабжение поселка </w:t>
      </w:r>
      <w:r>
        <w:br/>
      </w:r>
      <w:r>
        <w:rPr>
          <w:rFonts w:ascii="Times New Roman"/>
          <w:b w:val="false"/>
          <w:i w:val="false"/>
          <w:color w:val="000000"/>
          <w:sz w:val="28"/>
        </w:rPr>
        <w:t xml:space="preserve">
     Пятимар Жангалинского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МСХ        2005         20545 </w:t>
      </w:r>
      <w:r>
        <w:br/>
      </w:r>
      <w:r>
        <w:rPr>
          <w:rFonts w:ascii="Times New Roman"/>
          <w:b w:val="false"/>
          <w:i w:val="false"/>
          <w:color w:val="000000"/>
          <w:sz w:val="28"/>
        </w:rPr>
        <w:t xml:space="preserve">
326-1 Проведение мероприятий,    МСХ        2005         48338      </w:t>
      </w:r>
      <w:r>
        <w:br/>
      </w:r>
      <w:r>
        <w:rPr>
          <w:rFonts w:ascii="Times New Roman"/>
          <w:b w:val="false"/>
          <w:i w:val="false"/>
          <w:color w:val="000000"/>
          <w:sz w:val="28"/>
        </w:rPr>
        <w:t xml:space="preserve">
      направленных на </w:t>
      </w:r>
      <w:r>
        <w:br/>
      </w:r>
      <w:r>
        <w:rPr>
          <w:rFonts w:ascii="Times New Roman"/>
          <w:b w:val="false"/>
          <w:i w:val="false"/>
          <w:color w:val="000000"/>
          <w:sz w:val="28"/>
        </w:rPr>
        <w:t xml:space="preserve">
      улучшение водоснабжения </w:t>
      </w:r>
      <w:r>
        <w:br/>
      </w:r>
      <w:r>
        <w:rPr>
          <w:rFonts w:ascii="Times New Roman"/>
          <w:b w:val="false"/>
          <w:i w:val="false"/>
          <w:color w:val="000000"/>
          <w:sz w:val="28"/>
        </w:rPr>
        <w:t xml:space="preserve">
      качественной водой </w:t>
      </w:r>
      <w:r>
        <w:br/>
      </w:r>
      <w:r>
        <w:rPr>
          <w:rFonts w:ascii="Times New Roman"/>
          <w:b w:val="false"/>
          <w:i w:val="false"/>
          <w:color w:val="000000"/>
          <w:sz w:val="28"/>
        </w:rPr>
        <w:t xml:space="preserve">
      населенного пункта </w:t>
      </w:r>
      <w:r>
        <w:br/>
      </w:r>
      <w:r>
        <w:rPr>
          <w:rFonts w:ascii="Times New Roman"/>
          <w:b w:val="false"/>
          <w:i w:val="false"/>
          <w:color w:val="000000"/>
          <w:sz w:val="28"/>
        </w:rPr>
        <w:t xml:space="preserve">
      Жанама Акжаикского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326-2 Водоснабжение              МСХ        2005         23180 </w:t>
      </w:r>
      <w:r>
        <w:br/>
      </w:r>
      <w:r>
        <w:rPr>
          <w:rFonts w:ascii="Times New Roman"/>
          <w:b w:val="false"/>
          <w:i w:val="false"/>
          <w:color w:val="000000"/>
          <w:sz w:val="28"/>
        </w:rPr>
        <w:t xml:space="preserve">
      поселка Березине </w:t>
      </w:r>
      <w:r>
        <w:br/>
      </w:r>
      <w:r>
        <w:rPr>
          <w:rFonts w:ascii="Times New Roman"/>
          <w:b w:val="false"/>
          <w:i w:val="false"/>
          <w:color w:val="000000"/>
          <w:sz w:val="28"/>
        </w:rPr>
        <w:t xml:space="preserve">
      Казталовского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326-3 Водоснабжение              МСХ        2005         22168 </w:t>
      </w:r>
      <w:r>
        <w:br/>
      </w:r>
      <w:r>
        <w:rPr>
          <w:rFonts w:ascii="Times New Roman"/>
          <w:b w:val="false"/>
          <w:i w:val="false"/>
          <w:color w:val="000000"/>
          <w:sz w:val="28"/>
        </w:rPr>
        <w:t xml:space="preserve">
      поселка Коктерек </w:t>
      </w:r>
      <w:r>
        <w:br/>
      </w:r>
      <w:r>
        <w:rPr>
          <w:rFonts w:ascii="Times New Roman"/>
          <w:b w:val="false"/>
          <w:i w:val="false"/>
          <w:color w:val="000000"/>
          <w:sz w:val="28"/>
        </w:rPr>
        <w:t xml:space="preserve">
      Казталовского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326-4 Строительство              МСХ        2005         16249 </w:t>
      </w:r>
      <w:r>
        <w:br/>
      </w:r>
      <w:r>
        <w:rPr>
          <w:rFonts w:ascii="Times New Roman"/>
          <w:b w:val="false"/>
          <w:i w:val="false"/>
          <w:color w:val="000000"/>
          <w:sz w:val="28"/>
        </w:rPr>
        <w:t xml:space="preserve">
      водопровода в селе </w:t>
      </w:r>
      <w:r>
        <w:br/>
      </w:r>
      <w:r>
        <w:rPr>
          <w:rFonts w:ascii="Times New Roman"/>
          <w:b w:val="false"/>
          <w:i w:val="false"/>
          <w:color w:val="000000"/>
          <w:sz w:val="28"/>
        </w:rPr>
        <w:t xml:space="preserve">
      Узунколь Жанибекского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326-5 Реконструкция водопровода  МСХ      2004-2005      10624     0 </w:t>
      </w:r>
      <w:r>
        <w:br/>
      </w:r>
      <w:r>
        <w:rPr>
          <w:rFonts w:ascii="Times New Roman"/>
          <w:b w:val="false"/>
          <w:i w:val="false"/>
          <w:color w:val="000000"/>
          <w:sz w:val="28"/>
        </w:rPr>
        <w:t xml:space="preserve">
      в поселке Калининское </w:t>
      </w:r>
      <w:r>
        <w:br/>
      </w:r>
      <w:r>
        <w:rPr>
          <w:rFonts w:ascii="Times New Roman"/>
          <w:b w:val="false"/>
          <w:i w:val="false"/>
          <w:color w:val="000000"/>
          <w:sz w:val="28"/>
        </w:rPr>
        <w:t xml:space="preserve">
      Зеленовского района </w:t>
      </w:r>
      <w:r>
        <w:br/>
      </w:r>
      <w:r>
        <w:rPr>
          <w:rFonts w:ascii="Times New Roman"/>
          <w:b w:val="false"/>
          <w:i w:val="false"/>
          <w:color w:val="000000"/>
          <w:sz w:val="28"/>
        </w:rPr>
        <w:t xml:space="preserve">
      Западно-Казахстанской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326-6 Реконструкция              МСХ      2004-2005       11702    0 </w:t>
      </w:r>
      <w:r>
        <w:br/>
      </w:r>
      <w:r>
        <w:rPr>
          <w:rFonts w:ascii="Times New Roman"/>
          <w:b w:val="false"/>
          <w:i w:val="false"/>
          <w:color w:val="000000"/>
          <w:sz w:val="28"/>
        </w:rPr>
        <w:t xml:space="preserve">
      водопровода в поселке </w:t>
      </w:r>
      <w:r>
        <w:br/>
      </w:r>
      <w:r>
        <w:rPr>
          <w:rFonts w:ascii="Times New Roman"/>
          <w:b w:val="false"/>
          <w:i w:val="false"/>
          <w:color w:val="000000"/>
          <w:sz w:val="28"/>
        </w:rPr>
        <w:t xml:space="preserve">
      Переметное Зеленовского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326-7 Реконструкция              МСХ      2004-2005       18685     0 </w:t>
      </w:r>
      <w:r>
        <w:br/>
      </w:r>
      <w:r>
        <w:rPr>
          <w:rFonts w:ascii="Times New Roman"/>
          <w:b w:val="false"/>
          <w:i w:val="false"/>
          <w:color w:val="000000"/>
          <w:sz w:val="28"/>
        </w:rPr>
        <w:t xml:space="preserve">
      водопровода поселка </w:t>
      </w:r>
      <w:r>
        <w:br/>
      </w:r>
      <w:r>
        <w:rPr>
          <w:rFonts w:ascii="Times New Roman"/>
          <w:b w:val="false"/>
          <w:i w:val="false"/>
          <w:color w:val="000000"/>
          <w:sz w:val="28"/>
        </w:rPr>
        <w:t xml:space="preserve">
      Кушум Зеленовского </w:t>
      </w:r>
      <w:r>
        <w:br/>
      </w:r>
      <w:r>
        <w:rPr>
          <w:rFonts w:ascii="Times New Roman"/>
          <w:b w:val="false"/>
          <w:i w:val="false"/>
          <w:color w:val="000000"/>
          <w:sz w:val="28"/>
        </w:rPr>
        <w:t xml:space="preserve">
      района Западно-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327  Реконструкция систем </w:t>
      </w:r>
      <w:r>
        <w:br/>
      </w:r>
      <w:r>
        <w:rPr>
          <w:rFonts w:ascii="Times New Roman"/>
          <w:b w:val="false"/>
          <w:i w:val="false"/>
          <w:color w:val="000000"/>
          <w:sz w:val="28"/>
        </w:rPr>
        <w:t xml:space="preserve">
     водоснабжения и </w:t>
      </w:r>
      <w:r>
        <w:br/>
      </w:r>
      <w:r>
        <w:rPr>
          <w:rFonts w:ascii="Times New Roman"/>
          <w:b w:val="false"/>
          <w:i w:val="false"/>
          <w:color w:val="000000"/>
          <w:sz w:val="28"/>
        </w:rPr>
        <w:t xml:space="preserve">
     водоотведения поселка </w:t>
      </w:r>
      <w:r>
        <w:br/>
      </w:r>
      <w:r>
        <w:rPr>
          <w:rFonts w:ascii="Times New Roman"/>
          <w:b w:val="false"/>
          <w:i w:val="false"/>
          <w:color w:val="000000"/>
          <w:sz w:val="28"/>
        </w:rPr>
        <w:t xml:space="preserve">
     Молодежный </w:t>
      </w:r>
      <w:r>
        <w:br/>
      </w:r>
      <w:r>
        <w:rPr>
          <w:rFonts w:ascii="Times New Roman"/>
          <w:b w:val="false"/>
          <w:i w:val="false"/>
          <w:color w:val="000000"/>
          <w:sz w:val="28"/>
        </w:rPr>
        <w:t xml:space="preserve">
     Карагандинской области      МСХ      2004-2006    193800   50000 </w:t>
      </w:r>
      <w:r>
        <w:br/>
      </w:r>
      <w:r>
        <w:rPr>
          <w:rFonts w:ascii="Times New Roman"/>
          <w:b w:val="false"/>
          <w:i w:val="false"/>
          <w:color w:val="000000"/>
          <w:sz w:val="28"/>
        </w:rPr>
        <w:t xml:space="preserve">
328  Реконструкция водо- </w:t>
      </w:r>
      <w:r>
        <w:br/>
      </w:r>
      <w:r>
        <w:rPr>
          <w:rFonts w:ascii="Times New Roman"/>
          <w:b w:val="false"/>
          <w:i w:val="false"/>
          <w:color w:val="000000"/>
          <w:sz w:val="28"/>
        </w:rPr>
        <w:t xml:space="preserve">
     проводных сетей села </w:t>
      </w:r>
      <w:r>
        <w:br/>
      </w:r>
      <w:r>
        <w:rPr>
          <w:rFonts w:ascii="Times New Roman"/>
          <w:b w:val="false"/>
          <w:i w:val="false"/>
          <w:color w:val="000000"/>
          <w:sz w:val="28"/>
        </w:rPr>
        <w:t xml:space="preserve">
     Карагаш Жанааркинского </w:t>
      </w:r>
      <w:r>
        <w:br/>
      </w:r>
      <w:r>
        <w:rPr>
          <w:rFonts w:ascii="Times New Roman"/>
          <w:b w:val="false"/>
          <w:i w:val="false"/>
          <w:color w:val="000000"/>
          <w:sz w:val="28"/>
        </w:rPr>
        <w:t xml:space="preserve">
     района Карагандинской </w:t>
      </w:r>
      <w:r>
        <w:br/>
      </w:r>
      <w:r>
        <w:rPr>
          <w:rFonts w:ascii="Times New Roman"/>
          <w:b w:val="false"/>
          <w:i w:val="false"/>
          <w:color w:val="000000"/>
          <w:sz w:val="28"/>
        </w:rPr>
        <w:t xml:space="preserve">
     области                     МСХ      2004-2005     42366   25000 </w:t>
      </w:r>
      <w:r>
        <w:br/>
      </w:r>
      <w:r>
        <w:rPr>
          <w:rFonts w:ascii="Times New Roman"/>
          <w:b w:val="false"/>
          <w:i w:val="false"/>
          <w:color w:val="000000"/>
          <w:sz w:val="28"/>
        </w:rPr>
        <w:t xml:space="preserve">
329  Реконструкция водо- </w:t>
      </w:r>
      <w:r>
        <w:br/>
      </w:r>
      <w:r>
        <w:rPr>
          <w:rFonts w:ascii="Times New Roman"/>
          <w:b w:val="false"/>
          <w:i w:val="false"/>
          <w:color w:val="000000"/>
          <w:sz w:val="28"/>
        </w:rPr>
        <w:t xml:space="preserve">
     проводных сетей села </w:t>
      </w:r>
      <w:r>
        <w:br/>
      </w:r>
      <w:r>
        <w:rPr>
          <w:rFonts w:ascii="Times New Roman"/>
          <w:b w:val="false"/>
          <w:i w:val="false"/>
          <w:color w:val="000000"/>
          <w:sz w:val="28"/>
        </w:rPr>
        <w:t xml:space="preserve">
     Тугускен Жанааркинского </w:t>
      </w:r>
      <w:r>
        <w:br/>
      </w:r>
      <w:r>
        <w:rPr>
          <w:rFonts w:ascii="Times New Roman"/>
          <w:b w:val="false"/>
          <w:i w:val="false"/>
          <w:color w:val="000000"/>
          <w:sz w:val="28"/>
        </w:rPr>
        <w:t xml:space="preserve">
     района Карагандинской </w:t>
      </w:r>
      <w:r>
        <w:br/>
      </w:r>
      <w:r>
        <w:rPr>
          <w:rFonts w:ascii="Times New Roman"/>
          <w:b w:val="false"/>
          <w:i w:val="false"/>
          <w:color w:val="000000"/>
          <w:sz w:val="28"/>
        </w:rPr>
        <w:t xml:space="preserve">
     области                     МСХ      2004-2005     45419   30620 </w:t>
      </w:r>
      <w:r>
        <w:br/>
      </w:r>
      <w:r>
        <w:rPr>
          <w:rFonts w:ascii="Times New Roman"/>
          <w:b w:val="false"/>
          <w:i w:val="false"/>
          <w:color w:val="000000"/>
          <w:sz w:val="28"/>
        </w:rPr>
        <w:t xml:space="preserve">
330  Реконструкция водо- </w:t>
      </w:r>
      <w:r>
        <w:br/>
      </w:r>
      <w:r>
        <w:rPr>
          <w:rFonts w:ascii="Times New Roman"/>
          <w:b w:val="false"/>
          <w:i w:val="false"/>
          <w:color w:val="000000"/>
          <w:sz w:val="28"/>
        </w:rPr>
        <w:t xml:space="preserve">
     проводных сетей в </w:t>
      </w:r>
      <w:r>
        <w:br/>
      </w:r>
      <w:r>
        <w:rPr>
          <w:rFonts w:ascii="Times New Roman"/>
          <w:b w:val="false"/>
          <w:i w:val="false"/>
          <w:color w:val="000000"/>
          <w:sz w:val="28"/>
        </w:rPr>
        <w:t xml:space="preserve">
     районном центре села </w:t>
      </w:r>
      <w:r>
        <w:br/>
      </w:r>
      <w:r>
        <w:rPr>
          <w:rFonts w:ascii="Times New Roman"/>
          <w:b w:val="false"/>
          <w:i w:val="false"/>
          <w:color w:val="000000"/>
          <w:sz w:val="28"/>
        </w:rPr>
        <w:t xml:space="preserve">
     Аксу-Аюлы Шетского </w:t>
      </w:r>
      <w:r>
        <w:br/>
      </w:r>
      <w:r>
        <w:rPr>
          <w:rFonts w:ascii="Times New Roman"/>
          <w:b w:val="false"/>
          <w:i w:val="false"/>
          <w:color w:val="000000"/>
          <w:sz w:val="28"/>
        </w:rPr>
        <w:t xml:space="preserve">
     района Карагандинской </w:t>
      </w:r>
      <w:r>
        <w:br/>
      </w:r>
      <w:r>
        <w:rPr>
          <w:rFonts w:ascii="Times New Roman"/>
          <w:b w:val="false"/>
          <w:i w:val="false"/>
          <w:color w:val="000000"/>
          <w:sz w:val="28"/>
        </w:rPr>
        <w:t xml:space="preserve">
     области                     МСХ      2005-2006     172650 </w:t>
      </w:r>
      <w:r>
        <w:br/>
      </w:r>
      <w:r>
        <w:rPr>
          <w:rFonts w:ascii="Times New Roman"/>
          <w:b w:val="false"/>
          <w:i w:val="false"/>
          <w:color w:val="000000"/>
          <w:sz w:val="28"/>
        </w:rPr>
        <w:t xml:space="preserve">
331  Водозаборные скважины </w:t>
      </w:r>
      <w:r>
        <w:br/>
      </w:r>
      <w:r>
        <w:rPr>
          <w:rFonts w:ascii="Times New Roman"/>
          <w:b w:val="false"/>
          <w:i w:val="false"/>
          <w:color w:val="000000"/>
          <w:sz w:val="28"/>
        </w:rPr>
        <w:t xml:space="preserve">
     и водопроводные сети </w:t>
      </w:r>
      <w:r>
        <w:br/>
      </w:r>
      <w:r>
        <w:rPr>
          <w:rFonts w:ascii="Times New Roman"/>
          <w:b w:val="false"/>
          <w:i w:val="false"/>
          <w:color w:val="000000"/>
          <w:sz w:val="28"/>
        </w:rPr>
        <w:t xml:space="preserve">
     села Батпак Осакаров- </w:t>
      </w:r>
      <w:r>
        <w:br/>
      </w:r>
      <w:r>
        <w:rPr>
          <w:rFonts w:ascii="Times New Roman"/>
          <w:b w:val="false"/>
          <w:i w:val="false"/>
          <w:color w:val="000000"/>
          <w:sz w:val="28"/>
        </w:rPr>
        <w:t xml:space="preserve">
     ского района </w:t>
      </w:r>
      <w:r>
        <w:br/>
      </w:r>
      <w:r>
        <w:rPr>
          <w:rFonts w:ascii="Times New Roman"/>
          <w:b w:val="false"/>
          <w:i w:val="false"/>
          <w:color w:val="000000"/>
          <w:sz w:val="28"/>
        </w:rPr>
        <w:t xml:space="preserve">
     Карагандинской области      МСХ        2005        41841 </w:t>
      </w:r>
      <w:r>
        <w:br/>
      </w:r>
      <w:r>
        <w:rPr>
          <w:rFonts w:ascii="Times New Roman"/>
          <w:b w:val="false"/>
          <w:i w:val="false"/>
          <w:color w:val="000000"/>
          <w:sz w:val="28"/>
        </w:rPr>
        <w:t xml:space="preserve">
332  Реконструкция водо- </w:t>
      </w:r>
      <w:r>
        <w:br/>
      </w:r>
      <w:r>
        <w:rPr>
          <w:rFonts w:ascii="Times New Roman"/>
          <w:b w:val="false"/>
          <w:i w:val="false"/>
          <w:color w:val="000000"/>
          <w:sz w:val="28"/>
        </w:rPr>
        <w:t xml:space="preserve">
     проводных сетей в селе </w:t>
      </w:r>
      <w:r>
        <w:br/>
      </w:r>
      <w:r>
        <w:rPr>
          <w:rFonts w:ascii="Times New Roman"/>
          <w:b w:val="false"/>
          <w:i w:val="false"/>
          <w:color w:val="000000"/>
          <w:sz w:val="28"/>
        </w:rPr>
        <w:t xml:space="preserve">
     Коянды Каркаралинского </w:t>
      </w:r>
      <w:r>
        <w:br/>
      </w:r>
      <w:r>
        <w:rPr>
          <w:rFonts w:ascii="Times New Roman"/>
          <w:b w:val="false"/>
          <w:i w:val="false"/>
          <w:color w:val="000000"/>
          <w:sz w:val="28"/>
        </w:rPr>
        <w:t xml:space="preserve">
     района Карагандинской </w:t>
      </w:r>
      <w:r>
        <w:br/>
      </w:r>
      <w:r>
        <w:rPr>
          <w:rFonts w:ascii="Times New Roman"/>
          <w:b w:val="false"/>
          <w:i w:val="false"/>
          <w:color w:val="000000"/>
          <w:sz w:val="28"/>
        </w:rPr>
        <w:t xml:space="preserve">
     области                     МСХ        2005        32730 </w:t>
      </w:r>
      <w:r>
        <w:br/>
      </w:r>
      <w:r>
        <w:rPr>
          <w:rFonts w:ascii="Times New Roman"/>
          <w:b w:val="false"/>
          <w:i w:val="false"/>
          <w:color w:val="000000"/>
          <w:sz w:val="28"/>
        </w:rPr>
        <w:t xml:space="preserve">
333  Реконструкция водо- </w:t>
      </w:r>
      <w:r>
        <w:br/>
      </w:r>
      <w:r>
        <w:rPr>
          <w:rFonts w:ascii="Times New Roman"/>
          <w:b w:val="false"/>
          <w:i w:val="false"/>
          <w:color w:val="000000"/>
          <w:sz w:val="28"/>
        </w:rPr>
        <w:t xml:space="preserve">
     проводных сетей в селе </w:t>
      </w:r>
      <w:r>
        <w:br/>
      </w:r>
      <w:r>
        <w:rPr>
          <w:rFonts w:ascii="Times New Roman"/>
          <w:b w:val="false"/>
          <w:i w:val="false"/>
          <w:color w:val="000000"/>
          <w:sz w:val="28"/>
        </w:rPr>
        <w:t xml:space="preserve">
     Кызыл-Ту Каркаралинского </w:t>
      </w:r>
      <w:r>
        <w:br/>
      </w:r>
      <w:r>
        <w:rPr>
          <w:rFonts w:ascii="Times New Roman"/>
          <w:b w:val="false"/>
          <w:i w:val="false"/>
          <w:color w:val="000000"/>
          <w:sz w:val="28"/>
        </w:rPr>
        <w:t xml:space="preserve">
     района Карагандинской </w:t>
      </w:r>
      <w:r>
        <w:br/>
      </w:r>
      <w:r>
        <w:rPr>
          <w:rFonts w:ascii="Times New Roman"/>
          <w:b w:val="false"/>
          <w:i w:val="false"/>
          <w:color w:val="000000"/>
          <w:sz w:val="28"/>
        </w:rPr>
        <w:t xml:space="preserve">
     области                     МСХ      2005-2006     30750 </w:t>
      </w:r>
      <w:r>
        <w:br/>
      </w:r>
      <w:r>
        <w:rPr>
          <w:rFonts w:ascii="Times New Roman"/>
          <w:b w:val="false"/>
          <w:i w:val="false"/>
          <w:color w:val="000000"/>
          <w:sz w:val="28"/>
        </w:rPr>
        <w:t xml:space="preserve">
334  Реконструкция водо- </w:t>
      </w:r>
      <w:r>
        <w:br/>
      </w:r>
      <w:r>
        <w:rPr>
          <w:rFonts w:ascii="Times New Roman"/>
          <w:b w:val="false"/>
          <w:i w:val="false"/>
          <w:color w:val="000000"/>
          <w:sz w:val="28"/>
        </w:rPr>
        <w:t xml:space="preserve">
     провода города </w:t>
      </w:r>
      <w:r>
        <w:br/>
      </w:r>
      <w:r>
        <w:rPr>
          <w:rFonts w:ascii="Times New Roman"/>
          <w:b w:val="false"/>
          <w:i w:val="false"/>
          <w:color w:val="000000"/>
          <w:sz w:val="28"/>
        </w:rPr>
        <w:t xml:space="preserve">
     Каркаралинска, 3 очередь </w:t>
      </w:r>
      <w:r>
        <w:br/>
      </w:r>
      <w:r>
        <w:rPr>
          <w:rFonts w:ascii="Times New Roman"/>
          <w:b w:val="false"/>
          <w:i w:val="false"/>
          <w:color w:val="000000"/>
          <w:sz w:val="28"/>
        </w:rPr>
        <w:t xml:space="preserve">
     (резервуар) </w:t>
      </w:r>
      <w:r>
        <w:br/>
      </w:r>
      <w:r>
        <w:rPr>
          <w:rFonts w:ascii="Times New Roman"/>
          <w:b w:val="false"/>
          <w:i w:val="false"/>
          <w:color w:val="000000"/>
          <w:sz w:val="28"/>
        </w:rPr>
        <w:t xml:space="preserve">
     Карагандинская область      МСХ        2005        17598 </w:t>
      </w:r>
      <w:r>
        <w:br/>
      </w:r>
      <w:r>
        <w:rPr>
          <w:rFonts w:ascii="Times New Roman"/>
          <w:b w:val="false"/>
          <w:i w:val="false"/>
          <w:color w:val="000000"/>
          <w:sz w:val="28"/>
        </w:rPr>
        <w:t xml:space="preserve">
335  Реконструкция Желкуар- </w:t>
      </w:r>
      <w:r>
        <w:br/>
      </w:r>
      <w:r>
        <w:rPr>
          <w:rFonts w:ascii="Times New Roman"/>
          <w:b w:val="false"/>
          <w:i w:val="false"/>
          <w:color w:val="000000"/>
          <w:sz w:val="28"/>
        </w:rPr>
        <w:t xml:space="preserve">
     ского водовода </w:t>
      </w:r>
      <w:r>
        <w:br/>
      </w:r>
      <w:r>
        <w:rPr>
          <w:rFonts w:ascii="Times New Roman"/>
          <w:b w:val="false"/>
          <w:i w:val="false"/>
          <w:color w:val="000000"/>
          <w:sz w:val="28"/>
        </w:rPr>
        <w:t xml:space="preserve">
     Житикаринского района </w:t>
      </w:r>
      <w:r>
        <w:br/>
      </w:r>
      <w:r>
        <w:rPr>
          <w:rFonts w:ascii="Times New Roman"/>
          <w:b w:val="false"/>
          <w:i w:val="false"/>
          <w:color w:val="000000"/>
          <w:sz w:val="28"/>
        </w:rPr>
        <w:t xml:space="preserve">
     Костанайской области        МСХ      2004-2006     523801  120000 </w:t>
      </w:r>
      <w:r>
        <w:br/>
      </w:r>
      <w:r>
        <w:rPr>
          <w:rFonts w:ascii="Times New Roman"/>
          <w:b w:val="false"/>
          <w:i w:val="false"/>
          <w:color w:val="000000"/>
          <w:sz w:val="28"/>
        </w:rPr>
        <w:t xml:space="preserve">
336  Реконструкция Ишимского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Костанайской области        МСХ      2005-2007     500000 </w:t>
      </w:r>
      <w:r>
        <w:br/>
      </w:r>
      <w:r>
        <w:rPr>
          <w:rFonts w:ascii="Times New Roman"/>
          <w:b w:val="false"/>
          <w:i w:val="false"/>
          <w:color w:val="000000"/>
          <w:sz w:val="28"/>
        </w:rPr>
        <w:t xml:space="preserve">
337  Реконструкция разводя- </w:t>
      </w:r>
      <w:r>
        <w:br/>
      </w:r>
      <w:r>
        <w:rPr>
          <w:rFonts w:ascii="Times New Roman"/>
          <w:b w:val="false"/>
          <w:i w:val="false"/>
          <w:color w:val="000000"/>
          <w:sz w:val="28"/>
        </w:rPr>
        <w:t xml:space="preserve">
     щих сетей водопровода </w:t>
      </w:r>
      <w:r>
        <w:br/>
      </w:r>
      <w:r>
        <w:rPr>
          <w:rFonts w:ascii="Times New Roman"/>
          <w:b w:val="false"/>
          <w:i w:val="false"/>
          <w:color w:val="000000"/>
          <w:sz w:val="28"/>
        </w:rPr>
        <w:t xml:space="preserve">
     поселка Амангельды </w:t>
      </w:r>
      <w:r>
        <w:br/>
      </w:r>
      <w:r>
        <w:rPr>
          <w:rFonts w:ascii="Times New Roman"/>
          <w:b w:val="false"/>
          <w:i w:val="false"/>
          <w:color w:val="000000"/>
          <w:sz w:val="28"/>
        </w:rPr>
        <w:t xml:space="preserve">
     Амангельдинского района </w:t>
      </w:r>
      <w:r>
        <w:br/>
      </w:r>
      <w:r>
        <w:rPr>
          <w:rFonts w:ascii="Times New Roman"/>
          <w:b w:val="false"/>
          <w:i w:val="false"/>
          <w:color w:val="000000"/>
          <w:sz w:val="28"/>
        </w:rPr>
        <w:t xml:space="preserve">
     Костанайской области        МСХ        2005         72500 </w:t>
      </w:r>
      <w:r>
        <w:br/>
      </w:r>
      <w:r>
        <w:rPr>
          <w:rFonts w:ascii="Times New Roman"/>
          <w:b w:val="false"/>
          <w:i w:val="false"/>
          <w:color w:val="000000"/>
          <w:sz w:val="28"/>
        </w:rPr>
        <w:t xml:space="preserve">
338  Реконструкция системы </w:t>
      </w:r>
      <w:r>
        <w:br/>
      </w:r>
      <w:r>
        <w:rPr>
          <w:rFonts w:ascii="Times New Roman"/>
          <w:b w:val="false"/>
          <w:i w:val="false"/>
          <w:color w:val="000000"/>
          <w:sz w:val="28"/>
        </w:rPr>
        <w:t xml:space="preserve">
     водоснабжения в поселке </w:t>
      </w:r>
      <w:r>
        <w:br/>
      </w:r>
      <w:r>
        <w:rPr>
          <w:rFonts w:ascii="Times New Roman"/>
          <w:b w:val="false"/>
          <w:i w:val="false"/>
          <w:color w:val="000000"/>
          <w:sz w:val="28"/>
        </w:rPr>
        <w:t xml:space="preserve">
     Жанакорган Жанакорган- </w:t>
      </w:r>
      <w:r>
        <w:br/>
      </w:r>
      <w:r>
        <w:rPr>
          <w:rFonts w:ascii="Times New Roman"/>
          <w:b w:val="false"/>
          <w:i w:val="false"/>
          <w:color w:val="000000"/>
          <w:sz w:val="28"/>
        </w:rPr>
        <w:t xml:space="preserve">
     ского района Кызылордин- </w:t>
      </w:r>
      <w:r>
        <w:br/>
      </w:r>
      <w:r>
        <w:rPr>
          <w:rFonts w:ascii="Times New Roman"/>
          <w:b w:val="false"/>
          <w:i w:val="false"/>
          <w:color w:val="000000"/>
          <w:sz w:val="28"/>
        </w:rPr>
        <w:t xml:space="preserve">
     ской области                МСХ      2004-2005     152700  100000 </w:t>
      </w:r>
      <w:r>
        <w:br/>
      </w:r>
      <w:r>
        <w:rPr>
          <w:rFonts w:ascii="Times New Roman"/>
          <w:b w:val="false"/>
          <w:i w:val="false"/>
          <w:color w:val="000000"/>
          <w:sz w:val="28"/>
        </w:rPr>
        <w:t xml:space="preserve">
339  Реконструкция системы </w:t>
      </w:r>
      <w:r>
        <w:br/>
      </w:r>
      <w:r>
        <w:rPr>
          <w:rFonts w:ascii="Times New Roman"/>
          <w:b w:val="false"/>
          <w:i w:val="false"/>
          <w:color w:val="000000"/>
          <w:sz w:val="28"/>
        </w:rPr>
        <w:t xml:space="preserve">
     водоснабжения в поселке </w:t>
      </w:r>
      <w:r>
        <w:br/>
      </w:r>
      <w:r>
        <w:rPr>
          <w:rFonts w:ascii="Times New Roman"/>
          <w:b w:val="false"/>
          <w:i w:val="false"/>
          <w:color w:val="000000"/>
          <w:sz w:val="28"/>
        </w:rPr>
        <w:t xml:space="preserve">
     Теренозек Сырдаринского </w:t>
      </w:r>
      <w:r>
        <w:br/>
      </w:r>
      <w:r>
        <w:rPr>
          <w:rFonts w:ascii="Times New Roman"/>
          <w:b w:val="false"/>
          <w:i w:val="false"/>
          <w:color w:val="000000"/>
          <w:sz w:val="28"/>
        </w:rPr>
        <w:t xml:space="preserve">
     района                      МСХ      2005-2006     161657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340  Реконструкция и расши- </w:t>
      </w:r>
      <w:r>
        <w:br/>
      </w:r>
      <w:r>
        <w:rPr>
          <w:rFonts w:ascii="Times New Roman"/>
          <w:b w:val="false"/>
          <w:i w:val="false"/>
          <w:color w:val="000000"/>
          <w:sz w:val="28"/>
        </w:rPr>
        <w:t xml:space="preserve">
     рение систем водоснабже- </w:t>
      </w:r>
      <w:r>
        <w:br/>
      </w:r>
      <w:r>
        <w:rPr>
          <w:rFonts w:ascii="Times New Roman"/>
          <w:b w:val="false"/>
          <w:i w:val="false"/>
          <w:color w:val="000000"/>
          <w:sz w:val="28"/>
        </w:rPr>
        <w:t xml:space="preserve">
     ния и водоотведения </w:t>
      </w:r>
      <w:r>
        <w:br/>
      </w:r>
      <w:r>
        <w:rPr>
          <w:rFonts w:ascii="Times New Roman"/>
          <w:b w:val="false"/>
          <w:i w:val="false"/>
          <w:color w:val="000000"/>
          <w:sz w:val="28"/>
        </w:rPr>
        <w:t xml:space="preserve">
     в поселке Тасбогет          МСХ      2005-2007     595073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341  Расширение водопровода </w:t>
      </w:r>
      <w:r>
        <w:br/>
      </w:r>
      <w:r>
        <w:rPr>
          <w:rFonts w:ascii="Times New Roman"/>
          <w:b w:val="false"/>
          <w:i w:val="false"/>
          <w:color w:val="000000"/>
          <w:sz w:val="28"/>
        </w:rPr>
        <w:t xml:space="preserve">
     в райцентре Жалагаш </w:t>
      </w:r>
      <w:r>
        <w:br/>
      </w:r>
      <w:r>
        <w:rPr>
          <w:rFonts w:ascii="Times New Roman"/>
          <w:b w:val="false"/>
          <w:i w:val="false"/>
          <w:color w:val="000000"/>
          <w:sz w:val="28"/>
        </w:rPr>
        <w:t xml:space="preserve">
     Жалагашского района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Головное водозаборное </w:t>
      </w:r>
      <w:r>
        <w:br/>
      </w:r>
      <w:r>
        <w:rPr>
          <w:rFonts w:ascii="Times New Roman"/>
          <w:b w:val="false"/>
          <w:i w:val="false"/>
          <w:color w:val="000000"/>
          <w:sz w:val="28"/>
        </w:rPr>
        <w:t xml:space="preserve">
     сооружение (2 этап)         МСХ        2005        114700 </w:t>
      </w:r>
      <w:r>
        <w:br/>
      </w:r>
      <w:r>
        <w:rPr>
          <w:rFonts w:ascii="Times New Roman"/>
          <w:b w:val="false"/>
          <w:i w:val="false"/>
          <w:color w:val="000000"/>
          <w:sz w:val="28"/>
        </w:rPr>
        <w:t xml:space="preserve">
342  Строительство подзем- </w:t>
      </w:r>
      <w:r>
        <w:br/>
      </w:r>
      <w:r>
        <w:rPr>
          <w:rFonts w:ascii="Times New Roman"/>
          <w:b w:val="false"/>
          <w:i w:val="false"/>
          <w:color w:val="000000"/>
          <w:sz w:val="28"/>
        </w:rPr>
        <w:t xml:space="preserve">
     ного водовода протяжен- </w:t>
      </w:r>
      <w:r>
        <w:br/>
      </w:r>
      <w:r>
        <w:rPr>
          <w:rFonts w:ascii="Times New Roman"/>
          <w:b w:val="false"/>
          <w:i w:val="false"/>
          <w:color w:val="000000"/>
          <w:sz w:val="28"/>
        </w:rPr>
        <w:t xml:space="preserve">
     ностью 9,5 км в поселке  </w:t>
      </w:r>
      <w:r>
        <w:br/>
      </w:r>
      <w:r>
        <w:rPr>
          <w:rFonts w:ascii="Times New Roman"/>
          <w:b w:val="false"/>
          <w:i w:val="false"/>
          <w:color w:val="000000"/>
          <w:sz w:val="28"/>
        </w:rPr>
        <w:t xml:space="preserve">
     Жетибай Каракиянского </w:t>
      </w:r>
      <w:r>
        <w:br/>
      </w:r>
      <w:r>
        <w:rPr>
          <w:rFonts w:ascii="Times New Roman"/>
          <w:b w:val="false"/>
          <w:i w:val="false"/>
          <w:color w:val="000000"/>
          <w:sz w:val="28"/>
        </w:rPr>
        <w:t xml:space="preserve">
     района Мангистауской </w:t>
      </w:r>
      <w:r>
        <w:br/>
      </w:r>
      <w:r>
        <w:rPr>
          <w:rFonts w:ascii="Times New Roman"/>
          <w:b w:val="false"/>
          <w:i w:val="false"/>
          <w:color w:val="000000"/>
          <w:sz w:val="28"/>
        </w:rPr>
        <w:t xml:space="preserve">
     области                     МСХ        2005         73192 </w:t>
      </w:r>
      <w:r>
        <w:br/>
      </w:r>
      <w:r>
        <w:rPr>
          <w:rFonts w:ascii="Times New Roman"/>
          <w:b w:val="false"/>
          <w:i w:val="false"/>
          <w:color w:val="000000"/>
          <w:sz w:val="28"/>
        </w:rPr>
        <w:t xml:space="preserve">
343  Реконструкция разводя- </w:t>
      </w:r>
      <w:r>
        <w:br/>
      </w:r>
      <w:r>
        <w:rPr>
          <w:rFonts w:ascii="Times New Roman"/>
          <w:b w:val="false"/>
          <w:i w:val="false"/>
          <w:color w:val="000000"/>
          <w:sz w:val="28"/>
        </w:rPr>
        <w:t xml:space="preserve">
     щей сети и сооружений </w:t>
      </w:r>
      <w:r>
        <w:br/>
      </w:r>
      <w:r>
        <w:rPr>
          <w:rFonts w:ascii="Times New Roman"/>
          <w:b w:val="false"/>
          <w:i w:val="false"/>
          <w:color w:val="000000"/>
          <w:sz w:val="28"/>
        </w:rPr>
        <w:t xml:space="preserve">
     в селе Иртышск Иртыш- </w:t>
      </w:r>
      <w:r>
        <w:br/>
      </w:r>
      <w:r>
        <w:rPr>
          <w:rFonts w:ascii="Times New Roman"/>
          <w:b w:val="false"/>
          <w:i w:val="false"/>
          <w:color w:val="000000"/>
          <w:sz w:val="28"/>
        </w:rPr>
        <w:t xml:space="preserve">
     ского района                МСХ      2004-2005     150002   69050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344  Реконструкция разводя- </w:t>
      </w:r>
      <w:r>
        <w:br/>
      </w:r>
      <w:r>
        <w:rPr>
          <w:rFonts w:ascii="Times New Roman"/>
          <w:b w:val="false"/>
          <w:i w:val="false"/>
          <w:color w:val="000000"/>
          <w:sz w:val="28"/>
        </w:rPr>
        <w:t xml:space="preserve">
     щей сети водопровода и </w:t>
      </w:r>
      <w:r>
        <w:br/>
      </w:r>
      <w:r>
        <w:rPr>
          <w:rFonts w:ascii="Times New Roman"/>
          <w:b w:val="false"/>
          <w:i w:val="false"/>
          <w:color w:val="000000"/>
          <w:sz w:val="28"/>
        </w:rPr>
        <w:t xml:space="preserve">
     сооружений в селе </w:t>
      </w:r>
      <w:r>
        <w:br/>
      </w:r>
      <w:r>
        <w:rPr>
          <w:rFonts w:ascii="Times New Roman"/>
          <w:b w:val="false"/>
          <w:i w:val="false"/>
          <w:color w:val="000000"/>
          <w:sz w:val="28"/>
        </w:rPr>
        <w:t xml:space="preserve">
     Успенка Успенского </w:t>
      </w:r>
      <w:r>
        <w:br/>
      </w:r>
      <w:r>
        <w:rPr>
          <w:rFonts w:ascii="Times New Roman"/>
          <w:b w:val="false"/>
          <w:i w:val="false"/>
          <w:color w:val="000000"/>
          <w:sz w:val="28"/>
        </w:rPr>
        <w:t xml:space="preserve">
     района                      МСХ      2004-2005     155700   70000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345  II очередь локальной </w:t>
      </w:r>
      <w:r>
        <w:br/>
      </w:r>
      <w:r>
        <w:rPr>
          <w:rFonts w:ascii="Times New Roman"/>
          <w:b w:val="false"/>
          <w:i w:val="false"/>
          <w:color w:val="000000"/>
          <w:sz w:val="28"/>
        </w:rPr>
        <w:t xml:space="preserve">
     системы организации </w:t>
      </w:r>
      <w:r>
        <w:br/>
      </w:r>
      <w:r>
        <w:rPr>
          <w:rFonts w:ascii="Times New Roman"/>
          <w:b w:val="false"/>
          <w:i w:val="false"/>
          <w:color w:val="000000"/>
          <w:sz w:val="28"/>
        </w:rPr>
        <w:t xml:space="preserve">
     водоснабжения населен- </w:t>
      </w:r>
      <w:r>
        <w:br/>
      </w:r>
      <w:r>
        <w:rPr>
          <w:rFonts w:ascii="Times New Roman"/>
          <w:b w:val="false"/>
          <w:i w:val="false"/>
          <w:color w:val="000000"/>
          <w:sz w:val="28"/>
        </w:rPr>
        <w:t xml:space="preserve">
     ных пунктов в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города Аксу (сельская </w:t>
      </w:r>
      <w:r>
        <w:br/>
      </w:r>
      <w:r>
        <w:rPr>
          <w:rFonts w:ascii="Times New Roman"/>
          <w:b w:val="false"/>
          <w:i w:val="false"/>
          <w:color w:val="000000"/>
          <w:sz w:val="28"/>
        </w:rPr>
        <w:t xml:space="preserve">
     зона), село Акжол, </w:t>
      </w:r>
      <w:r>
        <w:br/>
      </w:r>
      <w:r>
        <w:rPr>
          <w:rFonts w:ascii="Times New Roman"/>
          <w:b w:val="false"/>
          <w:i w:val="false"/>
          <w:color w:val="000000"/>
          <w:sz w:val="28"/>
        </w:rPr>
        <w:t xml:space="preserve">
     водоснабжение с             МСХ        2005         10164 </w:t>
      </w:r>
      <w:r>
        <w:br/>
      </w:r>
      <w:r>
        <w:rPr>
          <w:rFonts w:ascii="Times New Roman"/>
          <w:b w:val="false"/>
          <w:i w:val="false"/>
          <w:color w:val="000000"/>
          <w:sz w:val="28"/>
        </w:rPr>
        <w:t xml:space="preserve">
     комплексным блок- </w:t>
      </w:r>
      <w:r>
        <w:br/>
      </w:r>
      <w:r>
        <w:rPr>
          <w:rFonts w:ascii="Times New Roman"/>
          <w:b w:val="false"/>
          <w:i w:val="false"/>
          <w:color w:val="000000"/>
          <w:sz w:val="28"/>
        </w:rPr>
        <w:t xml:space="preserve">
     модулем </w:t>
      </w:r>
      <w:r>
        <w:br/>
      </w:r>
      <w:r>
        <w:rPr>
          <w:rFonts w:ascii="Times New Roman"/>
          <w:b w:val="false"/>
          <w:i w:val="false"/>
          <w:color w:val="000000"/>
          <w:sz w:val="28"/>
        </w:rPr>
        <w:t xml:space="preserve">
346  Реконструкция и рас- </w:t>
      </w:r>
      <w:r>
        <w:br/>
      </w:r>
      <w:r>
        <w:rPr>
          <w:rFonts w:ascii="Times New Roman"/>
          <w:b w:val="false"/>
          <w:i w:val="false"/>
          <w:color w:val="000000"/>
          <w:sz w:val="28"/>
        </w:rPr>
        <w:t xml:space="preserve">
     ширение водопроводных </w:t>
      </w:r>
      <w:r>
        <w:br/>
      </w:r>
      <w:r>
        <w:rPr>
          <w:rFonts w:ascii="Times New Roman"/>
          <w:b w:val="false"/>
          <w:i w:val="false"/>
          <w:color w:val="000000"/>
          <w:sz w:val="28"/>
        </w:rPr>
        <w:t xml:space="preserve">
     сетей в селе Кашир </w:t>
      </w:r>
      <w:r>
        <w:br/>
      </w:r>
      <w:r>
        <w:rPr>
          <w:rFonts w:ascii="Times New Roman"/>
          <w:b w:val="false"/>
          <w:i w:val="false"/>
          <w:color w:val="000000"/>
          <w:sz w:val="28"/>
        </w:rPr>
        <w:t xml:space="preserve">
     Качирского района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(II-я очередь)              МСХ      2005-2006     349314 </w:t>
      </w:r>
      <w:r>
        <w:br/>
      </w:r>
      <w:r>
        <w:rPr>
          <w:rFonts w:ascii="Times New Roman"/>
          <w:b w:val="false"/>
          <w:i w:val="false"/>
          <w:color w:val="000000"/>
          <w:sz w:val="28"/>
        </w:rPr>
        <w:t xml:space="preserve">
347  Локальная система </w:t>
      </w:r>
      <w:r>
        <w:br/>
      </w:r>
      <w:r>
        <w:rPr>
          <w:rFonts w:ascii="Times New Roman"/>
          <w:b w:val="false"/>
          <w:i w:val="false"/>
          <w:color w:val="000000"/>
          <w:sz w:val="28"/>
        </w:rPr>
        <w:t xml:space="preserve">
     строительства водо- </w:t>
      </w:r>
      <w:r>
        <w:br/>
      </w:r>
      <w:r>
        <w:rPr>
          <w:rFonts w:ascii="Times New Roman"/>
          <w:b w:val="false"/>
          <w:i w:val="false"/>
          <w:color w:val="000000"/>
          <w:sz w:val="28"/>
        </w:rPr>
        <w:t xml:space="preserve">
     снабжения поселка </w:t>
      </w:r>
      <w:r>
        <w:br/>
      </w:r>
      <w:r>
        <w:rPr>
          <w:rFonts w:ascii="Times New Roman"/>
          <w:b w:val="false"/>
          <w:i w:val="false"/>
          <w:color w:val="000000"/>
          <w:sz w:val="28"/>
        </w:rPr>
        <w:t xml:space="preserve">
     Ленинский площадки </w:t>
      </w:r>
      <w:r>
        <w:br/>
      </w:r>
      <w:r>
        <w:rPr>
          <w:rFonts w:ascii="Times New Roman"/>
          <w:b w:val="false"/>
          <w:i w:val="false"/>
          <w:color w:val="000000"/>
          <w:sz w:val="28"/>
        </w:rPr>
        <w:t xml:space="preserve">
     N 1, N 2, N 3 город </w:t>
      </w:r>
      <w:r>
        <w:br/>
      </w:r>
      <w:r>
        <w:rPr>
          <w:rFonts w:ascii="Times New Roman"/>
          <w:b w:val="false"/>
          <w:i w:val="false"/>
          <w:color w:val="000000"/>
          <w:sz w:val="28"/>
        </w:rPr>
        <w:t xml:space="preserve">
     Павлодар (сельская </w:t>
      </w:r>
      <w:r>
        <w:br/>
      </w:r>
      <w:r>
        <w:rPr>
          <w:rFonts w:ascii="Times New Roman"/>
          <w:b w:val="false"/>
          <w:i w:val="false"/>
          <w:color w:val="000000"/>
          <w:sz w:val="28"/>
        </w:rPr>
        <w:t xml:space="preserve">
     зона).                      МСХ      2004-2005      57700   39690 </w:t>
      </w:r>
      <w:r>
        <w:br/>
      </w:r>
      <w:r>
        <w:rPr>
          <w:rFonts w:ascii="Times New Roman"/>
          <w:b w:val="false"/>
          <w:i w:val="false"/>
          <w:color w:val="000000"/>
          <w:sz w:val="28"/>
        </w:rPr>
        <w:t xml:space="preserve">
     Пункты водоснабжения </w:t>
      </w:r>
      <w:r>
        <w:br/>
      </w:r>
      <w:r>
        <w:rPr>
          <w:rFonts w:ascii="Times New Roman"/>
          <w:b w:val="false"/>
          <w:i w:val="false"/>
          <w:color w:val="000000"/>
          <w:sz w:val="28"/>
        </w:rPr>
        <w:t xml:space="preserve">
348  Локальная система </w:t>
      </w:r>
      <w:r>
        <w:br/>
      </w:r>
      <w:r>
        <w:rPr>
          <w:rFonts w:ascii="Times New Roman"/>
          <w:b w:val="false"/>
          <w:i w:val="false"/>
          <w:color w:val="000000"/>
          <w:sz w:val="28"/>
        </w:rPr>
        <w:t xml:space="preserve">
     строительства водо- </w:t>
      </w:r>
      <w:r>
        <w:br/>
      </w:r>
      <w:r>
        <w:rPr>
          <w:rFonts w:ascii="Times New Roman"/>
          <w:b w:val="false"/>
          <w:i w:val="false"/>
          <w:color w:val="000000"/>
          <w:sz w:val="28"/>
        </w:rPr>
        <w:t xml:space="preserve">
     снабжения села Мойылды </w:t>
      </w:r>
      <w:r>
        <w:br/>
      </w:r>
      <w:r>
        <w:rPr>
          <w:rFonts w:ascii="Times New Roman"/>
          <w:b w:val="false"/>
          <w:i w:val="false"/>
          <w:color w:val="000000"/>
          <w:sz w:val="28"/>
        </w:rPr>
        <w:t xml:space="preserve">
     город Павлодар </w:t>
      </w:r>
      <w:r>
        <w:br/>
      </w:r>
      <w:r>
        <w:rPr>
          <w:rFonts w:ascii="Times New Roman"/>
          <w:b w:val="false"/>
          <w:i w:val="false"/>
          <w:color w:val="000000"/>
          <w:sz w:val="28"/>
        </w:rPr>
        <w:t xml:space="preserve">
     (сельская зона). </w:t>
      </w:r>
      <w:r>
        <w:br/>
      </w:r>
      <w:r>
        <w:rPr>
          <w:rFonts w:ascii="Times New Roman"/>
          <w:b w:val="false"/>
          <w:i w:val="false"/>
          <w:color w:val="000000"/>
          <w:sz w:val="28"/>
        </w:rPr>
        <w:t xml:space="preserve">
     Пункты водоснабжения        МСХ      2004-2005      16000    7920 </w:t>
      </w:r>
      <w:r>
        <w:br/>
      </w:r>
      <w:r>
        <w:rPr>
          <w:rFonts w:ascii="Times New Roman"/>
          <w:b w:val="false"/>
          <w:i w:val="false"/>
          <w:color w:val="000000"/>
          <w:sz w:val="28"/>
        </w:rPr>
        <w:t xml:space="preserve">
349  Реконструкция водо- </w:t>
      </w:r>
      <w:r>
        <w:br/>
      </w:r>
      <w:r>
        <w:rPr>
          <w:rFonts w:ascii="Times New Roman"/>
          <w:b w:val="false"/>
          <w:i w:val="false"/>
          <w:color w:val="000000"/>
          <w:sz w:val="28"/>
        </w:rPr>
        <w:t xml:space="preserve">
     вода в селе Песчаное </w:t>
      </w:r>
      <w:r>
        <w:br/>
      </w:r>
      <w:r>
        <w:rPr>
          <w:rFonts w:ascii="Times New Roman"/>
          <w:b w:val="false"/>
          <w:i w:val="false"/>
          <w:color w:val="000000"/>
          <w:sz w:val="28"/>
        </w:rPr>
        <w:t xml:space="preserve">
     Павлодарской области        МСХ      2005-2007     293913 </w:t>
      </w:r>
      <w:r>
        <w:br/>
      </w:r>
      <w:r>
        <w:rPr>
          <w:rFonts w:ascii="Times New Roman"/>
          <w:b w:val="false"/>
          <w:i w:val="false"/>
          <w:color w:val="000000"/>
          <w:sz w:val="28"/>
        </w:rPr>
        <w:t xml:space="preserve">
350  Водоснабжение </w:t>
      </w:r>
      <w:r>
        <w:br/>
      </w:r>
      <w:r>
        <w:rPr>
          <w:rFonts w:ascii="Times New Roman"/>
          <w:b w:val="false"/>
          <w:i w:val="false"/>
          <w:color w:val="000000"/>
          <w:sz w:val="28"/>
        </w:rPr>
        <w:t xml:space="preserve">
     сельских населенных </w:t>
      </w:r>
      <w:r>
        <w:br/>
      </w:r>
      <w:r>
        <w:rPr>
          <w:rFonts w:ascii="Times New Roman"/>
          <w:b w:val="false"/>
          <w:i w:val="false"/>
          <w:color w:val="000000"/>
          <w:sz w:val="28"/>
        </w:rPr>
        <w:t xml:space="preserve">
     пунктов Уалихановского </w:t>
      </w:r>
      <w:r>
        <w:br/>
      </w:r>
      <w:r>
        <w:rPr>
          <w:rFonts w:ascii="Times New Roman"/>
          <w:b w:val="false"/>
          <w:i w:val="false"/>
          <w:color w:val="000000"/>
          <w:sz w:val="28"/>
        </w:rPr>
        <w:t xml:space="preserve">
     и Акжарского районов </w:t>
      </w:r>
      <w:r>
        <w:br/>
      </w:r>
      <w:r>
        <w:rPr>
          <w:rFonts w:ascii="Times New Roman"/>
          <w:b w:val="false"/>
          <w:i w:val="false"/>
          <w:color w:val="000000"/>
          <w:sz w:val="28"/>
        </w:rPr>
        <w:t xml:space="preserve">
     (П-я очередь) Северо- </w:t>
      </w:r>
      <w:r>
        <w:br/>
      </w:r>
      <w:r>
        <w:rPr>
          <w:rFonts w:ascii="Times New Roman"/>
          <w:b w:val="false"/>
          <w:i w:val="false"/>
          <w:color w:val="000000"/>
          <w:sz w:val="28"/>
        </w:rPr>
        <w:t xml:space="preserve">
     Казахстанской области       МСХ      2004-2007     458624   19000 </w:t>
      </w:r>
      <w:r>
        <w:br/>
      </w:r>
      <w:r>
        <w:rPr>
          <w:rFonts w:ascii="Times New Roman"/>
          <w:b w:val="false"/>
          <w:i w:val="false"/>
          <w:color w:val="000000"/>
          <w:sz w:val="28"/>
        </w:rPr>
        <w:t xml:space="preserve">
351  Строительство кустовых </w:t>
      </w:r>
      <w:r>
        <w:br/>
      </w:r>
      <w:r>
        <w:rPr>
          <w:rFonts w:ascii="Times New Roman"/>
          <w:b w:val="false"/>
          <w:i w:val="false"/>
          <w:color w:val="000000"/>
          <w:sz w:val="28"/>
        </w:rPr>
        <w:t xml:space="preserve">
     скважинных водозаборов </w:t>
      </w:r>
      <w:r>
        <w:br/>
      </w:r>
      <w:r>
        <w:rPr>
          <w:rFonts w:ascii="Times New Roman"/>
          <w:b w:val="false"/>
          <w:i w:val="false"/>
          <w:color w:val="000000"/>
          <w:sz w:val="28"/>
        </w:rPr>
        <w:t xml:space="preserve">
     в Жамбылском районе </w:t>
      </w:r>
      <w:r>
        <w:br/>
      </w:r>
      <w:r>
        <w:rPr>
          <w:rFonts w:ascii="Times New Roman"/>
          <w:b w:val="false"/>
          <w:i w:val="false"/>
          <w:color w:val="000000"/>
          <w:sz w:val="28"/>
        </w:rPr>
        <w:t xml:space="preserve">
     (II-я очередь)              МСХ      2004-2007     388930   16400 </w:t>
      </w:r>
      <w:r>
        <w:br/>
      </w:r>
      <w:r>
        <w:rPr>
          <w:rFonts w:ascii="Times New Roman"/>
          <w:b w:val="false"/>
          <w:i w:val="false"/>
          <w:color w:val="000000"/>
          <w:sz w:val="28"/>
        </w:rPr>
        <w:t xml:space="preserve">
     Северо-Казахстанской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352  Водоснабжение села </w:t>
      </w:r>
      <w:r>
        <w:br/>
      </w:r>
      <w:r>
        <w:rPr>
          <w:rFonts w:ascii="Times New Roman"/>
          <w:b w:val="false"/>
          <w:i w:val="false"/>
          <w:color w:val="000000"/>
          <w:sz w:val="28"/>
        </w:rPr>
        <w:t xml:space="preserve">
     Абай и близлежащих </w:t>
      </w:r>
      <w:r>
        <w:br/>
      </w:r>
      <w:r>
        <w:rPr>
          <w:rFonts w:ascii="Times New Roman"/>
          <w:b w:val="false"/>
          <w:i w:val="false"/>
          <w:color w:val="000000"/>
          <w:sz w:val="28"/>
        </w:rPr>
        <w:t xml:space="preserve">
     аулов Сарыагашского </w:t>
      </w:r>
      <w:r>
        <w:br/>
      </w:r>
      <w:r>
        <w:rPr>
          <w:rFonts w:ascii="Times New Roman"/>
          <w:b w:val="false"/>
          <w:i w:val="false"/>
          <w:color w:val="000000"/>
          <w:sz w:val="28"/>
        </w:rPr>
        <w:t xml:space="preserve">
     района Южно-                МСХ      2004-2005     233847  110000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353  Водоснабжение села </w:t>
      </w:r>
      <w:r>
        <w:br/>
      </w:r>
      <w:r>
        <w:rPr>
          <w:rFonts w:ascii="Times New Roman"/>
          <w:b w:val="false"/>
          <w:i w:val="false"/>
          <w:color w:val="000000"/>
          <w:sz w:val="28"/>
        </w:rPr>
        <w:t xml:space="preserve">
     Жибек жолы Сайрамского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области       МСХ      2005-2006     141200 </w:t>
      </w:r>
      <w:r>
        <w:br/>
      </w:r>
      <w:r>
        <w:rPr>
          <w:rFonts w:ascii="Times New Roman"/>
          <w:b w:val="false"/>
          <w:i w:val="false"/>
          <w:color w:val="000000"/>
          <w:sz w:val="28"/>
        </w:rPr>
        <w:t xml:space="preserve">
354  Реконструкция водо- </w:t>
      </w:r>
      <w:r>
        <w:br/>
      </w:r>
      <w:r>
        <w:rPr>
          <w:rFonts w:ascii="Times New Roman"/>
          <w:b w:val="false"/>
          <w:i w:val="false"/>
          <w:color w:val="000000"/>
          <w:sz w:val="28"/>
        </w:rPr>
        <w:t xml:space="preserve">
     снабжения села Торткуль </w:t>
      </w:r>
      <w:r>
        <w:br/>
      </w:r>
      <w:r>
        <w:rPr>
          <w:rFonts w:ascii="Times New Roman"/>
          <w:b w:val="false"/>
          <w:i w:val="false"/>
          <w:color w:val="000000"/>
          <w:sz w:val="28"/>
        </w:rPr>
        <w:t xml:space="preserve">
     Ордабасинского района </w:t>
      </w:r>
      <w:r>
        <w:br/>
      </w:r>
      <w:r>
        <w:rPr>
          <w:rFonts w:ascii="Times New Roman"/>
          <w:b w:val="false"/>
          <w:i w:val="false"/>
          <w:color w:val="000000"/>
          <w:sz w:val="28"/>
        </w:rPr>
        <w:t xml:space="preserve">
     Южно-Казахстанской          МСХ      2005-2006      80298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355  Водоснабжение населен- </w:t>
      </w:r>
      <w:r>
        <w:br/>
      </w:r>
      <w:r>
        <w:rPr>
          <w:rFonts w:ascii="Times New Roman"/>
          <w:b w:val="false"/>
          <w:i w:val="false"/>
          <w:color w:val="000000"/>
          <w:sz w:val="28"/>
        </w:rPr>
        <w:t xml:space="preserve">
     ного пункта Шаульдер </w:t>
      </w:r>
      <w:r>
        <w:br/>
      </w:r>
      <w:r>
        <w:rPr>
          <w:rFonts w:ascii="Times New Roman"/>
          <w:b w:val="false"/>
          <w:i w:val="false"/>
          <w:color w:val="000000"/>
          <w:sz w:val="28"/>
        </w:rPr>
        <w:t xml:space="preserve">
     Отырарского района </w:t>
      </w:r>
      <w:r>
        <w:br/>
      </w:r>
      <w:r>
        <w:rPr>
          <w:rFonts w:ascii="Times New Roman"/>
          <w:b w:val="false"/>
          <w:i w:val="false"/>
          <w:color w:val="000000"/>
          <w:sz w:val="28"/>
        </w:rPr>
        <w:t xml:space="preserve">
     Южно-Казахстанской          МСХ        2005         44893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356  Строительство водо- </w:t>
      </w:r>
      <w:r>
        <w:br/>
      </w:r>
      <w:r>
        <w:rPr>
          <w:rFonts w:ascii="Times New Roman"/>
          <w:b w:val="false"/>
          <w:i w:val="false"/>
          <w:color w:val="000000"/>
          <w:sz w:val="28"/>
        </w:rPr>
        <w:t xml:space="preserve">
     проводов населенных </w:t>
      </w:r>
      <w:r>
        <w:br/>
      </w:r>
      <w:r>
        <w:rPr>
          <w:rFonts w:ascii="Times New Roman"/>
          <w:b w:val="false"/>
          <w:i w:val="false"/>
          <w:color w:val="000000"/>
          <w:sz w:val="28"/>
        </w:rPr>
        <w:t xml:space="preserve">
     пунктов Арыс, Шойманов, </w:t>
      </w:r>
      <w:r>
        <w:br/>
      </w:r>
      <w:r>
        <w:rPr>
          <w:rFonts w:ascii="Times New Roman"/>
          <w:b w:val="false"/>
          <w:i w:val="false"/>
          <w:color w:val="000000"/>
          <w:sz w:val="28"/>
        </w:rPr>
        <w:t xml:space="preserve">
     Темир, Когам, Кокмардан, </w:t>
      </w:r>
      <w:r>
        <w:br/>
      </w:r>
      <w:r>
        <w:rPr>
          <w:rFonts w:ascii="Times New Roman"/>
          <w:b w:val="false"/>
          <w:i w:val="false"/>
          <w:color w:val="000000"/>
          <w:sz w:val="28"/>
        </w:rPr>
        <w:t xml:space="preserve">
     Кызыл-Ту. Поселок Темир </w:t>
      </w:r>
      <w:r>
        <w:br/>
      </w:r>
      <w:r>
        <w:rPr>
          <w:rFonts w:ascii="Times New Roman"/>
          <w:b w:val="false"/>
          <w:i w:val="false"/>
          <w:color w:val="000000"/>
          <w:sz w:val="28"/>
        </w:rPr>
        <w:t xml:space="preserve">
     Южно-                       МСХ      2005-2006      76465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357  Строительство водо- </w:t>
      </w:r>
      <w:r>
        <w:br/>
      </w:r>
      <w:r>
        <w:rPr>
          <w:rFonts w:ascii="Times New Roman"/>
          <w:b w:val="false"/>
          <w:i w:val="false"/>
          <w:color w:val="000000"/>
          <w:sz w:val="28"/>
        </w:rPr>
        <w:t xml:space="preserve">
     проводов населенных </w:t>
      </w:r>
      <w:r>
        <w:br/>
      </w:r>
      <w:r>
        <w:rPr>
          <w:rFonts w:ascii="Times New Roman"/>
          <w:b w:val="false"/>
          <w:i w:val="false"/>
          <w:color w:val="000000"/>
          <w:sz w:val="28"/>
        </w:rPr>
        <w:t xml:space="preserve">
     пунктов Арыс, Шойманов, </w:t>
      </w:r>
      <w:r>
        <w:br/>
      </w:r>
      <w:r>
        <w:rPr>
          <w:rFonts w:ascii="Times New Roman"/>
          <w:b w:val="false"/>
          <w:i w:val="false"/>
          <w:color w:val="000000"/>
          <w:sz w:val="28"/>
        </w:rPr>
        <w:t xml:space="preserve">
     Темир, Когам, Кокмардан, </w:t>
      </w:r>
      <w:r>
        <w:br/>
      </w:r>
      <w:r>
        <w:rPr>
          <w:rFonts w:ascii="Times New Roman"/>
          <w:b w:val="false"/>
          <w:i w:val="false"/>
          <w:color w:val="000000"/>
          <w:sz w:val="28"/>
        </w:rPr>
        <w:t xml:space="preserve">
     Кызыл-Ту.                   МСХ      2005-2006      59642 </w:t>
      </w:r>
      <w:r>
        <w:br/>
      </w:r>
      <w:r>
        <w:rPr>
          <w:rFonts w:ascii="Times New Roman"/>
          <w:b w:val="false"/>
          <w:i w:val="false"/>
          <w:color w:val="000000"/>
          <w:sz w:val="28"/>
        </w:rPr>
        <w:t xml:space="preserve">
     Поселок Кокмардан Южно-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358  Строительство водопро- </w:t>
      </w:r>
      <w:r>
        <w:br/>
      </w:r>
      <w:r>
        <w:rPr>
          <w:rFonts w:ascii="Times New Roman"/>
          <w:b w:val="false"/>
          <w:i w:val="false"/>
          <w:color w:val="000000"/>
          <w:sz w:val="28"/>
        </w:rPr>
        <w:t xml:space="preserve">
     водов населенных пунктов </w:t>
      </w:r>
      <w:r>
        <w:br/>
      </w:r>
      <w:r>
        <w:rPr>
          <w:rFonts w:ascii="Times New Roman"/>
          <w:b w:val="false"/>
          <w:i w:val="false"/>
          <w:color w:val="000000"/>
          <w:sz w:val="28"/>
        </w:rPr>
        <w:t xml:space="preserve">
     Арыс, Шойманов, Темир, </w:t>
      </w:r>
      <w:r>
        <w:br/>
      </w:r>
      <w:r>
        <w:rPr>
          <w:rFonts w:ascii="Times New Roman"/>
          <w:b w:val="false"/>
          <w:i w:val="false"/>
          <w:color w:val="000000"/>
          <w:sz w:val="28"/>
        </w:rPr>
        <w:t xml:space="preserve">
     Когам, Кокмардан,           МСХ        2005         30296 </w:t>
      </w:r>
      <w:r>
        <w:br/>
      </w:r>
      <w:r>
        <w:rPr>
          <w:rFonts w:ascii="Times New Roman"/>
          <w:b w:val="false"/>
          <w:i w:val="false"/>
          <w:color w:val="000000"/>
          <w:sz w:val="28"/>
        </w:rPr>
        <w:t xml:space="preserve">
     Кызыл-Ту. Поселок Арыс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359  Строительство водопро- </w:t>
      </w:r>
      <w:r>
        <w:br/>
      </w:r>
      <w:r>
        <w:rPr>
          <w:rFonts w:ascii="Times New Roman"/>
          <w:b w:val="false"/>
          <w:i w:val="false"/>
          <w:color w:val="000000"/>
          <w:sz w:val="28"/>
        </w:rPr>
        <w:t xml:space="preserve">
     водов населенных пунктов </w:t>
      </w:r>
      <w:r>
        <w:br/>
      </w:r>
      <w:r>
        <w:rPr>
          <w:rFonts w:ascii="Times New Roman"/>
          <w:b w:val="false"/>
          <w:i w:val="false"/>
          <w:color w:val="000000"/>
          <w:sz w:val="28"/>
        </w:rPr>
        <w:t xml:space="preserve">
     Арыс, Шойманов, Темир, </w:t>
      </w:r>
      <w:r>
        <w:br/>
      </w:r>
      <w:r>
        <w:rPr>
          <w:rFonts w:ascii="Times New Roman"/>
          <w:b w:val="false"/>
          <w:i w:val="false"/>
          <w:color w:val="000000"/>
          <w:sz w:val="28"/>
        </w:rPr>
        <w:t xml:space="preserve">
     Когам, Кокмардан, </w:t>
      </w:r>
      <w:r>
        <w:br/>
      </w:r>
      <w:r>
        <w:rPr>
          <w:rFonts w:ascii="Times New Roman"/>
          <w:b w:val="false"/>
          <w:i w:val="false"/>
          <w:color w:val="000000"/>
          <w:sz w:val="28"/>
        </w:rPr>
        <w:t xml:space="preserve">
     Кызыл-Ту. </w:t>
      </w:r>
      <w:r>
        <w:br/>
      </w:r>
      <w:r>
        <w:rPr>
          <w:rFonts w:ascii="Times New Roman"/>
          <w:b w:val="false"/>
          <w:i w:val="false"/>
          <w:color w:val="000000"/>
          <w:sz w:val="28"/>
        </w:rPr>
        <w:t xml:space="preserve">
     Поселок Кызыл-Ту Южно- </w:t>
      </w:r>
      <w:r>
        <w:br/>
      </w:r>
      <w:r>
        <w:rPr>
          <w:rFonts w:ascii="Times New Roman"/>
          <w:b w:val="false"/>
          <w:i w:val="false"/>
          <w:color w:val="000000"/>
          <w:sz w:val="28"/>
        </w:rPr>
        <w:t xml:space="preserve">
     Казахстанской области       МСХ        2005         12100 </w:t>
      </w:r>
      <w:r>
        <w:br/>
      </w:r>
      <w:r>
        <w:rPr>
          <w:rFonts w:ascii="Times New Roman"/>
          <w:b w:val="false"/>
          <w:i w:val="false"/>
          <w:color w:val="000000"/>
          <w:sz w:val="28"/>
        </w:rPr>
        <w:t xml:space="preserve">
360  Строительство водопро- </w:t>
      </w:r>
      <w:r>
        <w:br/>
      </w:r>
      <w:r>
        <w:rPr>
          <w:rFonts w:ascii="Times New Roman"/>
          <w:b w:val="false"/>
          <w:i w:val="false"/>
          <w:color w:val="000000"/>
          <w:sz w:val="28"/>
        </w:rPr>
        <w:t xml:space="preserve">
     водов населенных пунктов </w:t>
      </w:r>
      <w:r>
        <w:br/>
      </w:r>
      <w:r>
        <w:rPr>
          <w:rFonts w:ascii="Times New Roman"/>
          <w:b w:val="false"/>
          <w:i w:val="false"/>
          <w:color w:val="000000"/>
          <w:sz w:val="28"/>
        </w:rPr>
        <w:t xml:space="preserve">
     Арыс, Шойманов, Темир, </w:t>
      </w:r>
      <w:r>
        <w:br/>
      </w:r>
      <w:r>
        <w:rPr>
          <w:rFonts w:ascii="Times New Roman"/>
          <w:b w:val="false"/>
          <w:i w:val="false"/>
          <w:color w:val="000000"/>
          <w:sz w:val="28"/>
        </w:rPr>
        <w:t xml:space="preserve">
     Когам, Кокмардан, </w:t>
      </w:r>
      <w:r>
        <w:br/>
      </w:r>
      <w:r>
        <w:rPr>
          <w:rFonts w:ascii="Times New Roman"/>
          <w:b w:val="false"/>
          <w:i w:val="false"/>
          <w:color w:val="000000"/>
          <w:sz w:val="28"/>
        </w:rPr>
        <w:t xml:space="preserve">
     Кызыл-Ту. Поселок </w:t>
      </w:r>
      <w:r>
        <w:br/>
      </w:r>
      <w:r>
        <w:rPr>
          <w:rFonts w:ascii="Times New Roman"/>
          <w:b w:val="false"/>
          <w:i w:val="false"/>
          <w:color w:val="000000"/>
          <w:sz w:val="28"/>
        </w:rPr>
        <w:t xml:space="preserve">
     Шойманов                    МСХ        2005         25700 </w:t>
      </w:r>
      <w:r>
        <w:br/>
      </w:r>
      <w:r>
        <w:rPr>
          <w:rFonts w:ascii="Times New Roman"/>
          <w:b w:val="false"/>
          <w:i w:val="false"/>
          <w:color w:val="000000"/>
          <w:sz w:val="28"/>
        </w:rPr>
        <w:t xml:space="preserve">
361  Строительство водопро- </w:t>
      </w:r>
      <w:r>
        <w:br/>
      </w:r>
      <w:r>
        <w:rPr>
          <w:rFonts w:ascii="Times New Roman"/>
          <w:b w:val="false"/>
          <w:i w:val="false"/>
          <w:color w:val="000000"/>
          <w:sz w:val="28"/>
        </w:rPr>
        <w:t xml:space="preserve">
     водов населенных пунктов </w:t>
      </w:r>
      <w:r>
        <w:br/>
      </w:r>
      <w:r>
        <w:rPr>
          <w:rFonts w:ascii="Times New Roman"/>
          <w:b w:val="false"/>
          <w:i w:val="false"/>
          <w:color w:val="000000"/>
          <w:sz w:val="28"/>
        </w:rPr>
        <w:t xml:space="preserve">
     Арыс, Шойманов, Темир, </w:t>
      </w:r>
      <w:r>
        <w:br/>
      </w:r>
      <w:r>
        <w:rPr>
          <w:rFonts w:ascii="Times New Roman"/>
          <w:b w:val="false"/>
          <w:i w:val="false"/>
          <w:color w:val="000000"/>
          <w:sz w:val="28"/>
        </w:rPr>
        <w:t xml:space="preserve">
     Когам, Кокмардан, </w:t>
      </w:r>
      <w:r>
        <w:br/>
      </w:r>
      <w:r>
        <w:rPr>
          <w:rFonts w:ascii="Times New Roman"/>
          <w:b w:val="false"/>
          <w:i w:val="false"/>
          <w:color w:val="000000"/>
          <w:sz w:val="28"/>
        </w:rPr>
        <w:t xml:space="preserve">
     Кызыл-Ту. Поселок Когам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МСХ        2005         24125 </w:t>
      </w:r>
      <w:r>
        <w:br/>
      </w:r>
      <w:r>
        <w:rPr>
          <w:rFonts w:ascii="Times New Roman"/>
          <w:b w:val="false"/>
          <w:i w:val="false"/>
          <w:color w:val="000000"/>
          <w:sz w:val="28"/>
        </w:rPr>
        <w:t xml:space="preserve">
362  Водоснабжение населен- </w:t>
      </w:r>
      <w:r>
        <w:br/>
      </w:r>
      <w:r>
        <w:rPr>
          <w:rFonts w:ascii="Times New Roman"/>
          <w:b w:val="false"/>
          <w:i w:val="false"/>
          <w:color w:val="000000"/>
          <w:sz w:val="28"/>
        </w:rPr>
        <w:t xml:space="preserve">
     ного пункта Аметбек </w:t>
      </w:r>
      <w:r>
        <w:br/>
      </w:r>
      <w:r>
        <w:rPr>
          <w:rFonts w:ascii="Times New Roman"/>
          <w:b w:val="false"/>
          <w:i w:val="false"/>
          <w:color w:val="000000"/>
          <w:sz w:val="28"/>
        </w:rPr>
        <w:t xml:space="preserve">
     Отырарского района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области                     МСХ        2005         25626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  после </w:t>
      </w:r>
      <w:r>
        <w:br/>
      </w:r>
      <w:r>
        <w:rPr>
          <w:rFonts w:ascii="Times New Roman"/>
          <w:b w:val="false"/>
          <w:i w:val="false"/>
          <w:color w:val="000000"/>
          <w:sz w:val="28"/>
        </w:rPr>
        <w:t xml:space="preserve">
    |---------------------------------------------|  2007 года  </w:t>
      </w:r>
      <w:r>
        <w:br/>
      </w:r>
      <w:r>
        <w:rPr>
          <w:rFonts w:ascii="Times New Roman"/>
          <w:b w:val="false"/>
          <w:i w:val="false"/>
          <w:color w:val="000000"/>
          <w:sz w:val="28"/>
        </w:rPr>
        <w:t xml:space="preserve">
N   | 2005 год   |   2006 год    |      2007 год  | </w:t>
      </w:r>
      <w:r>
        <w:br/>
      </w:r>
      <w:r>
        <w:rPr>
          <w:rFonts w:ascii="Times New Roman"/>
          <w:b w:val="false"/>
          <w:i w:val="false"/>
          <w:color w:val="000000"/>
          <w:sz w:val="28"/>
        </w:rPr>
        <w:t xml:space="preserve">
---------------------------------------------------------------------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61       200300 </w:t>
      </w:r>
      <w:r>
        <w:br/>
      </w:r>
      <w:r>
        <w:rPr>
          <w:rFonts w:ascii="Times New Roman"/>
          <w:b w:val="false"/>
          <w:i w:val="false"/>
          <w:color w:val="000000"/>
          <w:sz w:val="28"/>
        </w:rPr>
        <w:t xml:space="preserve">
62       182750 </w:t>
      </w:r>
      <w:r>
        <w:br/>
      </w:r>
      <w:r>
        <w:rPr>
          <w:rFonts w:ascii="Times New Roman"/>
          <w:b w:val="false"/>
          <w:i w:val="false"/>
          <w:color w:val="000000"/>
          <w:sz w:val="28"/>
        </w:rPr>
        <w:t xml:space="preserve">
63                          50000               300000         116200 </w:t>
      </w:r>
      <w:r>
        <w:br/>
      </w:r>
      <w:r>
        <w:rPr>
          <w:rFonts w:ascii="Times New Roman"/>
          <w:b w:val="false"/>
          <w:i w:val="false"/>
          <w:color w:val="000000"/>
          <w:sz w:val="28"/>
        </w:rPr>
        <w:t xml:space="preserve">
64       155000 </w:t>
      </w:r>
      <w:r>
        <w:br/>
      </w:r>
      <w:r>
        <w:rPr>
          <w:rFonts w:ascii="Times New Roman"/>
          <w:b w:val="false"/>
          <w:i w:val="false"/>
          <w:color w:val="000000"/>
          <w:sz w:val="28"/>
        </w:rPr>
        <w:t xml:space="preserve">
65        52080            125140 </w:t>
      </w:r>
      <w:r>
        <w:br/>
      </w:r>
      <w:r>
        <w:rPr>
          <w:rFonts w:ascii="Times New Roman"/>
          <w:b w:val="false"/>
          <w:i w:val="false"/>
          <w:color w:val="000000"/>
          <w:sz w:val="28"/>
        </w:rPr>
        <w:t xml:space="preserve">
66                                                             312600 </w:t>
      </w:r>
      <w:r>
        <w:br/>
      </w:r>
      <w:r>
        <w:rPr>
          <w:rFonts w:ascii="Times New Roman"/>
          <w:b w:val="false"/>
          <w:i w:val="false"/>
          <w:color w:val="000000"/>
          <w:sz w:val="28"/>
        </w:rPr>
        <w:t xml:space="preserve">
67                                                             130250 </w:t>
      </w:r>
      <w:r>
        <w:br/>
      </w:r>
      <w:r>
        <w:rPr>
          <w:rFonts w:ascii="Times New Roman"/>
          <w:b w:val="false"/>
          <w:i w:val="false"/>
          <w:color w:val="000000"/>
          <w:sz w:val="28"/>
        </w:rPr>
        <w:t xml:space="preserve">
68                                                             142720 </w:t>
      </w:r>
      <w:r>
        <w:br/>
      </w:r>
      <w:r>
        <w:rPr>
          <w:rFonts w:ascii="Times New Roman"/>
          <w:b w:val="false"/>
          <w:i w:val="false"/>
          <w:color w:val="000000"/>
          <w:sz w:val="28"/>
        </w:rPr>
        <w:t xml:space="preserve">
69       100000             69340 </w:t>
      </w:r>
      <w:r>
        <w:br/>
      </w:r>
      <w:r>
        <w:rPr>
          <w:rFonts w:ascii="Times New Roman"/>
          <w:b w:val="false"/>
          <w:i w:val="false"/>
          <w:color w:val="000000"/>
          <w:sz w:val="28"/>
        </w:rPr>
        <w:t xml:space="preserve">
70        95370 </w:t>
      </w:r>
      <w:r>
        <w:br/>
      </w:r>
      <w:r>
        <w:rPr>
          <w:rFonts w:ascii="Times New Roman"/>
          <w:b w:val="false"/>
          <w:i w:val="false"/>
          <w:color w:val="000000"/>
          <w:sz w:val="28"/>
        </w:rPr>
        <w:t xml:space="preserve">
71       262460             77625 </w:t>
      </w:r>
      <w:r>
        <w:br/>
      </w:r>
      <w:r>
        <w:rPr>
          <w:rFonts w:ascii="Times New Roman"/>
          <w:b w:val="false"/>
          <w:i w:val="false"/>
          <w:color w:val="000000"/>
          <w:sz w:val="28"/>
        </w:rPr>
        <w:t xml:space="preserve">
72       138420 </w:t>
      </w:r>
      <w:r>
        <w:br/>
      </w:r>
      <w:r>
        <w:rPr>
          <w:rFonts w:ascii="Times New Roman"/>
          <w:b w:val="false"/>
          <w:i w:val="false"/>
          <w:color w:val="000000"/>
          <w:sz w:val="28"/>
        </w:rPr>
        <w:t xml:space="preserve">
73        54160 </w:t>
      </w:r>
      <w:r>
        <w:br/>
      </w:r>
      <w:r>
        <w:rPr>
          <w:rFonts w:ascii="Times New Roman"/>
          <w:b w:val="false"/>
          <w:i w:val="false"/>
          <w:color w:val="000000"/>
          <w:sz w:val="28"/>
        </w:rPr>
        <w:t xml:space="preserve">
74       100000            148430 </w:t>
      </w:r>
      <w:r>
        <w:br/>
      </w:r>
      <w:r>
        <w:rPr>
          <w:rFonts w:ascii="Times New Roman"/>
          <w:b w:val="false"/>
          <w:i w:val="false"/>
          <w:color w:val="000000"/>
          <w:sz w:val="28"/>
        </w:rPr>
        <w:t xml:space="preserve">
75       200000            140210 </w:t>
      </w:r>
      <w:r>
        <w:br/>
      </w:r>
      <w:r>
        <w:rPr>
          <w:rFonts w:ascii="Times New Roman"/>
          <w:b w:val="false"/>
          <w:i w:val="false"/>
          <w:color w:val="000000"/>
          <w:sz w:val="28"/>
        </w:rPr>
        <w:t xml:space="preserve">
76                          64875                77625 </w:t>
      </w:r>
      <w:r>
        <w:br/>
      </w:r>
      <w:r>
        <w:rPr>
          <w:rFonts w:ascii="Times New Roman"/>
          <w:b w:val="false"/>
          <w:i w:val="false"/>
          <w:color w:val="000000"/>
          <w:sz w:val="28"/>
        </w:rPr>
        <w:t xml:space="preserve">
77                         102600 </w:t>
      </w:r>
      <w:r>
        <w:br/>
      </w:r>
      <w:r>
        <w:rPr>
          <w:rFonts w:ascii="Times New Roman"/>
          <w:b w:val="false"/>
          <w:i w:val="false"/>
          <w:color w:val="000000"/>
          <w:sz w:val="28"/>
        </w:rPr>
        <w:t xml:space="preserve">
78                         102600 </w:t>
      </w:r>
      <w:r>
        <w:br/>
      </w:r>
      <w:r>
        <w:rPr>
          <w:rFonts w:ascii="Times New Roman"/>
          <w:b w:val="false"/>
          <w:i w:val="false"/>
          <w:color w:val="000000"/>
          <w:sz w:val="28"/>
        </w:rPr>
        <w:t xml:space="preserve">
79                                               24975          77625 </w:t>
      </w:r>
      <w:r>
        <w:br/>
      </w:r>
      <w:r>
        <w:rPr>
          <w:rFonts w:ascii="Times New Roman"/>
          <w:b w:val="false"/>
          <w:i w:val="false"/>
          <w:color w:val="000000"/>
          <w:sz w:val="28"/>
        </w:rPr>
        <w:t xml:space="preserve">
80                                                             142500 </w:t>
      </w:r>
      <w:r>
        <w:br/>
      </w:r>
      <w:r>
        <w:rPr>
          <w:rFonts w:ascii="Times New Roman"/>
          <w:b w:val="false"/>
          <w:i w:val="false"/>
          <w:color w:val="000000"/>
          <w:sz w:val="28"/>
        </w:rPr>
        <w:t xml:space="preserve">
81                                                             102600 </w:t>
      </w:r>
      <w:r>
        <w:br/>
      </w:r>
      <w:r>
        <w:rPr>
          <w:rFonts w:ascii="Times New Roman"/>
          <w:b w:val="false"/>
          <w:i w:val="false"/>
          <w:color w:val="000000"/>
          <w:sz w:val="28"/>
        </w:rPr>
        <w:t xml:space="preserve">
82                                                             228000 </w:t>
      </w:r>
      <w:r>
        <w:br/>
      </w:r>
      <w:r>
        <w:rPr>
          <w:rFonts w:ascii="Times New Roman"/>
          <w:b w:val="false"/>
          <w:i w:val="false"/>
          <w:color w:val="000000"/>
          <w:sz w:val="28"/>
        </w:rPr>
        <w:t xml:space="preserve">
83                                                             228000 </w:t>
      </w:r>
      <w:r>
        <w:br/>
      </w:r>
      <w:r>
        <w:rPr>
          <w:rFonts w:ascii="Times New Roman"/>
          <w:b w:val="false"/>
          <w:i w:val="false"/>
          <w:color w:val="000000"/>
          <w:sz w:val="28"/>
        </w:rPr>
        <w:t xml:space="preserve">
84       202590 </w:t>
      </w:r>
      <w:r>
        <w:br/>
      </w:r>
      <w:r>
        <w:rPr>
          <w:rFonts w:ascii="Times New Roman"/>
          <w:b w:val="false"/>
          <w:i w:val="false"/>
          <w:color w:val="000000"/>
          <w:sz w:val="28"/>
        </w:rPr>
        <w:t xml:space="preserve">
85       215290 </w:t>
      </w:r>
      <w:r>
        <w:br/>
      </w:r>
      <w:r>
        <w:rPr>
          <w:rFonts w:ascii="Times New Roman"/>
          <w:b w:val="false"/>
          <w:i w:val="false"/>
          <w:color w:val="000000"/>
          <w:sz w:val="28"/>
        </w:rPr>
        <w:t xml:space="preserve">
86                         200000               264400 </w:t>
      </w:r>
      <w:r>
        <w:br/>
      </w:r>
      <w:r>
        <w:rPr>
          <w:rFonts w:ascii="Times New Roman"/>
          <w:b w:val="false"/>
          <w:i w:val="false"/>
          <w:color w:val="000000"/>
          <w:sz w:val="28"/>
        </w:rPr>
        <w:t xml:space="preserve">
87       100000            380080 </w:t>
      </w:r>
      <w:r>
        <w:br/>
      </w:r>
      <w:r>
        <w:rPr>
          <w:rFonts w:ascii="Times New Roman"/>
          <w:b w:val="false"/>
          <w:i w:val="false"/>
          <w:color w:val="000000"/>
          <w:sz w:val="28"/>
        </w:rPr>
        <w:t xml:space="preserve">
88                                              100000         209600 </w:t>
      </w:r>
      <w:r>
        <w:br/>
      </w:r>
      <w:r>
        <w:rPr>
          <w:rFonts w:ascii="Times New Roman"/>
          <w:b w:val="false"/>
          <w:i w:val="false"/>
          <w:color w:val="000000"/>
          <w:sz w:val="28"/>
        </w:rPr>
        <w:t xml:space="preserve">
89                                              100000         209600 </w:t>
      </w:r>
      <w:r>
        <w:br/>
      </w:r>
      <w:r>
        <w:rPr>
          <w:rFonts w:ascii="Times New Roman"/>
          <w:b w:val="false"/>
          <w:i w:val="false"/>
          <w:color w:val="000000"/>
          <w:sz w:val="28"/>
        </w:rPr>
        <w:t xml:space="preserve">
90                         309600 </w:t>
      </w:r>
      <w:r>
        <w:br/>
      </w:r>
      <w:r>
        <w:rPr>
          <w:rFonts w:ascii="Times New Roman"/>
          <w:b w:val="false"/>
          <w:i w:val="false"/>
          <w:color w:val="000000"/>
          <w:sz w:val="28"/>
        </w:rPr>
        <w:t xml:space="preserve">
91                                              100000          93500 </w:t>
      </w:r>
      <w:r>
        <w:br/>
      </w:r>
      <w:r>
        <w:rPr>
          <w:rFonts w:ascii="Times New Roman"/>
          <w:b w:val="false"/>
          <w:i w:val="false"/>
          <w:color w:val="000000"/>
          <w:sz w:val="28"/>
        </w:rPr>
        <w:t xml:space="preserve">
92                                              100000          93500 </w:t>
      </w:r>
      <w:r>
        <w:br/>
      </w:r>
      <w:r>
        <w:rPr>
          <w:rFonts w:ascii="Times New Roman"/>
          <w:b w:val="false"/>
          <w:i w:val="false"/>
          <w:color w:val="000000"/>
          <w:sz w:val="28"/>
        </w:rPr>
        <w:t xml:space="preserve">
93                                              100000          39320 </w:t>
      </w:r>
      <w:r>
        <w:br/>
      </w:r>
      <w:r>
        <w:rPr>
          <w:rFonts w:ascii="Times New Roman"/>
          <w:b w:val="false"/>
          <w:i w:val="false"/>
          <w:color w:val="000000"/>
          <w:sz w:val="28"/>
        </w:rPr>
        <w:t xml:space="preserve">
94                                               50000          89320 </w:t>
      </w:r>
      <w:r>
        <w:br/>
      </w:r>
      <w:r>
        <w:rPr>
          <w:rFonts w:ascii="Times New Roman"/>
          <w:b w:val="false"/>
          <w:i w:val="false"/>
          <w:color w:val="000000"/>
          <w:sz w:val="28"/>
        </w:rPr>
        <w:t xml:space="preserve">
95                                                             139320 </w:t>
      </w:r>
      <w:r>
        <w:br/>
      </w:r>
      <w:r>
        <w:rPr>
          <w:rFonts w:ascii="Times New Roman"/>
          <w:b w:val="false"/>
          <w:i w:val="false"/>
          <w:color w:val="000000"/>
          <w:sz w:val="28"/>
        </w:rPr>
        <w:t xml:space="preserve">
96                                                             139320 </w:t>
      </w:r>
      <w:r>
        <w:br/>
      </w:r>
      <w:r>
        <w:rPr>
          <w:rFonts w:ascii="Times New Roman"/>
          <w:b w:val="false"/>
          <w:i w:val="false"/>
          <w:color w:val="000000"/>
          <w:sz w:val="28"/>
        </w:rPr>
        <w:t xml:space="preserve">
97                                                             309600 </w:t>
      </w:r>
      <w:r>
        <w:br/>
      </w:r>
      <w:r>
        <w:rPr>
          <w:rFonts w:ascii="Times New Roman"/>
          <w:b w:val="false"/>
          <w:i w:val="false"/>
          <w:color w:val="000000"/>
          <w:sz w:val="28"/>
        </w:rPr>
        <w:t xml:space="preserve">
98       129580 </w:t>
      </w:r>
      <w:r>
        <w:br/>
      </w:r>
      <w:r>
        <w:rPr>
          <w:rFonts w:ascii="Times New Roman"/>
          <w:b w:val="false"/>
          <w:i w:val="false"/>
          <w:color w:val="000000"/>
          <w:sz w:val="28"/>
        </w:rPr>
        <w:t xml:space="preserve">
99        77600 </w:t>
      </w:r>
      <w:r>
        <w:br/>
      </w:r>
      <w:r>
        <w:rPr>
          <w:rFonts w:ascii="Times New Roman"/>
          <w:b w:val="false"/>
          <w:i w:val="false"/>
          <w:color w:val="000000"/>
          <w:sz w:val="28"/>
        </w:rPr>
        <w:t xml:space="preserve">
100      100000             76530 </w:t>
      </w:r>
      <w:r>
        <w:br/>
      </w:r>
      <w:r>
        <w:rPr>
          <w:rFonts w:ascii="Times New Roman"/>
          <w:b w:val="false"/>
          <w:i w:val="false"/>
          <w:color w:val="000000"/>
          <w:sz w:val="28"/>
        </w:rPr>
        <w:t xml:space="preserve">
101      118600 </w:t>
      </w:r>
      <w:r>
        <w:br/>
      </w:r>
      <w:r>
        <w:rPr>
          <w:rFonts w:ascii="Times New Roman"/>
          <w:b w:val="false"/>
          <w:i w:val="false"/>
          <w:color w:val="000000"/>
          <w:sz w:val="28"/>
        </w:rPr>
        <w:t xml:space="preserve">
102                         53150                77600 </w:t>
      </w:r>
      <w:r>
        <w:br/>
      </w:r>
      <w:r>
        <w:rPr>
          <w:rFonts w:ascii="Times New Roman"/>
          <w:b w:val="false"/>
          <w:i w:val="false"/>
          <w:color w:val="000000"/>
          <w:sz w:val="28"/>
        </w:rPr>
        <w:t xml:space="preserve">
103                        130750 </w:t>
      </w:r>
      <w:r>
        <w:br/>
      </w:r>
      <w:r>
        <w:rPr>
          <w:rFonts w:ascii="Times New Roman"/>
          <w:b w:val="false"/>
          <w:i w:val="false"/>
          <w:color w:val="000000"/>
          <w:sz w:val="28"/>
        </w:rPr>
        <w:t xml:space="preserve">
104                                              72700 </w:t>
      </w:r>
      <w:r>
        <w:br/>
      </w:r>
      <w:r>
        <w:rPr>
          <w:rFonts w:ascii="Times New Roman"/>
          <w:b w:val="false"/>
          <w:i w:val="false"/>
          <w:color w:val="000000"/>
          <w:sz w:val="28"/>
        </w:rPr>
        <w:t xml:space="preserve">
105                                              94140 </w:t>
      </w:r>
      <w:r>
        <w:br/>
      </w:r>
      <w:r>
        <w:rPr>
          <w:rFonts w:ascii="Times New Roman"/>
          <w:b w:val="false"/>
          <w:i w:val="false"/>
          <w:color w:val="000000"/>
          <w:sz w:val="28"/>
        </w:rPr>
        <w:t xml:space="preserve">
106                                                             94140 </w:t>
      </w:r>
      <w:r>
        <w:br/>
      </w:r>
      <w:r>
        <w:rPr>
          <w:rFonts w:ascii="Times New Roman"/>
          <w:b w:val="false"/>
          <w:i w:val="false"/>
          <w:color w:val="000000"/>
          <w:sz w:val="28"/>
        </w:rPr>
        <w:t xml:space="preserve">
107                                              94140 </w:t>
      </w:r>
      <w:r>
        <w:br/>
      </w:r>
      <w:r>
        <w:rPr>
          <w:rFonts w:ascii="Times New Roman"/>
          <w:b w:val="false"/>
          <w:i w:val="false"/>
          <w:color w:val="000000"/>
          <w:sz w:val="28"/>
        </w:rPr>
        <w:t xml:space="preserve">
108                                              94140 </w:t>
      </w:r>
      <w:r>
        <w:br/>
      </w:r>
      <w:r>
        <w:rPr>
          <w:rFonts w:ascii="Times New Roman"/>
          <w:b w:val="false"/>
          <w:i w:val="false"/>
          <w:color w:val="000000"/>
          <w:sz w:val="28"/>
        </w:rPr>
        <w:t xml:space="preserve">
109                                              94140 </w:t>
      </w:r>
      <w:r>
        <w:br/>
      </w:r>
      <w:r>
        <w:rPr>
          <w:rFonts w:ascii="Times New Roman"/>
          <w:b w:val="false"/>
          <w:i w:val="false"/>
          <w:color w:val="000000"/>
          <w:sz w:val="28"/>
        </w:rPr>
        <w:t xml:space="preserve">
110                                              98530 </w:t>
      </w:r>
      <w:r>
        <w:br/>
      </w:r>
      <w:r>
        <w:rPr>
          <w:rFonts w:ascii="Times New Roman"/>
          <w:b w:val="false"/>
          <w:i w:val="false"/>
          <w:color w:val="000000"/>
          <w:sz w:val="28"/>
        </w:rPr>
        <w:t xml:space="preserve">
111       94320 </w:t>
      </w:r>
      <w:r>
        <w:br/>
      </w:r>
      <w:r>
        <w:rPr>
          <w:rFonts w:ascii="Times New Roman"/>
          <w:b w:val="false"/>
          <w:i w:val="false"/>
          <w:color w:val="000000"/>
          <w:sz w:val="28"/>
        </w:rPr>
        <w:t xml:space="preserve">
112                         94320 </w:t>
      </w:r>
      <w:r>
        <w:br/>
      </w:r>
      <w:r>
        <w:rPr>
          <w:rFonts w:ascii="Times New Roman"/>
          <w:b w:val="false"/>
          <w:i w:val="false"/>
          <w:color w:val="000000"/>
          <w:sz w:val="28"/>
        </w:rPr>
        <w:t xml:space="preserve">
113      100000            181070 </w:t>
      </w:r>
      <w:r>
        <w:br/>
      </w:r>
      <w:r>
        <w:rPr>
          <w:rFonts w:ascii="Times New Roman"/>
          <w:b w:val="false"/>
          <w:i w:val="false"/>
          <w:color w:val="000000"/>
          <w:sz w:val="28"/>
        </w:rPr>
        <w:t xml:space="preserve">
114                                                            131000 </w:t>
      </w:r>
      <w:r>
        <w:br/>
      </w:r>
      <w:r>
        <w:rPr>
          <w:rFonts w:ascii="Times New Roman"/>
          <w:b w:val="false"/>
          <w:i w:val="false"/>
          <w:color w:val="000000"/>
          <w:sz w:val="28"/>
        </w:rPr>
        <w:t xml:space="preserve">
115                        272170 </w:t>
      </w:r>
      <w:r>
        <w:br/>
      </w:r>
      <w:r>
        <w:rPr>
          <w:rFonts w:ascii="Times New Roman"/>
          <w:b w:val="false"/>
          <w:i w:val="false"/>
          <w:color w:val="000000"/>
          <w:sz w:val="28"/>
        </w:rPr>
        <w:t xml:space="preserve">
116      200000            102940 </w:t>
      </w:r>
      <w:r>
        <w:br/>
      </w:r>
      <w:r>
        <w:rPr>
          <w:rFonts w:ascii="Times New Roman"/>
          <w:b w:val="false"/>
          <w:i w:val="false"/>
          <w:color w:val="000000"/>
          <w:sz w:val="28"/>
        </w:rPr>
        <w:t xml:space="preserve">
117                                              50000         103250 </w:t>
      </w:r>
      <w:r>
        <w:br/>
      </w:r>
      <w:r>
        <w:rPr>
          <w:rFonts w:ascii="Times New Roman"/>
          <w:b w:val="false"/>
          <w:i w:val="false"/>
          <w:color w:val="000000"/>
          <w:sz w:val="28"/>
        </w:rPr>
        <w:t xml:space="preserve">
118                        147000 </w:t>
      </w:r>
      <w:r>
        <w:br/>
      </w:r>
      <w:r>
        <w:rPr>
          <w:rFonts w:ascii="Times New Roman"/>
          <w:b w:val="false"/>
          <w:i w:val="false"/>
          <w:color w:val="000000"/>
          <w:sz w:val="28"/>
        </w:rPr>
        <w:t xml:space="preserve">
119                        106560 </w:t>
      </w:r>
      <w:r>
        <w:br/>
      </w:r>
      <w:r>
        <w:rPr>
          <w:rFonts w:ascii="Times New Roman"/>
          <w:b w:val="false"/>
          <w:i w:val="false"/>
          <w:color w:val="000000"/>
          <w:sz w:val="28"/>
        </w:rPr>
        <w:t xml:space="preserve">
120      383800 </w:t>
      </w:r>
      <w:r>
        <w:br/>
      </w:r>
      <w:r>
        <w:rPr>
          <w:rFonts w:ascii="Times New Roman"/>
          <w:b w:val="false"/>
          <w:i w:val="false"/>
          <w:color w:val="000000"/>
          <w:sz w:val="28"/>
        </w:rPr>
        <w:t xml:space="preserve">
121       96450 </w:t>
      </w:r>
      <w:r>
        <w:br/>
      </w:r>
      <w:r>
        <w:rPr>
          <w:rFonts w:ascii="Times New Roman"/>
          <w:b w:val="false"/>
          <w:i w:val="false"/>
          <w:color w:val="000000"/>
          <w:sz w:val="28"/>
        </w:rPr>
        <w:t xml:space="preserve">
122       59830 </w:t>
      </w:r>
      <w:r>
        <w:br/>
      </w:r>
      <w:r>
        <w:rPr>
          <w:rFonts w:ascii="Times New Roman"/>
          <w:b w:val="false"/>
          <w:i w:val="false"/>
          <w:color w:val="000000"/>
          <w:sz w:val="28"/>
        </w:rPr>
        <w:t xml:space="preserve">
123       50000            141750 </w:t>
      </w:r>
      <w:r>
        <w:br/>
      </w:r>
      <w:r>
        <w:rPr>
          <w:rFonts w:ascii="Times New Roman"/>
          <w:b w:val="false"/>
          <w:i w:val="false"/>
          <w:color w:val="000000"/>
          <w:sz w:val="28"/>
        </w:rPr>
        <w:t xml:space="preserve">
124                        103170               280230 </w:t>
      </w:r>
      <w:r>
        <w:br/>
      </w:r>
      <w:r>
        <w:rPr>
          <w:rFonts w:ascii="Times New Roman"/>
          <w:b w:val="false"/>
          <w:i w:val="false"/>
          <w:color w:val="000000"/>
          <w:sz w:val="28"/>
        </w:rPr>
        <w:t xml:space="preserve">
125                         43660               100000         239740 </w:t>
      </w:r>
      <w:r>
        <w:br/>
      </w:r>
      <w:r>
        <w:rPr>
          <w:rFonts w:ascii="Times New Roman"/>
          <w:b w:val="false"/>
          <w:i w:val="false"/>
          <w:color w:val="000000"/>
          <w:sz w:val="28"/>
        </w:rPr>
        <w:t xml:space="preserve">
126                         40000               140000          75600 </w:t>
      </w:r>
      <w:r>
        <w:br/>
      </w:r>
      <w:r>
        <w:rPr>
          <w:rFonts w:ascii="Times New Roman"/>
          <w:b w:val="false"/>
          <w:i w:val="false"/>
          <w:color w:val="000000"/>
          <w:sz w:val="28"/>
        </w:rPr>
        <w:t xml:space="preserve">
127                                                            255600 </w:t>
      </w:r>
      <w:r>
        <w:br/>
      </w:r>
      <w:r>
        <w:rPr>
          <w:rFonts w:ascii="Times New Roman"/>
          <w:b w:val="false"/>
          <w:i w:val="false"/>
          <w:color w:val="000000"/>
          <w:sz w:val="28"/>
        </w:rPr>
        <w:t xml:space="preserve">
128                         40000               119750 </w:t>
      </w:r>
      <w:r>
        <w:br/>
      </w:r>
      <w:r>
        <w:rPr>
          <w:rFonts w:ascii="Times New Roman"/>
          <w:b w:val="false"/>
          <w:i w:val="false"/>
          <w:color w:val="000000"/>
          <w:sz w:val="28"/>
        </w:rPr>
        <w:t xml:space="preserve">
129                                              75800 </w:t>
      </w:r>
      <w:r>
        <w:br/>
      </w:r>
      <w:r>
        <w:rPr>
          <w:rFonts w:ascii="Times New Roman"/>
          <w:b w:val="false"/>
          <w:i w:val="false"/>
          <w:color w:val="000000"/>
          <w:sz w:val="28"/>
        </w:rPr>
        <w:t xml:space="preserve">
130                                                            454800 </w:t>
      </w:r>
      <w:r>
        <w:br/>
      </w:r>
      <w:r>
        <w:rPr>
          <w:rFonts w:ascii="Times New Roman"/>
          <w:b w:val="false"/>
          <w:i w:val="false"/>
          <w:color w:val="000000"/>
          <w:sz w:val="28"/>
        </w:rPr>
        <w:t xml:space="preserve">
131                                                            151600 </w:t>
      </w:r>
      <w:r>
        <w:br/>
      </w:r>
      <w:r>
        <w:rPr>
          <w:rFonts w:ascii="Times New Roman"/>
          <w:b w:val="false"/>
          <w:i w:val="false"/>
          <w:color w:val="000000"/>
          <w:sz w:val="28"/>
        </w:rPr>
        <w:t xml:space="preserve">
132                                                            159750 </w:t>
      </w:r>
      <w:r>
        <w:br/>
      </w:r>
      <w:r>
        <w:rPr>
          <w:rFonts w:ascii="Times New Roman"/>
          <w:b w:val="false"/>
          <w:i w:val="false"/>
          <w:color w:val="000000"/>
          <w:sz w:val="28"/>
        </w:rPr>
        <w:t xml:space="preserve">
133                                                            159750 </w:t>
      </w:r>
      <w:r>
        <w:br/>
      </w:r>
      <w:r>
        <w:rPr>
          <w:rFonts w:ascii="Times New Roman"/>
          <w:b w:val="false"/>
          <w:i w:val="false"/>
          <w:color w:val="000000"/>
          <w:sz w:val="28"/>
        </w:rPr>
        <w:t xml:space="preserve">
134                                                            115020 </w:t>
      </w:r>
      <w:r>
        <w:br/>
      </w:r>
      <w:r>
        <w:rPr>
          <w:rFonts w:ascii="Times New Roman"/>
          <w:b w:val="false"/>
          <w:i w:val="false"/>
          <w:color w:val="000000"/>
          <w:sz w:val="28"/>
        </w:rPr>
        <w:t xml:space="preserve">
135                                                            115020 </w:t>
      </w:r>
      <w:r>
        <w:br/>
      </w:r>
      <w:r>
        <w:rPr>
          <w:rFonts w:ascii="Times New Roman"/>
          <w:b w:val="false"/>
          <w:i w:val="false"/>
          <w:color w:val="000000"/>
          <w:sz w:val="28"/>
        </w:rPr>
        <w:t xml:space="preserve">
136     284000              86000 </w:t>
      </w:r>
      <w:r>
        <w:br/>
      </w:r>
      <w:r>
        <w:rPr>
          <w:rFonts w:ascii="Times New Roman"/>
          <w:b w:val="false"/>
          <w:i w:val="false"/>
          <w:color w:val="000000"/>
          <w:sz w:val="28"/>
        </w:rPr>
        <w:t xml:space="preserve">
137     539470 </w:t>
      </w:r>
      <w:r>
        <w:br/>
      </w:r>
      <w:r>
        <w:rPr>
          <w:rFonts w:ascii="Times New Roman"/>
          <w:b w:val="false"/>
          <w:i w:val="false"/>
          <w:color w:val="000000"/>
          <w:sz w:val="28"/>
        </w:rPr>
        <w:t xml:space="preserve">
138                        266400 </w:t>
      </w:r>
      <w:r>
        <w:br/>
      </w:r>
      <w:r>
        <w:rPr>
          <w:rFonts w:ascii="Times New Roman"/>
          <w:b w:val="false"/>
          <w:i w:val="false"/>
          <w:color w:val="000000"/>
          <w:sz w:val="28"/>
        </w:rPr>
        <w:t xml:space="preserve">
139     100000             200000               107880 </w:t>
      </w:r>
      <w:r>
        <w:br/>
      </w:r>
      <w:r>
        <w:rPr>
          <w:rFonts w:ascii="Times New Roman"/>
          <w:b w:val="false"/>
          <w:i w:val="false"/>
          <w:color w:val="000000"/>
          <w:sz w:val="28"/>
        </w:rPr>
        <w:t xml:space="preserve">
140      70500 </w:t>
      </w:r>
      <w:r>
        <w:br/>
      </w:r>
      <w:r>
        <w:rPr>
          <w:rFonts w:ascii="Times New Roman"/>
          <w:b w:val="false"/>
          <w:i w:val="false"/>
          <w:color w:val="000000"/>
          <w:sz w:val="28"/>
        </w:rPr>
        <w:t xml:space="preserve">
141                        111780 </w:t>
      </w:r>
      <w:r>
        <w:br/>
      </w:r>
      <w:r>
        <w:rPr>
          <w:rFonts w:ascii="Times New Roman"/>
          <w:b w:val="false"/>
          <w:i w:val="false"/>
          <w:color w:val="000000"/>
          <w:sz w:val="28"/>
        </w:rPr>
        <w:t xml:space="preserve">
142     170000             200000               293230 </w:t>
      </w:r>
      <w:r>
        <w:br/>
      </w:r>
      <w:r>
        <w:rPr>
          <w:rFonts w:ascii="Times New Roman"/>
          <w:b w:val="false"/>
          <w:i w:val="false"/>
          <w:color w:val="000000"/>
          <w:sz w:val="28"/>
        </w:rPr>
        <w:t xml:space="preserve">
143     160770 </w:t>
      </w:r>
      <w:r>
        <w:br/>
      </w:r>
      <w:r>
        <w:rPr>
          <w:rFonts w:ascii="Times New Roman"/>
          <w:b w:val="false"/>
          <w:i w:val="false"/>
          <w:color w:val="000000"/>
          <w:sz w:val="28"/>
        </w:rPr>
        <w:t xml:space="preserve">
144      28100 </w:t>
      </w:r>
      <w:r>
        <w:br/>
      </w:r>
      <w:r>
        <w:rPr>
          <w:rFonts w:ascii="Times New Roman"/>
          <w:b w:val="false"/>
          <w:i w:val="false"/>
          <w:color w:val="000000"/>
          <w:sz w:val="28"/>
        </w:rPr>
        <w:t xml:space="preserve">
145      22800 </w:t>
      </w:r>
      <w:r>
        <w:br/>
      </w:r>
      <w:r>
        <w:rPr>
          <w:rFonts w:ascii="Times New Roman"/>
          <w:b w:val="false"/>
          <w:i w:val="false"/>
          <w:color w:val="000000"/>
          <w:sz w:val="28"/>
        </w:rPr>
        <w:t xml:space="preserve">
146      22900 </w:t>
      </w:r>
      <w:r>
        <w:br/>
      </w:r>
      <w:r>
        <w:rPr>
          <w:rFonts w:ascii="Times New Roman"/>
          <w:b w:val="false"/>
          <w:i w:val="false"/>
          <w:color w:val="000000"/>
          <w:sz w:val="28"/>
        </w:rPr>
        <w:t xml:space="preserve">
147     152970 </w:t>
      </w:r>
      <w:r>
        <w:br/>
      </w:r>
      <w:r>
        <w:rPr>
          <w:rFonts w:ascii="Times New Roman"/>
          <w:b w:val="false"/>
          <w:i w:val="false"/>
          <w:color w:val="000000"/>
          <w:sz w:val="28"/>
        </w:rPr>
        <w:t xml:space="preserve">
148     112740 </w:t>
      </w:r>
      <w:r>
        <w:br/>
      </w:r>
      <w:r>
        <w:rPr>
          <w:rFonts w:ascii="Times New Roman"/>
          <w:b w:val="false"/>
          <w:i w:val="false"/>
          <w:color w:val="000000"/>
          <w:sz w:val="28"/>
        </w:rPr>
        <w:t xml:space="preserve">
149     140020 </w:t>
      </w:r>
      <w:r>
        <w:br/>
      </w:r>
      <w:r>
        <w:rPr>
          <w:rFonts w:ascii="Times New Roman"/>
          <w:b w:val="false"/>
          <w:i w:val="false"/>
          <w:color w:val="000000"/>
          <w:sz w:val="28"/>
        </w:rPr>
        <w:t xml:space="preserve">
150     100000             126620 </w:t>
      </w:r>
      <w:r>
        <w:br/>
      </w:r>
      <w:r>
        <w:rPr>
          <w:rFonts w:ascii="Times New Roman"/>
          <w:b w:val="false"/>
          <w:i w:val="false"/>
          <w:color w:val="000000"/>
          <w:sz w:val="28"/>
        </w:rPr>
        <w:t xml:space="preserve">
151     150000              23640 </w:t>
      </w:r>
      <w:r>
        <w:br/>
      </w:r>
      <w:r>
        <w:rPr>
          <w:rFonts w:ascii="Times New Roman"/>
          <w:b w:val="false"/>
          <w:i w:val="false"/>
          <w:color w:val="000000"/>
          <w:sz w:val="28"/>
        </w:rPr>
        <w:t xml:space="preserve">
152      80000             291900 </w:t>
      </w:r>
      <w:r>
        <w:br/>
      </w:r>
      <w:r>
        <w:rPr>
          <w:rFonts w:ascii="Times New Roman"/>
          <w:b w:val="false"/>
          <w:i w:val="false"/>
          <w:color w:val="000000"/>
          <w:sz w:val="28"/>
        </w:rPr>
        <w:t xml:space="preserve">
153     100000             157160 </w:t>
      </w:r>
      <w:r>
        <w:br/>
      </w:r>
      <w:r>
        <w:rPr>
          <w:rFonts w:ascii="Times New Roman"/>
          <w:b w:val="false"/>
          <w:i w:val="false"/>
          <w:color w:val="000000"/>
          <w:sz w:val="28"/>
        </w:rPr>
        <w:t xml:space="preserve">
154      80720             273830               388250 </w:t>
      </w:r>
      <w:r>
        <w:br/>
      </w:r>
      <w:r>
        <w:rPr>
          <w:rFonts w:ascii="Times New Roman"/>
          <w:b w:val="false"/>
          <w:i w:val="false"/>
          <w:color w:val="000000"/>
          <w:sz w:val="28"/>
        </w:rPr>
        <w:t xml:space="preserve">
155     116410 </w:t>
      </w:r>
      <w:r>
        <w:br/>
      </w:r>
      <w:r>
        <w:rPr>
          <w:rFonts w:ascii="Times New Roman"/>
          <w:b w:val="false"/>
          <w:i w:val="false"/>
          <w:color w:val="000000"/>
          <w:sz w:val="28"/>
        </w:rPr>
        <w:t xml:space="preserve">
156     100000              94480 </w:t>
      </w:r>
      <w:r>
        <w:br/>
      </w:r>
      <w:r>
        <w:rPr>
          <w:rFonts w:ascii="Times New Roman"/>
          <w:b w:val="false"/>
          <w:i w:val="false"/>
          <w:color w:val="000000"/>
          <w:sz w:val="28"/>
        </w:rPr>
        <w:t xml:space="preserve">
157                        154750 </w:t>
      </w:r>
      <w:r>
        <w:br/>
      </w:r>
      <w:r>
        <w:rPr>
          <w:rFonts w:ascii="Times New Roman"/>
          <w:b w:val="false"/>
          <w:i w:val="false"/>
          <w:color w:val="000000"/>
          <w:sz w:val="28"/>
        </w:rPr>
        <w:t xml:space="preserve">
158                        154740 </w:t>
      </w:r>
      <w:r>
        <w:br/>
      </w:r>
      <w:r>
        <w:rPr>
          <w:rFonts w:ascii="Times New Roman"/>
          <w:b w:val="false"/>
          <w:i w:val="false"/>
          <w:color w:val="000000"/>
          <w:sz w:val="28"/>
        </w:rPr>
        <w:t xml:space="preserve">
159                        154740 </w:t>
      </w:r>
      <w:r>
        <w:br/>
      </w:r>
      <w:r>
        <w:rPr>
          <w:rFonts w:ascii="Times New Roman"/>
          <w:b w:val="false"/>
          <w:i w:val="false"/>
          <w:color w:val="000000"/>
          <w:sz w:val="28"/>
        </w:rPr>
        <w:t xml:space="preserve">
160                        157750 </w:t>
      </w:r>
      <w:r>
        <w:br/>
      </w:r>
      <w:r>
        <w:rPr>
          <w:rFonts w:ascii="Times New Roman"/>
          <w:b w:val="false"/>
          <w:i w:val="false"/>
          <w:color w:val="000000"/>
          <w:sz w:val="28"/>
        </w:rPr>
        <w:t xml:space="preserve">
161                        100000               147600 </w:t>
      </w:r>
      <w:r>
        <w:br/>
      </w:r>
      <w:r>
        <w:rPr>
          <w:rFonts w:ascii="Times New Roman"/>
          <w:b w:val="false"/>
          <w:i w:val="false"/>
          <w:color w:val="000000"/>
          <w:sz w:val="28"/>
        </w:rPr>
        <w:t xml:space="preserve">
162                        142640               113360 </w:t>
      </w:r>
      <w:r>
        <w:br/>
      </w:r>
      <w:r>
        <w:rPr>
          <w:rFonts w:ascii="Times New Roman"/>
          <w:b w:val="false"/>
          <w:i w:val="false"/>
          <w:color w:val="000000"/>
          <w:sz w:val="28"/>
        </w:rPr>
        <w:t xml:space="preserve">
163                                                            111420 </w:t>
      </w:r>
      <w:r>
        <w:br/>
      </w:r>
      <w:r>
        <w:rPr>
          <w:rFonts w:ascii="Times New Roman"/>
          <w:b w:val="false"/>
          <w:i w:val="false"/>
          <w:color w:val="000000"/>
          <w:sz w:val="28"/>
        </w:rPr>
        <w:t xml:space="preserve">
164                                             111420 </w:t>
      </w:r>
      <w:r>
        <w:br/>
      </w:r>
      <w:r>
        <w:rPr>
          <w:rFonts w:ascii="Times New Roman"/>
          <w:b w:val="false"/>
          <w:i w:val="false"/>
          <w:color w:val="000000"/>
          <w:sz w:val="28"/>
        </w:rPr>
        <w:t xml:space="preserve">
165                                             111420 </w:t>
      </w:r>
      <w:r>
        <w:br/>
      </w:r>
      <w:r>
        <w:rPr>
          <w:rFonts w:ascii="Times New Roman"/>
          <w:b w:val="false"/>
          <w:i w:val="false"/>
          <w:color w:val="000000"/>
          <w:sz w:val="28"/>
        </w:rPr>
        <w:t xml:space="preserve">
166                                             111420 </w:t>
      </w:r>
      <w:r>
        <w:br/>
      </w:r>
      <w:r>
        <w:rPr>
          <w:rFonts w:ascii="Times New Roman"/>
          <w:b w:val="false"/>
          <w:i w:val="false"/>
          <w:color w:val="000000"/>
          <w:sz w:val="28"/>
        </w:rPr>
        <w:t xml:space="preserve">
167                                             154750 </w:t>
      </w:r>
      <w:r>
        <w:br/>
      </w:r>
      <w:r>
        <w:rPr>
          <w:rFonts w:ascii="Times New Roman"/>
          <w:b w:val="false"/>
          <w:i w:val="false"/>
          <w:color w:val="000000"/>
          <w:sz w:val="28"/>
        </w:rPr>
        <w:t xml:space="preserve">
168                                             111420 </w:t>
      </w:r>
      <w:r>
        <w:br/>
      </w:r>
      <w:r>
        <w:rPr>
          <w:rFonts w:ascii="Times New Roman"/>
          <w:b w:val="false"/>
          <w:i w:val="false"/>
          <w:color w:val="000000"/>
          <w:sz w:val="28"/>
        </w:rPr>
        <w:t xml:space="preserve">
169                                             154750 </w:t>
      </w:r>
      <w:r>
        <w:br/>
      </w:r>
      <w:r>
        <w:rPr>
          <w:rFonts w:ascii="Times New Roman"/>
          <w:b w:val="false"/>
          <w:i w:val="false"/>
          <w:color w:val="000000"/>
          <w:sz w:val="28"/>
        </w:rPr>
        <w:t xml:space="preserve">
170                                             111420 </w:t>
      </w:r>
      <w:r>
        <w:br/>
      </w:r>
      <w:r>
        <w:rPr>
          <w:rFonts w:ascii="Times New Roman"/>
          <w:b w:val="false"/>
          <w:i w:val="false"/>
          <w:color w:val="000000"/>
          <w:sz w:val="28"/>
        </w:rPr>
        <w:t xml:space="preserve">
171                                             111420 </w:t>
      </w:r>
      <w:r>
        <w:br/>
      </w:r>
      <w:r>
        <w:rPr>
          <w:rFonts w:ascii="Times New Roman"/>
          <w:b w:val="false"/>
          <w:i w:val="false"/>
          <w:color w:val="000000"/>
          <w:sz w:val="28"/>
        </w:rPr>
        <w:t xml:space="preserve">
172                                             111420 </w:t>
      </w:r>
      <w:r>
        <w:br/>
      </w:r>
      <w:r>
        <w:rPr>
          <w:rFonts w:ascii="Times New Roman"/>
          <w:b w:val="false"/>
          <w:i w:val="false"/>
          <w:color w:val="000000"/>
          <w:sz w:val="28"/>
        </w:rPr>
        <w:t xml:space="preserve">
173                                             111420 </w:t>
      </w:r>
      <w:r>
        <w:br/>
      </w:r>
      <w:r>
        <w:rPr>
          <w:rFonts w:ascii="Times New Roman"/>
          <w:b w:val="false"/>
          <w:i w:val="false"/>
          <w:color w:val="000000"/>
          <w:sz w:val="28"/>
        </w:rPr>
        <w:t xml:space="preserve">
174                                             111420 </w:t>
      </w:r>
      <w:r>
        <w:br/>
      </w:r>
      <w:r>
        <w:rPr>
          <w:rFonts w:ascii="Times New Roman"/>
          <w:b w:val="false"/>
          <w:i w:val="false"/>
          <w:color w:val="000000"/>
          <w:sz w:val="28"/>
        </w:rPr>
        <w:t xml:space="preserve">
175                                             111420 </w:t>
      </w:r>
      <w:r>
        <w:br/>
      </w:r>
      <w:r>
        <w:rPr>
          <w:rFonts w:ascii="Times New Roman"/>
          <w:b w:val="false"/>
          <w:i w:val="false"/>
          <w:color w:val="000000"/>
          <w:sz w:val="28"/>
        </w:rPr>
        <w:t xml:space="preserve">
176                                             111420 </w:t>
      </w:r>
      <w:r>
        <w:br/>
      </w:r>
      <w:r>
        <w:rPr>
          <w:rFonts w:ascii="Times New Roman"/>
          <w:b w:val="false"/>
          <w:i w:val="false"/>
          <w:color w:val="000000"/>
          <w:sz w:val="28"/>
        </w:rPr>
        <w:t xml:space="preserve">
177                                             111420 </w:t>
      </w:r>
      <w:r>
        <w:br/>
      </w:r>
      <w:r>
        <w:rPr>
          <w:rFonts w:ascii="Times New Roman"/>
          <w:b w:val="false"/>
          <w:i w:val="false"/>
          <w:color w:val="000000"/>
          <w:sz w:val="28"/>
        </w:rPr>
        <w:t xml:space="preserve">
178                                             111420 </w:t>
      </w:r>
      <w:r>
        <w:br/>
      </w:r>
      <w:r>
        <w:rPr>
          <w:rFonts w:ascii="Times New Roman"/>
          <w:b w:val="false"/>
          <w:i w:val="false"/>
          <w:color w:val="000000"/>
          <w:sz w:val="28"/>
        </w:rPr>
        <w:t xml:space="preserve">
179                                             111420 </w:t>
      </w:r>
      <w:r>
        <w:br/>
      </w:r>
      <w:r>
        <w:rPr>
          <w:rFonts w:ascii="Times New Roman"/>
          <w:b w:val="false"/>
          <w:i w:val="false"/>
          <w:color w:val="000000"/>
          <w:sz w:val="28"/>
        </w:rPr>
        <w:t xml:space="preserve">
180                                             111420 </w:t>
      </w:r>
      <w:r>
        <w:br/>
      </w:r>
      <w:r>
        <w:rPr>
          <w:rFonts w:ascii="Times New Roman"/>
          <w:b w:val="false"/>
          <w:i w:val="false"/>
          <w:color w:val="000000"/>
          <w:sz w:val="28"/>
        </w:rPr>
        <w:t xml:space="preserve">
181                                             111420 </w:t>
      </w:r>
      <w:r>
        <w:br/>
      </w:r>
      <w:r>
        <w:rPr>
          <w:rFonts w:ascii="Times New Roman"/>
          <w:b w:val="false"/>
          <w:i w:val="false"/>
          <w:color w:val="000000"/>
          <w:sz w:val="28"/>
        </w:rPr>
        <w:t xml:space="preserve">
182                                             111420 </w:t>
      </w:r>
      <w:r>
        <w:br/>
      </w:r>
      <w:r>
        <w:rPr>
          <w:rFonts w:ascii="Times New Roman"/>
          <w:b w:val="false"/>
          <w:i w:val="false"/>
          <w:color w:val="000000"/>
          <w:sz w:val="28"/>
        </w:rPr>
        <w:t xml:space="preserve">
183                                             137870          16880 </w:t>
      </w:r>
      <w:r>
        <w:br/>
      </w:r>
      <w:r>
        <w:rPr>
          <w:rFonts w:ascii="Times New Roman"/>
          <w:b w:val="false"/>
          <w:i w:val="false"/>
          <w:color w:val="000000"/>
          <w:sz w:val="28"/>
        </w:rPr>
        <w:t xml:space="preserve">
184                                                            154750 </w:t>
      </w:r>
      <w:r>
        <w:br/>
      </w:r>
      <w:r>
        <w:rPr>
          <w:rFonts w:ascii="Times New Roman"/>
          <w:b w:val="false"/>
          <w:i w:val="false"/>
          <w:color w:val="000000"/>
          <w:sz w:val="28"/>
        </w:rPr>
        <w:t xml:space="preserve">
185                                                            154750 </w:t>
      </w:r>
      <w:r>
        <w:br/>
      </w:r>
      <w:r>
        <w:rPr>
          <w:rFonts w:ascii="Times New Roman"/>
          <w:b w:val="false"/>
          <w:i w:val="false"/>
          <w:color w:val="000000"/>
          <w:sz w:val="28"/>
        </w:rPr>
        <w:t xml:space="preserve">
186                                                            557100 </w:t>
      </w:r>
      <w:r>
        <w:br/>
      </w:r>
      <w:r>
        <w:rPr>
          <w:rFonts w:ascii="Times New Roman"/>
          <w:b w:val="false"/>
          <w:i w:val="false"/>
          <w:color w:val="000000"/>
          <w:sz w:val="28"/>
        </w:rPr>
        <w:t xml:space="preserve">
187                                                            270000 </w:t>
      </w:r>
      <w:r>
        <w:br/>
      </w:r>
      <w:r>
        <w:rPr>
          <w:rFonts w:ascii="Times New Roman"/>
          <w:b w:val="false"/>
          <w:i w:val="false"/>
          <w:color w:val="000000"/>
          <w:sz w:val="28"/>
        </w:rPr>
        <w:t xml:space="preserve">
188                                                            270000 </w:t>
      </w:r>
      <w:r>
        <w:br/>
      </w:r>
      <w:r>
        <w:rPr>
          <w:rFonts w:ascii="Times New Roman"/>
          <w:b w:val="false"/>
          <w:i w:val="false"/>
          <w:color w:val="000000"/>
          <w:sz w:val="28"/>
        </w:rPr>
        <w:t xml:space="preserve">
189                                                            180000 </w:t>
      </w:r>
      <w:r>
        <w:br/>
      </w:r>
      <w:r>
        <w:rPr>
          <w:rFonts w:ascii="Times New Roman"/>
          <w:b w:val="false"/>
          <w:i w:val="false"/>
          <w:color w:val="000000"/>
          <w:sz w:val="28"/>
        </w:rPr>
        <w:t xml:space="preserve">
190                                                            180000 </w:t>
      </w:r>
      <w:r>
        <w:br/>
      </w:r>
      <w:r>
        <w:rPr>
          <w:rFonts w:ascii="Times New Roman"/>
          <w:b w:val="false"/>
          <w:i w:val="false"/>
          <w:color w:val="000000"/>
          <w:sz w:val="28"/>
        </w:rPr>
        <w:t xml:space="preserve">
191                                                            247600 </w:t>
      </w:r>
      <w:r>
        <w:br/>
      </w:r>
      <w:r>
        <w:rPr>
          <w:rFonts w:ascii="Times New Roman"/>
          <w:b w:val="false"/>
          <w:i w:val="false"/>
          <w:color w:val="000000"/>
          <w:sz w:val="28"/>
        </w:rPr>
        <w:t xml:space="preserve">
192                                                            120000 </w:t>
      </w:r>
      <w:r>
        <w:br/>
      </w:r>
      <w:r>
        <w:rPr>
          <w:rFonts w:ascii="Times New Roman"/>
          <w:b w:val="false"/>
          <w:i w:val="false"/>
          <w:color w:val="000000"/>
          <w:sz w:val="28"/>
        </w:rPr>
        <w:t xml:space="preserve">
193                                                            247600 </w:t>
      </w:r>
      <w:r>
        <w:br/>
      </w:r>
      <w:r>
        <w:rPr>
          <w:rFonts w:ascii="Times New Roman"/>
          <w:b w:val="false"/>
          <w:i w:val="false"/>
          <w:color w:val="000000"/>
          <w:sz w:val="28"/>
        </w:rPr>
        <w:t xml:space="preserve">
194                                                            247600 </w:t>
      </w:r>
      <w:r>
        <w:br/>
      </w:r>
      <w:r>
        <w:rPr>
          <w:rFonts w:ascii="Times New Roman"/>
          <w:b w:val="false"/>
          <w:i w:val="false"/>
          <w:color w:val="000000"/>
          <w:sz w:val="28"/>
        </w:rPr>
        <w:t xml:space="preserve">
195                                                            154750 </w:t>
      </w:r>
      <w:r>
        <w:br/>
      </w:r>
      <w:r>
        <w:rPr>
          <w:rFonts w:ascii="Times New Roman"/>
          <w:b w:val="false"/>
          <w:i w:val="false"/>
          <w:color w:val="000000"/>
          <w:sz w:val="28"/>
        </w:rPr>
        <w:t xml:space="preserve">
196                                                            154750 </w:t>
      </w:r>
      <w:r>
        <w:br/>
      </w:r>
      <w:r>
        <w:rPr>
          <w:rFonts w:ascii="Times New Roman"/>
          <w:b w:val="false"/>
          <w:i w:val="false"/>
          <w:color w:val="000000"/>
          <w:sz w:val="28"/>
        </w:rPr>
        <w:t xml:space="preserve">
197                                                            104800 </w:t>
      </w:r>
      <w:r>
        <w:br/>
      </w:r>
      <w:r>
        <w:rPr>
          <w:rFonts w:ascii="Times New Roman"/>
          <w:b w:val="false"/>
          <w:i w:val="false"/>
          <w:color w:val="000000"/>
          <w:sz w:val="28"/>
        </w:rPr>
        <w:t xml:space="preserve">
198                                                             75000 </w:t>
      </w:r>
      <w:r>
        <w:br/>
      </w:r>
      <w:r>
        <w:rPr>
          <w:rFonts w:ascii="Times New Roman"/>
          <w:b w:val="false"/>
          <w:i w:val="false"/>
          <w:color w:val="000000"/>
          <w:sz w:val="28"/>
        </w:rPr>
        <w:t xml:space="preserve">
199                                                             75000 </w:t>
      </w:r>
      <w:r>
        <w:br/>
      </w:r>
      <w:r>
        <w:rPr>
          <w:rFonts w:ascii="Times New Roman"/>
          <w:b w:val="false"/>
          <w:i w:val="false"/>
          <w:color w:val="000000"/>
          <w:sz w:val="28"/>
        </w:rPr>
        <w:t xml:space="preserve">
200                                                            123800 </w:t>
      </w:r>
      <w:r>
        <w:br/>
      </w:r>
      <w:r>
        <w:rPr>
          <w:rFonts w:ascii="Times New Roman"/>
          <w:b w:val="false"/>
          <w:i w:val="false"/>
          <w:color w:val="000000"/>
          <w:sz w:val="28"/>
        </w:rPr>
        <w:t xml:space="preserve">
201                                                            111420 </w:t>
      </w:r>
      <w:r>
        <w:br/>
      </w:r>
      <w:r>
        <w:rPr>
          <w:rFonts w:ascii="Times New Roman"/>
          <w:b w:val="false"/>
          <w:i w:val="false"/>
          <w:color w:val="000000"/>
          <w:sz w:val="28"/>
        </w:rPr>
        <w:t xml:space="preserve">
202                                                             54000 </w:t>
      </w:r>
      <w:r>
        <w:br/>
      </w:r>
      <w:r>
        <w:rPr>
          <w:rFonts w:ascii="Times New Roman"/>
          <w:b w:val="false"/>
          <w:i w:val="false"/>
          <w:color w:val="000000"/>
          <w:sz w:val="28"/>
        </w:rPr>
        <w:t xml:space="preserve">
203      108550 </w:t>
      </w:r>
      <w:r>
        <w:br/>
      </w:r>
      <w:r>
        <w:rPr>
          <w:rFonts w:ascii="Times New Roman"/>
          <w:b w:val="false"/>
          <w:i w:val="false"/>
          <w:color w:val="000000"/>
          <w:sz w:val="28"/>
        </w:rPr>
        <w:t xml:space="preserve">
204                        100000               243000 </w:t>
      </w:r>
      <w:r>
        <w:br/>
      </w:r>
      <w:r>
        <w:rPr>
          <w:rFonts w:ascii="Times New Roman"/>
          <w:b w:val="false"/>
          <w:i w:val="false"/>
          <w:color w:val="000000"/>
          <w:sz w:val="28"/>
        </w:rPr>
        <w:t xml:space="preserve">
205                        100000               243000 </w:t>
      </w:r>
      <w:r>
        <w:br/>
      </w:r>
      <w:r>
        <w:rPr>
          <w:rFonts w:ascii="Times New Roman"/>
          <w:b w:val="false"/>
          <w:i w:val="false"/>
          <w:color w:val="000000"/>
          <w:sz w:val="28"/>
        </w:rPr>
        <w:t xml:space="preserve">
206                                                            809260 </w:t>
      </w:r>
      <w:r>
        <w:br/>
      </w:r>
      <w:r>
        <w:rPr>
          <w:rFonts w:ascii="Times New Roman"/>
          <w:b w:val="false"/>
          <w:i w:val="false"/>
          <w:color w:val="000000"/>
          <w:sz w:val="28"/>
        </w:rPr>
        <w:t xml:space="preserve">
207      240000 </w:t>
      </w:r>
      <w:r>
        <w:br/>
      </w:r>
      <w:r>
        <w:rPr>
          <w:rFonts w:ascii="Times New Roman"/>
          <w:b w:val="false"/>
          <w:i w:val="false"/>
          <w:color w:val="000000"/>
          <w:sz w:val="28"/>
        </w:rPr>
        <w:t xml:space="preserve">
208      240000 </w:t>
      </w:r>
      <w:r>
        <w:br/>
      </w:r>
      <w:r>
        <w:rPr>
          <w:rFonts w:ascii="Times New Roman"/>
          <w:b w:val="false"/>
          <w:i w:val="false"/>
          <w:color w:val="000000"/>
          <w:sz w:val="28"/>
        </w:rPr>
        <w:t xml:space="preserve">
209      220000 </w:t>
      </w:r>
      <w:r>
        <w:br/>
      </w:r>
      <w:r>
        <w:rPr>
          <w:rFonts w:ascii="Times New Roman"/>
          <w:b w:val="false"/>
          <w:i w:val="false"/>
          <w:color w:val="000000"/>
          <w:sz w:val="28"/>
        </w:rPr>
        <w:t xml:space="preserve">
210                         60580               273520 </w:t>
      </w:r>
      <w:r>
        <w:br/>
      </w:r>
      <w:r>
        <w:rPr>
          <w:rFonts w:ascii="Times New Roman"/>
          <w:b w:val="false"/>
          <w:i w:val="false"/>
          <w:color w:val="000000"/>
          <w:sz w:val="28"/>
        </w:rPr>
        <w:t xml:space="preserve">
211      150000            150000                59600 </w:t>
      </w:r>
      <w:r>
        <w:br/>
      </w:r>
      <w:r>
        <w:rPr>
          <w:rFonts w:ascii="Times New Roman"/>
          <w:b w:val="false"/>
          <w:i w:val="false"/>
          <w:color w:val="000000"/>
          <w:sz w:val="28"/>
        </w:rPr>
        <w:t xml:space="preserve">
212                                                            367000 </w:t>
      </w:r>
      <w:r>
        <w:br/>
      </w:r>
      <w:r>
        <w:rPr>
          <w:rFonts w:ascii="Times New Roman"/>
          <w:b w:val="false"/>
          <w:i w:val="false"/>
          <w:color w:val="000000"/>
          <w:sz w:val="28"/>
        </w:rPr>
        <w:t xml:space="preserve">
213                                             100000         133120 </w:t>
      </w:r>
      <w:r>
        <w:br/>
      </w:r>
      <w:r>
        <w:rPr>
          <w:rFonts w:ascii="Times New Roman"/>
          <w:b w:val="false"/>
          <w:i w:val="false"/>
          <w:color w:val="000000"/>
          <w:sz w:val="28"/>
        </w:rPr>
        <w:t xml:space="preserve">
214                                             100000         197430 </w:t>
      </w:r>
      <w:r>
        <w:br/>
      </w:r>
      <w:r>
        <w:rPr>
          <w:rFonts w:ascii="Times New Roman"/>
          <w:b w:val="false"/>
          <w:i w:val="false"/>
          <w:color w:val="000000"/>
          <w:sz w:val="28"/>
        </w:rPr>
        <w:t xml:space="preserve">
215                                             100000         197430 </w:t>
      </w:r>
      <w:r>
        <w:br/>
      </w:r>
      <w:r>
        <w:rPr>
          <w:rFonts w:ascii="Times New Roman"/>
          <w:b w:val="false"/>
          <w:i w:val="false"/>
          <w:color w:val="000000"/>
          <w:sz w:val="28"/>
        </w:rPr>
        <w:t xml:space="preserve">
216                                             100000         197430 </w:t>
      </w:r>
      <w:r>
        <w:br/>
      </w:r>
      <w:r>
        <w:rPr>
          <w:rFonts w:ascii="Times New Roman"/>
          <w:b w:val="false"/>
          <w:i w:val="false"/>
          <w:color w:val="000000"/>
          <w:sz w:val="28"/>
        </w:rPr>
        <w:t xml:space="preserve">
217      273803 </w:t>
      </w:r>
      <w:r>
        <w:br/>
      </w:r>
      <w:r>
        <w:rPr>
          <w:rFonts w:ascii="Times New Roman"/>
          <w:b w:val="false"/>
          <w:i w:val="false"/>
          <w:color w:val="000000"/>
          <w:sz w:val="28"/>
        </w:rPr>
        <w:t xml:space="preserve">
218      180000            332600 </w:t>
      </w:r>
      <w:r>
        <w:br/>
      </w:r>
      <w:r>
        <w:rPr>
          <w:rFonts w:ascii="Times New Roman"/>
          <w:b w:val="false"/>
          <w:i w:val="false"/>
          <w:color w:val="000000"/>
          <w:sz w:val="28"/>
        </w:rPr>
        <w:t xml:space="preserve">
219      180500            415430 </w:t>
      </w:r>
      <w:r>
        <w:br/>
      </w:r>
      <w:r>
        <w:rPr>
          <w:rFonts w:ascii="Times New Roman"/>
          <w:b w:val="false"/>
          <w:i w:val="false"/>
          <w:color w:val="000000"/>
          <w:sz w:val="28"/>
        </w:rPr>
        <w:t xml:space="preserve">
220      234990 </w:t>
      </w:r>
      <w:r>
        <w:br/>
      </w:r>
      <w:r>
        <w:rPr>
          <w:rFonts w:ascii="Times New Roman"/>
          <w:b w:val="false"/>
          <w:i w:val="false"/>
          <w:color w:val="000000"/>
          <w:sz w:val="28"/>
        </w:rPr>
        <w:t xml:space="preserve">
221                                                            985000 </w:t>
      </w:r>
      <w:r>
        <w:br/>
      </w:r>
      <w:r>
        <w:rPr>
          <w:rFonts w:ascii="Times New Roman"/>
          <w:b w:val="false"/>
          <w:i w:val="false"/>
          <w:color w:val="000000"/>
          <w:sz w:val="28"/>
        </w:rPr>
        <w:t xml:space="preserve">
222                                                            302050 </w:t>
      </w:r>
      <w:r>
        <w:br/>
      </w:r>
      <w:r>
        <w:rPr>
          <w:rFonts w:ascii="Times New Roman"/>
          <w:b w:val="false"/>
          <w:i w:val="false"/>
          <w:color w:val="000000"/>
          <w:sz w:val="28"/>
        </w:rPr>
        <w:t xml:space="preserve">
223                                                            302050 </w:t>
      </w:r>
      <w:r>
        <w:br/>
      </w:r>
      <w:r>
        <w:rPr>
          <w:rFonts w:ascii="Times New Roman"/>
          <w:b w:val="false"/>
          <w:i w:val="false"/>
          <w:color w:val="000000"/>
          <w:sz w:val="28"/>
        </w:rPr>
        <w:t xml:space="preserve">
224                                                            389350 </w:t>
      </w:r>
      <w:r>
        <w:br/>
      </w:r>
      <w:r>
        <w:rPr>
          <w:rFonts w:ascii="Times New Roman"/>
          <w:b w:val="false"/>
          <w:i w:val="false"/>
          <w:color w:val="000000"/>
          <w:sz w:val="28"/>
        </w:rPr>
        <w:t xml:space="preserve">
225                                                            302050 </w:t>
      </w:r>
      <w:r>
        <w:br/>
      </w:r>
      <w:r>
        <w:rPr>
          <w:rFonts w:ascii="Times New Roman"/>
          <w:b w:val="false"/>
          <w:i w:val="false"/>
          <w:color w:val="000000"/>
          <w:sz w:val="28"/>
        </w:rPr>
        <w:t xml:space="preserve">
226                                                            527750 </w:t>
      </w:r>
      <w:r>
        <w:br/>
      </w:r>
      <w:r>
        <w:rPr>
          <w:rFonts w:ascii="Times New Roman"/>
          <w:b w:val="false"/>
          <w:i w:val="false"/>
          <w:color w:val="000000"/>
          <w:sz w:val="28"/>
        </w:rPr>
        <w:t xml:space="preserve">
227                                                            695170 </w:t>
      </w:r>
      <w:r>
        <w:br/>
      </w:r>
      <w:r>
        <w:rPr>
          <w:rFonts w:ascii="Times New Roman"/>
          <w:b w:val="false"/>
          <w:i w:val="false"/>
          <w:color w:val="000000"/>
          <w:sz w:val="28"/>
        </w:rPr>
        <w:t xml:space="preserve">
228                         82000               212740 </w:t>
      </w:r>
      <w:r>
        <w:br/>
      </w:r>
      <w:r>
        <w:rPr>
          <w:rFonts w:ascii="Times New Roman"/>
          <w:b w:val="false"/>
          <w:i w:val="false"/>
          <w:color w:val="000000"/>
          <w:sz w:val="28"/>
        </w:rPr>
        <w:t xml:space="preserve">
229                                                            334910 </w:t>
      </w:r>
      <w:r>
        <w:br/>
      </w:r>
      <w:r>
        <w:rPr>
          <w:rFonts w:ascii="Times New Roman"/>
          <w:b w:val="false"/>
          <w:i w:val="false"/>
          <w:color w:val="000000"/>
          <w:sz w:val="28"/>
        </w:rPr>
        <w:t xml:space="preserve">
230      100000            210480 </w:t>
      </w:r>
      <w:r>
        <w:br/>
      </w:r>
      <w:r>
        <w:rPr>
          <w:rFonts w:ascii="Times New Roman"/>
          <w:b w:val="false"/>
          <w:i w:val="false"/>
          <w:color w:val="000000"/>
          <w:sz w:val="28"/>
        </w:rPr>
        <w:t xml:space="preserve">
231      100000            100000               108380 </w:t>
      </w:r>
      <w:r>
        <w:br/>
      </w:r>
      <w:r>
        <w:rPr>
          <w:rFonts w:ascii="Times New Roman"/>
          <w:b w:val="false"/>
          <w:i w:val="false"/>
          <w:color w:val="000000"/>
          <w:sz w:val="28"/>
        </w:rPr>
        <w:t xml:space="preserve">
232                                                            773590 </w:t>
      </w:r>
      <w:r>
        <w:br/>
      </w:r>
      <w:r>
        <w:rPr>
          <w:rFonts w:ascii="Times New Roman"/>
          <w:b w:val="false"/>
          <w:i w:val="false"/>
          <w:color w:val="000000"/>
          <w:sz w:val="28"/>
        </w:rPr>
        <w:t xml:space="preserve">
233       90000            130156               110000 </w:t>
      </w:r>
      <w:r>
        <w:br/>
      </w:r>
      <w:r>
        <w:rPr>
          <w:rFonts w:ascii="Times New Roman"/>
          <w:b w:val="false"/>
          <w:i w:val="false"/>
          <w:color w:val="000000"/>
          <w:sz w:val="28"/>
        </w:rPr>
        <w:t xml:space="preserve">
234                         60000               157270 </w:t>
      </w:r>
      <w:r>
        <w:br/>
      </w:r>
      <w:r>
        <w:rPr>
          <w:rFonts w:ascii="Times New Roman"/>
          <w:b w:val="false"/>
          <w:i w:val="false"/>
          <w:color w:val="000000"/>
          <w:sz w:val="28"/>
        </w:rPr>
        <w:t xml:space="preserve">
235      100000            235750 </w:t>
      </w:r>
      <w:r>
        <w:br/>
      </w:r>
      <w:r>
        <w:rPr>
          <w:rFonts w:ascii="Times New Roman"/>
          <w:b w:val="false"/>
          <w:i w:val="false"/>
          <w:color w:val="000000"/>
          <w:sz w:val="28"/>
        </w:rPr>
        <w:t xml:space="preserve">
236      252740 </w:t>
      </w:r>
      <w:r>
        <w:br/>
      </w:r>
      <w:r>
        <w:rPr>
          <w:rFonts w:ascii="Times New Roman"/>
          <w:b w:val="false"/>
          <w:i w:val="false"/>
          <w:color w:val="000000"/>
          <w:sz w:val="28"/>
        </w:rPr>
        <w:t xml:space="preserve">
237                                             120000         333400 </w:t>
      </w:r>
      <w:r>
        <w:br/>
      </w:r>
      <w:r>
        <w:rPr>
          <w:rFonts w:ascii="Times New Roman"/>
          <w:b w:val="false"/>
          <w:i w:val="false"/>
          <w:color w:val="000000"/>
          <w:sz w:val="28"/>
        </w:rPr>
        <w:t xml:space="preserve">
238                                             100000         235300 </w:t>
      </w:r>
      <w:r>
        <w:br/>
      </w:r>
      <w:r>
        <w:rPr>
          <w:rFonts w:ascii="Times New Roman"/>
          <w:b w:val="false"/>
          <w:i w:val="false"/>
          <w:color w:val="000000"/>
          <w:sz w:val="28"/>
        </w:rPr>
        <w:t xml:space="preserve">
239                                             100000         255300 </w:t>
      </w:r>
      <w:r>
        <w:br/>
      </w:r>
      <w:r>
        <w:rPr>
          <w:rFonts w:ascii="Times New Roman"/>
          <w:b w:val="false"/>
          <w:i w:val="false"/>
          <w:color w:val="000000"/>
          <w:sz w:val="28"/>
        </w:rPr>
        <w:t xml:space="preserve">
240                                                            276300 </w:t>
      </w:r>
      <w:r>
        <w:br/>
      </w:r>
      <w:r>
        <w:rPr>
          <w:rFonts w:ascii="Times New Roman"/>
          <w:b w:val="false"/>
          <w:i w:val="false"/>
          <w:color w:val="000000"/>
          <w:sz w:val="28"/>
        </w:rPr>
        <w:t xml:space="preserve">
241                                                            217270 </w:t>
      </w:r>
      <w:r>
        <w:br/>
      </w:r>
      <w:r>
        <w:rPr>
          <w:rFonts w:ascii="Times New Roman"/>
          <w:b w:val="false"/>
          <w:i w:val="false"/>
          <w:color w:val="000000"/>
          <w:sz w:val="28"/>
        </w:rPr>
        <w:t xml:space="preserve">
242                                                            327400 </w:t>
      </w:r>
      <w:r>
        <w:br/>
      </w:r>
      <w:r>
        <w:rPr>
          <w:rFonts w:ascii="Times New Roman"/>
          <w:b w:val="false"/>
          <w:i w:val="false"/>
          <w:color w:val="000000"/>
          <w:sz w:val="28"/>
        </w:rPr>
        <w:t xml:space="preserve">
243      133890 </w:t>
      </w:r>
      <w:r>
        <w:br/>
      </w:r>
      <w:r>
        <w:rPr>
          <w:rFonts w:ascii="Times New Roman"/>
          <w:b w:val="false"/>
          <w:i w:val="false"/>
          <w:color w:val="000000"/>
          <w:sz w:val="28"/>
        </w:rPr>
        <w:t xml:space="preserve">
244      114730 </w:t>
      </w:r>
      <w:r>
        <w:br/>
      </w:r>
      <w:r>
        <w:rPr>
          <w:rFonts w:ascii="Times New Roman"/>
          <w:b w:val="false"/>
          <w:i w:val="false"/>
          <w:color w:val="000000"/>
          <w:sz w:val="28"/>
        </w:rPr>
        <w:t xml:space="preserve">
245       35450 </w:t>
      </w:r>
      <w:r>
        <w:br/>
      </w:r>
      <w:r>
        <w:rPr>
          <w:rFonts w:ascii="Times New Roman"/>
          <w:b w:val="false"/>
          <w:i w:val="false"/>
          <w:color w:val="000000"/>
          <w:sz w:val="28"/>
        </w:rPr>
        <w:t xml:space="preserve">
246       24030 </w:t>
      </w:r>
      <w:r>
        <w:br/>
      </w:r>
      <w:r>
        <w:rPr>
          <w:rFonts w:ascii="Times New Roman"/>
          <w:b w:val="false"/>
          <w:i w:val="false"/>
          <w:color w:val="000000"/>
          <w:sz w:val="28"/>
        </w:rPr>
        <w:t xml:space="preserve">
247       14360 </w:t>
      </w:r>
      <w:r>
        <w:br/>
      </w:r>
      <w:r>
        <w:rPr>
          <w:rFonts w:ascii="Times New Roman"/>
          <w:b w:val="false"/>
          <w:i w:val="false"/>
          <w:color w:val="000000"/>
          <w:sz w:val="28"/>
        </w:rPr>
        <w:t xml:space="preserve">
248      150000            402830 </w:t>
      </w:r>
      <w:r>
        <w:br/>
      </w:r>
      <w:r>
        <w:rPr>
          <w:rFonts w:ascii="Times New Roman"/>
          <w:b w:val="false"/>
          <w:i w:val="false"/>
          <w:color w:val="000000"/>
          <w:sz w:val="28"/>
        </w:rPr>
        <w:t xml:space="preserve">
249      177000            361740 </w:t>
      </w:r>
      <w:r>
        <w:br/>
      </w:r>
      <w:r>
        <w:rPr>
          <w:rFonts w:ascii="Times New Roman"/>
          <w:b w:val="false"/>
          <w:i w:val="false"/>
          <w:color w:val="000000"/>
          <w:sz w:val="28"/>
        </w:rPr>
        <w:t xml:space="preserve">
250       78480 </w:t>
      </w:r>
      <w:r>
        <w:br/>
      </w:r>
      <w:r>
        <w:rPr>
          <w:rFonts w:ascii="Times New Roman"/>
          <w:b w:val="false"/>
          <w:i w:val="false"/>
          <w:color w:val="000000"/>
          <w:sz w:val="28"/>
        </w:rPr>
        <w:t xml:space="preserve">
251                                                            754460 </w:t>
      </w:r>
      <w:r>
        <w:br/>
      </w:r>
      <w:r>
        <w:rPr>
          <w:rFonts w:ascii="Times New Roman"/>
          <w:b w:val="false"/>
          <w:i w:val="false"/>
          <w:color w:val="000000"/>
          <w:sz w:val="28"/>
        </w:rPr>
        <w:t xml:space="preserve">
252       93697            240000               450320 </w:t>
      </w:r>
      <w:r>
        <w:br/>
      </w:r>
      <w:r>
        <w:rPr>
          <w:rFonts w:ascii="Times New Roman"/>
          <w:b w:val="false"/>
          <w:i w:val="false"/>
          <w:color w:val="000000"/>
          <w:sz w:val="28"/>
        </w:rPr>
        <w:t xml:space="preserve">
253      222470 </w:t>
      </w:r>
      <w:r>
        <w:br/>
      </w:r>
      <w:r>
        <w:rPr>
          <w:rFonts w:ascii="Times New Roman"/>
          <w:b w:val="false"/>
          <w:i w:val="false"/>
          <w:color w:val="000000"/>
          <w:sz w:val="28"/>
        </w:rPr>
        <w:t xml:space="preserve">
254       92150 </w:t>
      </w:r>
      <w:r>
        <w:br/>
      </w:r>
      <w:r>
        <w:rPr>
          <w:rFonts w:ascii="Times New Roman"/>
          <w:b w:val="false"/>
          <w:i w:val="false"/>
          <w:color w:val="000000"/>
          <w:sz w:val="28"/>
        </w:rPr>
        <w:t xml:space="preserve">
255      251540 </w:t>
      </w:r>
      <w:r>
        <w:br/>
      </w:r>
      <w:r>
        <w:rPr>
          <w:rFonts w:ascii="Times New Roman"/>
          <w:b w:val="false"/>
          <w:i w:val="false"/>
          <w:color w:val="000000"/>
          <w:sz w:val="28"/>
        </w:rPr>
        <w:t xml:space="preserve">
256                                             100000         261820 </w:t>
      </w:r>
      <w:r>
        <w:br/>
      </w:r>
      <w:r>
        <w:rPr>
          <w:rFonts w:ascii="Times New Roman"/>
          <w:b w:val="false"/>
          <w:i w:val="false"/>
          <w:color w:val="000000"/>
          <w:sz w:val="28"/>
        </w:rPr>
        <w:t xml:space="preserve">
257                        109224               350456 </w:t>
      </w:r>
      <w:r>
        <w:br/>
      </w:r>
      <w:r>
        <w:rPr>
          <w:rFonts w:ascii="Times New Roman"/>
          <w:b w:val="false"/>
          <w:i w:val="false"/>
          <w:color w:val="000000"/>
          <w:sz w:val="28"/>
        </w:rPr>
        <w:t xml:space="preserve">
258      100000            130000               308590 </w:t>
      </w:r>
      <w:r>
        <w:br/>
      </w:r>
      <w:r>
        <w:rPr>
          <w:rFonts w:ascii="Times New Roman"/>
          <w:b w:val="false"/>
          <w:i w:val="false"/>
          <w:color w:val="000000"/>
          <w:sz w:val="28"/>
        </w:rPr>
        <w:t xml:space="preserve">
259      163770 </w:t>
      </w:r>
      <w:r>
        <w:br/>
      </w:r>
      <w:r>
        <w:rPr>
          <w:rFonts w:ascii="Times New Roman"/>
          <w:b w:val="false"/>
          <w:i w:val="false"/>
          <w:color w:val="000000"/>
          <w:sz w:val="28"/>
        </w:rPr>
        <w:t xml:space="preserve">
260                                                            334100 </w:t>
      </w:r>
      <w:r>
        <w:br/>
      </w:r>
      <w:r>
        <w:rPr>
          <w:rFonts w:ascii="Times New Roman"/>
          <w:b w:val="false"/>
          <w:i w:val="false"/>
          <w:color w:val="000000"/>
          <w:sz w:val="28"/>
        </w:rPr>
        <w:t xml:space="preserve">
261                         54300               111114         171486 </w:t>
      </w:r>
      <w:r>
        <w:br/>
      </w:r>
      <w:r>
        <w:rPr>
          <w:rFonts w:ascii="Times New Roman"/>
          <w:b w:val="false"/>
          <w:i w:val="false"/>
          <w:color w:val="000000"/>
          <w:sz w:val="28"/>
        </w:rPr>
        <w:t xml:space="preserve">
262       67270 </w:t>
      </w:r>
      <w:r>
        <w:br/>
      </w:r>
      <w:r>
        <w:rPr>
          <w:rFonts w:ascii="Times New Roman"/>
          <w:b w:val="false"/>
          <w:i w:val="false"/>
          <w:color w:val="000000"/>
          <w:sz w:val="28"/>
        </w:rPr>
        <w:t xml:space="preserve">
263      180000            160870 </w:t>
      </w:r>
      <w:r>
        <w:br/>
      </w:r>
      <w:r>
        <w:rPr>
          <w:rFonts w:ascii="Times New Roman"/>
          <w:b w:val="false"/>
          <w:i w:val="false"/>
          <w:color w:val="000000"/>
          <w:sz w:val="28"/>
        </w:rPr>
        <w:t xml:space="preserve">
264      160620            179500 </w:t>
      </w:r>
      <w:r>
        <w:br/>
      </w:r>
      <w:r>
        <w:rPr>
          <w:rFonts w:ascii="Times New Roman"/>
          <w:b w:val="false"/>
          <w:i w:val="false"/>
          <w:color w:val="000000"/>
          <w:sz w:val="28"/>
        </w:rPr>
        <w:t xml:space="preserve">
265                        160000               215010         458510 </w:t>
      </w:r>
      <w:r>
        <w:br/>
      </w:r>
      <w:r>
        <w:rPr>
          <w:rFonts w:ascii="Times New Roman"/>
          <w:b w:val="false"/>
          <w:i w:val="false"/>
          <w:color w:val="000000"/>
          <w:sz w:val="28"/>
        </w:rPr>
        <w:t xml:space="preserve">
266                                                            833520 </w:t>
      </w:r>
      <w:r>
        <w:br/>
      </w:r>
      <w:r>
        <w:rPr>
          <w:rFonts w:ascii="Times New Roman"/>
          <w:b w:val="false"/>
          <w:i w:val="false"/>
          <w:color w:val="000000"/>
          <w:sz w:val="28"/>
        </w:rPr>
        <w:t xml:space="preserve">
267                                                            250270 </w:t>
      </w:r>
      <w:r>
        <w:br/>
      </w:r>
      <w:r>
        <w:rPr>
          <w:rFonts w:ascii="Times New Roman"/>
          <w:b w:val="false"/>
          <w:i w:val="false"/>
          <w:color w:val="000000"/>
          <w:sz w:val="28"/>
        </w:rPr>
        <w:t xml:space="preserve">
268      100000            273950 </w:t>
      </w:r>
      <w:r>
        <w:br/>
      </w:r>
      <w:r>
        <w:rPr>
          <w:rFonts w:ascii="Times New Roman"/>
          <w:b w:val="false"/>
          <w:i w:val="false"/>
          <w:color w:val="000000"/>
          <w:sz w:val="28"/>
        </w:rPr>
        <w:t xml:space="preserve">
269                                                            320300 </w:t>
      </w:r>
      <w:r>
        <w:br/>
      </w:r>
      <w:r>
        <w:rPr>
          <w:rFonts w:ascii="Times New Roman"/>
          <w:b w:val="false"/>
          <w:i w:val="false"/>
          <w:color w:val="000000"/>
          <w:sz w:val="28"/>
        </w:rPr>
        <w:t xml:space="preserve">
270      100000            200000               559520 </w:t>
      </w:r>
      <w:r>
        <w:br/>
      </w:r>
      <w:r>
        <w:rPr>
          <w:rFonts w:ascii="Times New Roman"/>
          <w:b w:val="false"/>
          <w:i w:val="false"/>
          <w:color w:val="000000"/>
          <w:sz w:val="28"/>
        </w:rPr>
        <w:t xml:space="preserve">
271                                                            390300 </w:t>
      </w:r>
      <w:r>
        <w:br/>
      </w:r>
      <w:r>
        <w:rPr>
          <w:rFonts w:ascii="Times New Roman"/>
          <w:b w:val="false"/>
          <w:i w:val="false"/>
          <w:color w:val="000000"/>
          <w:sz w:val="28"/>
        </w:rPr>
        <w:t xml:space="preserve">
272      200960            167840 </w:t>
      </w:r>
      <w:r>
        <w:br/>
      </w:r>
      <w:r>
        <w:rPr>
          <w:rFonts w:ascii="Times New Roman"/>
          <w:b w:val="false"/>
          <w:i w:val="false"/>
          <w:color w:val="000000"/>
          <w:sz w:val="28"/>
        </w:rPr>
        <w:t xml:space="preserve">
273                                             120000         250360 </w:t>
      </w:r>
      <w:r>
        <w:br/>
      </w:r>
      <w:r>
        <w:rPr>
          <w:rFonts w:ascii="Times New Roman"/>
          <w:b w:val="false"/>
          <w:i w:val="false"/>
          <w:color w:val="000000"/>
          <w:sz w:val="28"/>
        </w:rPr>
        <w:t xml:space="preserve">
274                                             100000         289000 </w:t>
      </w:r>
      <w:r>
        <w:br/>
      </w:r>
      <w:r>
        <w:rPr>
          <w:rFonts w:ascii="Times New Roman"/>
          <w:b w:val="false"/>
          <w:i w:val="false"/>
          <w:color w:val="000000"/>
          <w:sz w:val="28"/>
        </w:rPr>
        <w:t xml:space="preserve">
275                                             120450         617350 </w:t>
      </w:r>
      <w:r>
        <w:br/>
      </w:r>
      <w:r>
        <w:rPr>
          <w:rFonts w:ascii="Times New Roman"/>
          <w:b w:val="false"/>
          <w:i w:val="false"/>
          <w:color w:val="000000"/>
          <w:sz w:val="28"/>
        </w:rPr>
        <w:t xml:space="preserve">
276                                             150000         448340 </w:t>
      </w:r>
      <w:r>
        <w:br/>
      </w:r>
      <w:r>
        <w:rPr>
          <w:rFonts w:ascii="Times New Roman"/>
          <w:b w:val="false"/>
          <w:i w:val="false"/>
          <w:color w:val="000000"/>
          <w:sz w:val="28"/>
        </w:rPr>
        <w:t xml:space="preserve">
277      100000            100000               189000 </w:t>
      </w:r>
      <w:r>
        <w:br/>
      </w:r>
      <w:r>
        <w:rPr>
          <w:rFonts w:ascii="Times New Roman"/>
          <w:b w:val="false"/>
          <w:i w:val="false"/>
          <w:color w:val="000000"/>
          <w:sz w:val="28"/>
        </w:rPr>
        <w:t xml:space="preserve">
278      240000            288070 </w:t>
      </w:r>
      <w:r>
        <w:br/>
      </w:r>
      <w:r>
        <w:rPr>
          <w:rFonts w:ascii="Times New Roman"/>
          <w:b w:val="false"/>
          <w:i w:val="false"/>
          <w:color w:val="000000"/>
          <w:sz w:val="28"/>
        </w:rPr>
        <w:t xml:space="preserve">
279                                                           1826800 </w:t>
      </w:r>
      <w:r>
        <w:br/>
      </w:r>
      <w:r>
        <w:rPr>
          <w:rFonts w:ascii="Times New Roman"/>
          <w:b w:val="false"/>
          <w:i w:val="false"/>
          <w:color w:val="000000"/>
          <w:sz w:val="28"/>
        </w:rPr>
        <w:t xml:space="preserve">
280       80000            240320 </w:t>
      </w:r>
      <w:r>
        <w:br/>
      </w:r>
      <w:r>
        <w:rPr>
          <w:rFonts w:ascii="Times New Roman"/>
          <w:b w:val="false"/>
          <w:i w:val="false"/>
          <w:color w:val="000000"/>
          <w:sz w:val="28"/>
        </w:rPr>
        <w:t xml:space="preserve">
281                                             100000         289000 </w:t>
      </w:r>
      <w:r>
        <w:br/>
      </w:r>
      <w:r>
        <w:rPr>
          <w:rFonts w:ascii="Times New Roman"/>
          <w:b w:val="false"/>
          <w:i w:val="false"/>
          <w:color w:val="000000"/>
          <w:sz w:val="28"/>
        </w:rPr>
        <w:t xml:space="preserve">
282      249000            254360               137030         176630 </w:t>
      </w:r>
      <w:r>
        <w:br/>
      </w:r>
      <w:r>
        <w:rPr>
          <w:rFonts w:ascii="Times New Roman"/>
          <w:b w:val="false"/>
          <w:i w:val="false"/>
          <w:color w:val="000000"/>
          <w:sz w:val="28"/>
        </w:rPr>
        <w:t xml:space="preserve">
283                                             161000         968000 </w:t>
      </w:r>
      <w:r>
        <w:br/>
      </w:r>
      <w:r>
        <w:rPr>
          <w:rFonts w:ascii="Times New Roman"/>
          <w:b w:val="false"/>
          <w:i w:val="false"/>
          <w:color w:val="000000"/>
          <w:sz w:val="28"/>
        </w:rPr>
        <w:t xml:space="preserve">
284       57960 </w:t>
      </w:r>
      <w:r>
        <w:br/>
      </w:r>
      <w:r>
        <w:rPr>
          <w:rFonts w:ascii="Times New Roman"/>
          <w:b w:val="false"/>
          <w:i w:val="false"/>
          <w:color w:val="000000"/>
          <w:sz w:val="28"/>
        </w:rPr>
        <w:t xml:space="preserve">
285       70000             95967 </w:t>
      </w:r>
      <w:r>
        <w:br/>
      </w:r>
      <w:r>
        <w:rPr>
          <w:rFonts w:ascii="Times New Roman"/>
          <w:b w:val="false"/>
          <w:i w:val="false"/>
          <w:color w:val="000000"/>
          <w:sz w:val="28"/>
        </w:rPr>
        <w:t xml:space="preserve">
286                        100000               185000 </w:t>
      </w:r>
      <w:r>
        <w:br/>
      </w:r>
      <w:r>
        <w:rPr>
          <w:rFonts w:ascii="Times New Roman"/>
          <w:b w:val="false"/>
          <w:i w:val="false"/>
          <w:color w:val="000000"/>
          <w:sz w:val="28"/>
        </w:rPr>
        <w:t xml:space="preserve">
287      113780 </w:t>
      </w:r>
      <w:r>
        <w:br/>
      </w:r>
      <w:r>
        <w:rPr>
          <w:rFonts w:ascii="Times New Roman"/>
          <w:b w:val="false"/>
          <w:i w:val="false"/>
          <w:color w:val="000000"/>
          <w:sz w:val="28"/>
        </w:rPr>
        <w:t xml:space="preserve">
288       99725 </w:t>
      </w:r>
      <w:r>
        <w:br/>
      </w:r>
      <w:r>
        <w:rPr>
          <w:rFonts w:ascii="Times New Roman"/>
          <w:b w:val="false"/>
          <w:i w:val="false"/>
          <w:color w:val="000000"/>
          <w:sz w:val="28"/>
        </w:rPr>
        <w:t xml:space="preserve">
289       30000            111847               160000 </w:t>
      </w:r>
      <w:r>
        <w:br/>
      </w:r>
      <w:r>
        <w:rPr>
          <w:rFonts w:ascii="Times New Roman"/>
          <w:b w:val="false"/>
          <w:i w:val="false"/>
          <w:color w:val="000000"/>
          <w:sz w:val="28"/>
        </w:rPr>
        <w:t xml:space="preserve">
290       50000             50000               135625 </w:t>
      </w:r>
      <w:r>
        <w:br/>
      </w:r>
      <w:r>
        <w:rPr>
          <w:rFonts w:ascii="Times New Roman"/>
          <w:b w:val="false"/>
          <w:i w:val="false"/>
          <w:color w:val="000000"/>
          <w:sz w:val="28"/>
        </w:rPr>
        <w:t xml:space="preserve">
291       35000             65000 </w:t>
      </w:r>
      <w:r>
        <w:br/>
      </w:r>
      <w:r>
        <w:rPr>
          <w:rFonts w:ascii="Times New Roman"/>
          <w:b w:val="false"/>
          <w:i w:val="false"/>
          <w:color w:val="000000"/>
          <w:sz w:val="28"/>
        </w:rPr>
        <w:t xml:space="preserve">
292       30000             50135 </w:t>
      </w:r>
      <w:r>
        <w:br/>
      </w:r>
      <w:r>
        <w:rPr>
          <w:rFonts w:ascii="Times New Roman"/>
          <w:b w:val="false"/>
          <w:i w:val="false"/>
          <w:color w:val="000000"/>
          <w:sz w:val="28"/>
        </w:rPr>
        <w:t xml:space="preserve">
293      114900 </w:t>
      </w:r>
      <w:r>
        <w:br/>
      </w:r>
      <w:r>
        <w:rPr>
          <w:rFonts w:ascii="Times New Roman"/>
          <w:b w:val="false"/>
          <w:i w:val="false"/>
          <w:color w:val="000000"/>
          <w:sz w:val="28"/>
        </w:rPr>
        <w:t xml:space="preserve">
294       38600 </w:t>
      </w:r>
      <w:r>
        <w:br/>
      </w:r>
      <w:r>
        <w:rPr>
          <w:rFonts w:ascii="Times New Roman"/>
          <w:b w:val="false"/>
          <w:i w:val="false"/>
          <w:color w:val="000000"/>
          <w:sz w:val="28"/>
        </w:rPr>
        <w:t xml:space="preserve">
295       34963             36835 </w:t>
      </w:r>
      <w:r>
        <w:br/>
      </w:r>
      <w:r>
        <w:rPr>
          <w:rFonts w:ascii="Times New Roman"/>
          <w:b w:val="false"/>
          <w:i w:val="false"/>
          <w:color w:val="000000"/>
          <w:sz w:val="28"/>
        </w:rPr>
        <w:t xml:space="preserve">
296      200360 </w:t>
      </w:r>
      <w:r>
        <w:br/>
      </w:r>
      <w:r>
        <w:rPr>
          <w:rFonts w:ascii="Times New Roman"/>
          <w:b w:val="false"/>
          <w:i w:val="false"/>
          <w:color w:val="000000"/>
          <w:sz w:val="28"/>
        </w:rPr>
        <w:t xml:space="preserve">
297       31426 </w:t>
      </w:r>
      <w:r>
        <w:br/>
      </w:r>
      <w:r>
        <w:rPr>
          <w:rFonts w:ascii="Times New Roman"/>
          <w:b w:val="false"/>
          <w:i w:val="false"/>
          <w:color w:val="000000"/>
          <w:sz w:val="28"/>
        </w:rPr>
        <w:t xml:space="preserve">
298       39000 </w:t>
      </w:r>
      <w:r>
        <w:br/>
      </w:r>
      <w:r>
        <w:rPr>
          <w:rFonts w:ascii="Times New Roman"/>
          <w:b w:val="false"/>
          <w:i w:val="false"/>
          <w:color w:val="000000"/>
          <w:sz w:val="28"/>
        </w:rPr>
        <w:t xml:space="preserve">
299       40721 </w:t>
      </w:r>
      <w:r>
        <w:br/>
      </w:r>
      <w:r>
        <w:rPr>
          <w:rFonts w:ascii="Times New Roman"/>
          <w:b w:val="false"/>
          <w:i w:val="false"/>
          <w:color w:val="000000"/>
          <w:sz w:val="28"/>
        </w:rPr>
        <w:t xml:space="preserve">
300       0                150000               250000        217651 </w:t>
      </w:r>
      <w:r>
        <w:br/>
      </w:r>
      <w:r>
        <w:rPr>
          <w:rFonts w:ascii="Times New Roman"/>
          <w:b w:val="false"/>
          <w:i w:val="false"/>
          <w:color w:val="000000"/>
          <w:sz w:val="28"/>
        </w:rPr>
        <w:t xml:space="preserve">
301       74501 </w:t>
      </w:r>
      <w:r>
        <w:br/>
      </w:r>
      <w:r>
        <w:rPr>
          <w:rFonts w:ascii="Times New Roman"/>
          <w:b w:val="false"/>
          <w:i w:val="false"/>
          <w:color w:val="000000"/>
          <w:sz w:val="28"/>
        </w:rPr>
        <w:t xml:space="preserve">
301-1     30000            99667 </w:t>
      </w:r>
      <w:r>
        <w:br/>
      </w:r>
      <w:r>
        <w:rPr>
          <w:rFonts w:ascii="Times New Roman"/>
          <w:b w:val="false"/>
          <w:i w:val="false"/>
          <w:color w:val="000000"/>
          <w:sz w:val="28"/>
        </w:rPr>
        <w:t xml:space="preserve">
302       63704 </w:t>
      </w:r>
      <w:r>
        <w:br/>
      </w:r>
      <w:r>
        <w:rPr>
          <w:rFonts w:ascii="Times New Roman"/>
          <w:b w:val="false"/>
          <w:i w:val="false"/>
          <w:color w:val="000000"/>
          <w:sz w:val="28"/>
        </w:rPr>
        <w:t xml:space="preserve">
303       61695 </w:t>
      </w:r>
      <w:r>
        <w:br/>
      </w:r>
      <w:r>
        <w:rPr>
          <w:rFonts w:ascii="Times New Roman"/>
          <w:b w:val="false"/>
          <w:i w:val="false"/>
          <w:color w:val="000000"/>
          <w:sz w:val="28"/>
        </w:rPr>
        <w:t xml:space="preserve">
304       55000            256981 </w:t>
      </w:r>
      <w:r>
        <w:br/>
      </w:r>
      <w:r>
        <w:rPr>
          <w:rFonts w:ascii="Times New Roman"/>
          <w:b w:val="false"/>
          <w:i w:val="false"/>
          <w:color w:val="000000"/>
          <w:sz w:val="28"/>
        </w:rPr>
        <w:t xml:space="preserve">
305       48181             70766 </w:t>
      </w:r>
      <w:r>
        <w:br/>
      </w:r>
      <w:r>
        <w:rPr>
          <w:rFonts w:ascii="Times New Roman"/>
          <w:b w:val="false"/>
          <w:i w:val="false"/>
          <w:color w:val="000000"/>
          <w:sz w:val="28"/>
        </w:rPr>
        <w:t xml:space="preserve">
306       21776 </w:t>
      </w:r>
      <w:r>
        <w:br/>
      </w:r>
      <w:r>
        <w:rPr>
          <w:rFonts w:ascii="Times New Roman"/>
          <w:b w:val="false"/>
          <w:i w:val="false"/>
          <w:color w:val="000000"/>
          <w:sz w:val="28"/>
        </w:rPr>
        <w:t xml:space="preserve">
307       21277 </w:t>
      </w:r>
      <w:r>
        <w:br/>
      </w:r>
      <w:r>
        <w:rPr>
          <w:rFonts w:ascii="Times New Roman"/>
          <w:b w:val="false"/>
          <w:i w:val="false"/>
          <w:color w:val="000000"/>
          <w:sz w:val="28"/>
        </w:rPr>
        <w:t xml:space="preserve">
308       23665 </w:t>
      </w:r>
      <w:r>
        <w:br/>
      </w:r>
      <w:r>
        <w:rPr>
          <w:rFonts w:ascii="Times New Roman"/>
          <w:b w:val="false"/>
          <w:i w:val="false"/>
          <w:color w:val="000000"/>
          <w:sz w:val="28"/>
        </w:rPr>
        <w:t xml:space="preserve">
309       32548 </w:t>
      </w:r>
      <w:r>
        <w:br/>
      </w:r>
      <w:r>
        <w:rPr>
          <w:rFonts w:ascii="Times New Roman"/>
          <w:b w:val="false"/>
          <w:i w:val="false"/>
          <w:color w:val="000000"/>
          <w:sz w:val="28"/>
        </w:rPr>
        <w:t xml:space="preserve">
310       51720 </w:t>
      </w:r>
      <w:r>
        <w:br/>
      </w:r>
      <w:r>
        <w:rPr>
          <w:rFonts w:ascii="Times New Roman"/>
          <w:b w:val="false"/>
          <w:i w:val="false"/>
          <w:color w:val="000000"/>
          <w:sz w:val="28"/>
        </w:rPr>
        <w:t xml:space="preserve">
311       60407              </w:t>
      </w:r>
      <w:r>
        <w:br/>
      </w:r>
      <w:r>
        <w:rPr>
          <w:rFonts w:ascii="Times New Roman"/>
          <w:b w:val="false"/>
          <w:i w:val="false"/>
          <w:color w:val="000000"/>
          <w:sz w:val="28"/>
        </w:rPr>
        <w:t xml:space="preserve">
312       27094 </w:t>
      </w:r>
      <w:r>
        <w:br/>
      </w:r>
      <w:r>
        <w:rPr>
          <w:rFonts w:ascii="Times New Roman"/>
          <w:b w:val="false"/>
          <w:i w:val="false"/>
          <w:color w:val="000000"/>
          <w:sz w:val="28"/>
        </w:rPr>
        <w:t xml:space="preserve">
313       87015              </w:t>
      </w:r>
      <w:r>
        <w:br/>
      </w:r>
      <w:r>
        <w:rPr>
          <w:rFonts w:ascii="Times New Roman"/>
          <w:b w:val="false"/>
          <w:i w:val="false"/>
          <w:color w:val="000000"/>
          <w:sz w:val="28"/>
        </w:rPr>
        <w:t xml:space="preserve">
314       44786 </w:t>
      </w:r>
      <w:r>
        <w:br/>
      </w:r>
      <w:r>
        <w:rPr>
          <w:rFonts w:ascii="Times New Roman"/>
          <w:b w:val="false"/>
          <w:i w:val="false"/>
          <w:color w:val="000000"/>
          <w:sz w:val="28"/>
        </w:rPr>
        <w:t xml:space="preserve">
315       20124              0 </w:t>
      </w:r>
      <w:r>
        <w:br/>
      </w:r>
      <w:r>
        <w:rPr>
          <w:rFonts w:ascii="Times New Roman"/>
          <w:b w:val="false"/>
          <w:i w:val="false"/>
          <w:color w:val="000000"/>
          <w:sz w:val="28"/>
        </w:rPr>
        <w:t xml:space="preserve">
316       34321 </w:t>
      </w:r>
      <w:r>
        <w:br/>
      </w:r>
      <w:r>
        <w:rPr>
          <w:rFonts w:ascii="Times New Roman"/>
          <w:b w:val="false"/>
          <w:i w:val="false"/>
          <w:color w:val="000000"/>
          <w:sz w:val="28"/>
        </w:rPr>
        <w:t xml:space="preserve">
317       44021              </w:t>
      </w:r>
      <w:r>
        <w:br/>
      </w:r>
      <w:r>
        <w:rPr>
          <w:rFonts w:ascii="Times New Roman"/>
          <w:b w:val="false"/>
          <w:i w:val="false"/>
          <w:color w:val="000000"/>
          <w:sz w:val="28"/>
        </w:rPr>
        <w:t xml:space="preserve">
318       25034 </w:t>
      </w:r>
      <w:r>
        <w:br/>
      </w:r>
      <w:r>
        <w:rPr>
          <w:rFonts w:ascii="Times New Roman"/>
          <w:b w:val="false"/>
          <w:i w:val="false"/>
          <w:color w:val="000000"/>
          <w:sz w:val="28"/>
        </w:rPr>
        <w:t xml:space="preserve">
319       60494              0 </w:t>
      </w:r>
      <w:r>
        <w:br/>
      </w:r>
      <w:r>
        <w:rPr>
          <w:rFonts w:ascii="Times New Roman"/>
          <w:b w:val="false"/>
          <w:i w:val="false"/>
          <w:color w:val="000000"/>
          <w:sz w:val="28"/>
        </w:rPr>
        <w:t xml:space="preserve">
320       22100 </w:t>
      </w:r>
      <w:r>
        <w:br/>
      </w:r>
      <w:r>
        <w:rPr>
          <w:rFonts w:ascii="Times New Roman"/>
          <w:b w:val="false"/>
          <w:i w:val="false"/>
          <w:color w:val="000000"/>
          <w:sz w:val="28"/>
        </w:rPr>
        <w:t xml:space="preserve">
321       31973              0 </w:t>
      </w:r>
      <w:r>
        <w:br/>
      </w:r>
      <w:r>
        <w:rPr>
          <w:rFonts w:ascii="Times New Roman"/>
          <w:b w:val="false"/>
          <w:i w:val="false"/>
          <w:color w:val="000000"/>
          <w:sz w:val="28"/>
        </w:rPr>
        <w:t xml:space="preserve">
322       45571              </w:t>
      </w:r>
      <w:r>
        <w:br/>
      </w:r>
      <w:r>
        <w:rPr>
          <w:rFonts w:ascii="Times New Roman"/>
          <w:b w:val="false"/>
          <w:i w:val="false"/>
          <w:color w:val="000000"/>
          <w:sz w:val="28"/>
        </w:rPr>
        <w:t xml:space="preserve">
323       26602 </w:t>
      </w:r>
      <w:r>
        <w:br/>
      </w:r>
      <w:r>
        <w:rPr>
          <w:rFonts w:ascii="Times New Roman"/>
          <w:b w:val="false"/>
          <w:i w:val="false"/>
          <w:color w:val="000000"/>
          <w:sz w:val="28"/>
        </w:rPr>
        <w:t xml:space="preserve">
324       40128              </w:t>
      </w:r>
      <w:r>
        <w:br/>
      </w:r>
      <w:r>
        <w:rPr>
          <w:rFonts w:ascii="Times New Roman"/>
          <w:b w:val="false"/>
          <w:i w:val="false"/>
          <w:color w:val="000000"/>
          <w:sz w:val="28"/>
        </w:rPr>
        <w:t xml:space="preserve">
325       21872 </w:t>
      </w:r>
      <w:r>
        <w:br/>
      </w:r>
      <w:r>
        <w:rPr>
          <w:rFonts w:ascii="Times New Roman"/>
          <w:b w:val="false"/>
          <w:i w:val="false"/>
          <w:color w:val="000000"/>
          <w:sz w:val="28"/>
        </w:rPr>
        <w:t xml:space="preserve">
326       20545 </w:t>
      </w:r>
      <w:r>
        <w:br/>
      </w:r>
      <w:r>
        <w:rPr>
          <w:rFonts w:ascii="Times New Roman"/>
          <w:b w:val="false"/>
          <w:i w:val="false"/>
          <w:color w:val="000000"/>
          <w:sz w:val="28"/>
        </w:rPr>
        <w:t xml:space="preserve">
326-1     48338 </w:t>
      </w:r>
      <w:r>
        <w:br/>
      </w:r>
      <w:r>
        <w:rPr>
          <w:rFonts w:ascii="Times New Roman"/>
          <w:b w:val="false"/>
          <w:i w:val="false"/>
          <w:color w:val="000000"/>
          <w:sz w:val="28"/>
        </w:rPr>
        <w:t xml:space="preserve">
326-2     23180 </w:t>
      </w:r>
      <w:r>
        <w:br/>
      </w:r>
      <w:r>
        <w:rPr>
          <w:rFonts w:ascii="Times New Roman"/>
          <w:b w:val="false"/>
          <w:i w:val="false"/>
          <w:color w:val="000000"/>
          <w:sz w:val="28"/>
        </w:rPr>
        <w:t xml:space="preserve">
326-3     22168 </w:t>
      </w:r>
      <w:r>
        <w:br/>
      </w:r>
      <w:r>
        <w:rPr>
          <w:rFonts w:ascii="Times New Roman"/>
          <w:b w:val="false"/>
          <w:i w:val="false"/>
          <w:color w:val="000000"/>
          <w:sz w:val="28"/>
        </w:rPr>
        <w:t xml:space="preserve">
326-4     16249 </w:t>
      </w:r>
      <w:r>
        <w:br/>
      </w:r>
      <w:r>
        <w:rPr>
          <w:rFonts w:ascii="Times New Roman"/>
          <w:b w:val="false"/>
          <w:i w:val="false"/>
          <w:color w:val="000000"/>
          <w:sz w:val="28"/>
        </w:rPr>
        <w:t xml:space="preserve">
326-5     10624 </w:t>
      </w:r>
      <w:r>
        <w:br/>
      </w:r>
      <w:r>
        <w:rPr>
          <w:rFonts w:ascii="Times New Roman"/>
          <w:b w:val="false"/>
          <w:i w:val="false"/>
          <w:color w:val="000000"/>
          <w:sz w:val="28"/>
        </w:rPr>
        <w:t xml:space="preserve">
326-6     11702 </w:t>
      </w:r>
      <w:r>
        <w:br/>
      </w:r>
      <w:r>
        <w:rPr>
          <w:rFonts w:ascii="Times New Roman"/>
          <w:b w:val="false"/>
          <w:i w:val="false"/>
          <w:color w:val="000000"/>
          <w:sz w:val="28"/>
        </w:rPr>
        <w:t xml:space="preserve">
326-7     18685 </w:t>
      </w:r>
      <w:r>
        <w:br/>
      </w:r>
      <w:r>
        <w:rPr>
          <w:rFonts w:ascii="Times New Roman"/>
          <w:b w:val="false"/>
          <w:i w:val="false"/>
          <w:color w:val="000000"/>
          <w:sz w:val="28"/>
        </w:rPr>
        <w:t xml:space="preserve">
327       40000            103800 </w:t>
      </w:r>
      <w:r>
        <w:br/>
      </w:r>
      <w:r>
        <w:rPr>
          <w:rFonts w:ascii="Times New Roman"/>
          <w:b w:val="false"/>
          <w:i w:val="false"/>
          <w:color w:val="000000"/>
          <w:sz w:val="28"/>
        </w:rPr>
        <w:t xml:space="preserve">
328       17366 </w:t>
      </w:r>
      <w:r>
        <w:br/>
      </w:r>
      <w:r>
        <w:rPr>
          <w:rFonts w:ascii="Times New Roman"/>
          <w:b w:val="false"/>
          <w:i w:val="false"/>
          <w:color w:val="000000"/>
          <w:sz w:val="28"/>
        </w:rPr>
        <w:t xml:space="preserve">
329       14799 </w:t>
      </w:r>
      <w:r>
        <w:br/>
      </w:r>
      <w:r>
        <w:rPr>
          <w:rFonts w:ascii="Times New Roman"/>
          <w:b w:val="false"/>
          <w:i w:val="false"/>
          <w:color w:val="000000"/>
          <w:sz w:val="28"/>
        </w:rPr>
        <w:t xml:space="preserve">
330       50000            122650 </w:t>
      </w:r>
      <w:r>
        <w:br/>
      </w:r>
      <w:r>
        <w:rPr>
          <w:rFonts w:ascii="Times New Roman"/>
          <w:b w:val="false"/>
          <w:i w:val="false"/>
          <w:color w:val="000000"/>
          <w:sz w:val="28"/>
        </w:rPr>
        <w:t xml:space="preserve">
331       41841 </w:t>
      </w:r>
      <w:r>
        <w:br/>
      </w:r>
      <w:r>
        <w:rPr>
          <w:rFonts w:ascii="Times New Roman"/>
          <w:b w:val="false"/>
          <w:i w:val="false"/>
          <w:color w:val="000000"/>
          <w:sz w:val="28"/>
        </w:rPr>
        <w:t xml:space="preserve">
332       32730 </w:t>
      </w:r>
      <w:r>
        <w:br/>
      </w:r>
      <w:r>
        <w:rPr>
          <w:rFonts w:ascii="Times New Roman"/>
          <w:b w:val="false"/>
          <w:i w:val="false"/>
          <w:color w:val="000000"/>
          <w:sz w:val="28"/>
        </w:rPr>
        <w:t xml:space="preserve">
333       12670             18080 </w:t>
      </w:r>
      <w:r>
        <w:br/>
      </w:r>
      <w:r>
        <w:rPr>
          <w:rFonts w:ascii="Times New Roman"/>
          <w:b w:val="false"/>
          <w:i w:val="false"/>
          <w:color w:val="000000"/>
          <w:sz w:val="28"/>
        </w:rPr>
        <w:t xml:space="preserve">
334       17598 </w:t>
      </w:r>
      <w:r>
        <w:br/>
      </w:r>
      <w:r>
        <w:rPr>
          <w:rFonts w:ascii="Times New Roman"/>
          <w:b w:val="false"/>
          <w:i w:val="false"/>
          <w:color w:val="000000"/>
          <w:sz w:val="28"/>
        </w:rPr>
        <w:t xml:space="preserve">
335      180000            223801 </w:t>
      </w:r>
      <w:r>
        <w:br/>
      </w:r>
      <w:r>
        <w:rPr>
          <w:rFonts w:ascii="Times New Roman"/>
          <w:b w:val="false"/>
          <w:i w:val="false"/>
          <w:color w:val="000000"/>
          <w:sz w:val="28"/>
        </w:rPr>
        <w:t xml:space="preserve">
336       50000            200000               250000 </w:t>
      </w:r>
      <w:r>
        <w:br/>
      </w:r>
      <w:r>
        <w:rPr>
          <w:rFonts w:ascii="Times New Roman"/>
          <w:b w:val="false"/>
          <w:i w:val="false"/>
          <w:color w:val="000000"/>
          <w:sz w:val="28"/>
        </w:rPr>
        <w:t xml:space="preserve">
337       72500 </w:t>
      </w:r>
      <w:r>
        <w:br/>
      </w:r>
      <w:r>
        <w:rPr>
          <w:rFonts w:ascii="Times New Roman"/>
          <w:b w:val="false"/>
          <w:i w:val="false"/>
          <w:color w:val="000000"/>
          <w:sz w:val="28"/>
        </w:rPr>
        <w:t xml:space="preserve">
338       52700 </w:t>
      </w:r>
      <w:r>
        <w:br/>
      </w:r>
      <w:r>
        <w:rPr>
          <w:rFonts w:ascii="Times New Roman"/>
          <w:b w:val="false"/>
          <w:i w:val="false"/>
          <w:color w:val="000000"/>
          <w:sz w:val="28"/>
        </w:rPr>
        <w:t xml:space="preserve">
339       26877            134780 </w:t>
      </w:r>
      <w:r>
        <w:br/>
      </w:r>
      <w:r>
        <w:rPr>
          <w:rFonts w:ascii="Times New Roman"/>
          <w:b w:val="false"/>
          <w:i w:val="false"/>
          <w:color w:val="000000"/>
          <w:sz w:val="28"/>
        </w:rPr>
        <w:t xml:space="preserve">
340       37500            157868               399705 </w:t>
      </w:r>
      <w:r>
        <w:br/>
      </w:r>
      <w:r>
        <w:rPr>
          <w:rFonts w:ascii="Times New Roman"/>
          <w:b w:val="false"/>
          <w:i w:val="false"/>
          <w:color w:val="000000"/>
          <w:sz w:val="28"/>
        </w:rPr>
        <w:t xml:space="preserve">
341      114700 </w:t>
      </w:r>
      <w:r>
        <w:br/>
      </w:r>
      <w:r>
        <w:rPr>
          <w:rFonts w:ascii="Times New Roman"/>
          <w:b w:val="false"/>
          <w:i w:val="false"/>
          <w:color w:val="000000"/>
          <w:sz w:val="28"/>
        </w:rPr>
        <w:t xml:space="preserve">
342       73192 </w:t>
      </w:r>
      <w:r>
        <w:br/>
      </w:r>
      <w:r>
        <w:rPr>
          <w:rFonts w:ascii="Times New Roman"/>
          <w:b w:val="false"/>
          <w:i w:val="false"/>
          <w:color w:val="000000"/>
          <w:sz w:val="28"/>
        </w:rPr>
        <w:t xml:space="preserve">
343       80952 </w:t>
      </w:r>
      <w:r>
        <w:br/>
      </w:r>
      <w:r>
        <w:rPr>
          <w:rFonts w:ascii="Times New Roman"/>
          <w:b w:val="false"/>
          <w:i w:val="false"/>
          <w:color w:val="000000"/>
          <w:sz w:val="28"/>
        </w:rPr>
        <w:t xml:space="preserve">
344       85700 </w:t>
      </w:r>
      <w:r>
        <w:br/>
      </w:r>
      <w:r>
        <w:rPr>
          <w:rFonts w:ascii="Times New Roman"/>
          <w:b w:val="false"/>
          <w:i w:val="false"/>
          <w:color w:val="000000"/>
          <w:sz w:val="28"/>
        </w:rPr>
        <w:t xml:space="preserve">
345       10164 </w:t>
      </w:r>
      <w:r>
        <w:br/>
      </w:r>
      <w:r>
        <w:rPr>
          <w:rFonts w:ascii="Times New Roman"/>
          <w:b w:val="false"/>
          <w:i w:val="false"/>
          <w:color w:val="000000"/>
          <w:sz w:val="28"/>
        </w:rPr>
        <w:t xml:space="preserve">
346       73033            276281 </w:t>
      </w:r>
      <w:r>
        <w:br/>
      </w:r>
      <w:r>
        <w:rPr>
          <w:rFonts w:ascii="Times New Roman"/>
          <w:b w:val="false"/>
          <w:i w:val="false"/>
          <w:color w:val="000000"/>
          <w:sz w:val="28"/>
        </w:rPr>
        <w:t xml:space="preserve">
347       18010 </w:t>
      </w:r>
      <w:r>
        <w:br/>
      </w:r>
      <w:r>
        <w:rPr>
          <w:rFonts w:ascii="Times New Roman"/>
          <w:b w:val="false"/>
          <w:i w:val="false"/>
          <w:color w:val="000000"/>
          <w:sz w:val="28"/>
        </w:rPr>
        <w:t xml:space="preserve">
348        8080 </w:t>
      </w:r>
      <w:r>
        <w:br/>
      </w:r>
      <w:r>
        <w:rPr>
          <w:rFonts w:ascii="Times New Roman"/>
          <w:b w:val="false"/>
          <w:i w:val="false"/>
          <w:color w:val="000000"/>
          <w:sz w:val="28"/>
        </w:rPr>
        <w:t xml:space="preserve">
349       60000             60000               173913 </w:t>
      </w:r>
      <w:r>
        <w:br/>
      </w:r>
      <w:r>
        <w:rPr>
          <w:rFonts w:ascii="Times New Roman"/>
          <w:b w:val="false"/>
          <w:i w:val="false"/>
          <w:color w:val="000000"/>
          <w:sz w:val="28"/>
        </w:rPr>
        <w:t xml:space="preserve">
350       79237            100000               260387 </w:t>
      </w:r>
      <w:r>
        <w:br/>
      </w:r>
      <w:r>
        <w:rPr>
          <w:rFonts w:ascii="Times New Roman"/>
          <w:b w:val="false"/>
          <w:i w:val="false"/>
          <w:color w:val="000000"/>
          <w:sz w:val="28"/>
        </w:rPr>
        <w:t xml:space="preserve">
351       80000            100000               192530 </w:t>
      </w:r>
      <w:r>
        <w:br/>
      </w:r>
      <w:r>
        <w:rPr>
          <w:rFonts w:ascii="Times New Roman"/>
          <w:b w:val="false"/>
          <w:i w:val="false"/>
          <w:color w:val="000000"/>
          <w:sz w:val="28"/>
        </w:rPr>
        <w:t xml:space="preserve">
352      123847 </w:t>
      </w:r>
      <w:r>
        <w:br/>
      </w:r>
      <w:r>
        <w:rPr>
          <w:rFonts w:ascii="Times New Roman"/>
          <w:b w:val="false"/>
          <w:i w:val="false"/>
          <w:color w:val="000000"/>
          <w:sz w:val="28"/>
        </w:rPr>
        <w:t xml:space="preserve">
353       47454             93746 </w:t>
      </w:r>
      <w:r>
        <w:br/>
      </w:r>
      <w:r>
        <w:rPr>
          <w:rFonts w:ascii="Times New Roman"/>
          <w:b w:val="false"/>
          <w:i w:val="false"/>
          <w:color w:val="000000"/>
          <w:sz w:val="28"/>
        </w:rPr>
        <w:t xml:space="preserve">
354       40000             40298 </w:t>
      </w:r>
      <w:r>
        <w:br/>
      </w:r>
      <w:r>
        <w:rPr>
          <w:rFonts w:ascii="Times New Roman"/>
          <w:b w:val="false"/>
          <w:i w:val="false"/>
          <w:color w:val="000000"/>
          <w:sz w:val="28"/>
        </w:rPr>
        <w:t xml:space="preserve">
355       44893 </w:t>
      </w:r>
      <w:r>
        <w:br/>
      </w:r>
      <w:r>
        <w:rPr>
          <w:rFonts w:ascii="Times New Roman"/>
          <w:b w:val="false"/>
          <w:i w:val="false"/>
          <w:color w:val="000000"/>
          <w:sz w:val="28"/>
        </w:rPr>
        <w:t xml:space="preserve">
356       30000             46465 </w:t>
      </w:r>
      <w:r>
        <w:br/>
      </w:r>
      <w:r>
        <w:rPr>
          <w:rFonts w:ascii="Times New Roman"/>
          <w:b w:val="false"/>
          <w:i w:val="false"/>
          <w:color w:val="000000"/>
          <w:sz w:val="28"/>
        </w:rPr>
        <w:t xml:space="preserve">
357       25000             34642 </w:t>
      </w:r>
      <w:r>
        <w:br/>
      </w:r>
      <w:r>
        <w:rPr>
          <w:rFonts w:ascii="Times New Roman"/>
          <w:b w:val="false"/>
          <w:i w:val="false"/>
          <w:color w:val="000000"/>
          <w:sz w:val="28"/>
        </w:rPr>
        <w:t xml:space="preserve">
358       30296 </w:t>
      </w:r>
      <w:r>
        <w:br/>
      </w:r>
      <w:r>
        <w:rPr>
          <w:rFonts w:ascii="Times New Roman"/>
          <w:b w:val="false"/>
          <w:i w:val="false"/>
          <w:color w:val="000000"/>
          <w:sz w:val="28"/>
        </w:rPr>
        <w:t xml:space="preserve">
359       12100 </w:t>
      </w:r>
      <w:r>
        <w:br/>
      </w:r>
      <w:r>
        <w:rPr>
          <w:rFonts w:ascii="Times New Roman"/>
          <w:b w:val="false"/>
          <w:i w:val="false"/>
          <w:color w:val="000000"/>
          <w:sz w:val="28"/>
        </w:rPr>
        <w:t xml:space="preserve">
360       25700 </w:t>
      </w:r>
      <w:r>
        <w:br/>
      </w:r>
      <w:r>
        <w:rPr>
          <w:rFonts w:ascii="Times New Roman"/>
          <w:b w:val="false"/>
          <w:i w:val="false"/>
          <w:color w:val="000000"/>
          <w:sz w:val="28"/>
        </w:rPr>
        <w:t xml:space="preserve">
361       24125 </w:t>
      </w:r>
      <w:r>
        <w:br/>
      </w:r>
      <w:r>
        <w:rPr>
          <w:rFonts w:ascii="Times New Roman"/>
          <w:b w:val="false"/>
          <w:i w:val="false"/>
          <w:color w:val="000000"/>
          <w:sz w:val="28"/>
        </w:rPr>
        <w:t xml:space="preserve">
362       25626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15592226          14159608             14252349         25486522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жилищного строительства </w:t>
      </w:r>
      <w:r>
        <w:br/>
      </w:r>
      <w:r>
        <w:rPr>
          <w:rFonts w:ascii="Times New Roman"/>
          <w:b w:val="false"/>
          <w:i w:val="false"/>
          <w:color w:val="000000"/>
          <w:sz w:val="28"/>
        </w:rPr>
        <w:t>
</w:t>
      </w:r>
      <w:r>
        <w:rPr>
          <w:rFonts w:ascii="Times New Roman"/>
          <w:b w:val="false"/>
          <w:i/>
          <w:color w:val="000000"/>
          <w:sz w:val="28"/>
        </w:rPr>
        <w:t xml:space="preserve">в Республике Казахстан на 2005-2007 годы </w:t>
      </w:r>
      <w:r>
        <w:br/>
      </w:r>
      <w:r>
        <w:rPr>
          <w:rFonts w:ascii="Times New Roman"/>
          <w:b w:val="false"/>
          <w:i w:val="false"/>
          <w:color w:val="000000"/>
          <w:sz w:val="28"/>
        </w:rPr>
        <w:t>
 </w:t>
      </w:r>
      <w:r>
        <w:br/>
      </w:r>
      <w:r>
        <w:rPr>
          <w:rFonts w:ascii="Times New Roman"/>
          <w:b w:val="false"/>
          <w:i w:val="false"/>
          <w:color w:val="000000"/>
          <w:sz w:val="28"/>
        </w:rPr>
        <w:t xml:space="preserve">
  363  Строительство коммуналь- </w:t>
      </w:r>
      <w:r>
        <w:br/>
      </w:r>
      <w:r>
        <w:rPr>
          <w:rFonts w:ascii="Times New Roman"/>
          <w:b w:val="false"/>
          <w:i w:val="false"/>
          <w:color w:val="000000"/>
          <w:sz w:val="28"/>
        </w:rPr>
        <w:t xml:space="preserve">
     ного жилья за счет </w:t>
      </w:r>
      <w:r>
        <w:br/>
      </w:r>
      <w:r>
        <w:rPr>
          <w:rFonts w:ascii="Times New Roman"/>
          <w:b w:val="false"/>
          <w:i w:val="false"/>
          <w:color w:val="000000"/>
          <w:sz w:val="28"/>
        </w:rPr>
        <w:t xml:space="preserve">
     средств государственного </w:t>
      </w:r>
      <w:r>
        <w:br/>
      </w:r>
      <w:r>
        <w:rPr>
          <w:rFonts w:ascii="Times New Roman"/>
          <w:b w:val="false"/>
          <w:i w:val="false"/>
          <w:color w:val="000000"/>
          <w:sz w:val="28"/>
        </w:rPr>
        <w:t xml:space="preserve">
     бюджета                     МИТ      2005-2007   18900000 </w:t>
      </w:r>
      <w:r>
        <w:br/>
      </w:r>
      <w:r>
        <w:rPr>
          <w:rFonts w:ascii="Times New Roman"/>
          <w:b w:val="false"/>
          <w:i w:val="false"/>
          <w:color w:val="000000"/>
          <w:sz w:val="28"/>
        </w:rPr>
        <w:t xml:space="preserve">
364  Бюджетное кредитование </w:t>
      </w:r>
      <w:r>
        <w:br/>
      </w:r>
      <w:r>
        <w:rPr>
          <w:rFonts w:ascii="Times New Roman"/>
          <w:b w:val="false"/>
          <w:i w:val="false"/>
          <w:color w:val="000000"/>
          <w:sz w:val="28"/>
        </w:rPr>
        <w:t xml:space="preserve">
     местных исполнительных </w:t>
      </w:r>
      <w:r>
        <w:br/>
      </w:r>
      <w:r>
        <w:rPr>
          <w:rFonts w:ascii="Times New Roman"/>
          <w:b w:val="false"/>
          <w:i w:val="false"/>
          <w:color w:val="000000"/>
          <w:sz w:val="28"/>
        </w:rPr>
        <w:t xml:space="preserve">
     органов на строительство </w:t>
      </w:r>
      <w:r>
        <w:br/>
      </w:r>
      <w:r>
        <w:rPr>
          <w:rFonts w:ascii="Times New Roman"/>
          <w:b w:val="false"/>
          <w:i w:val="false"/>
          <w:color w:val="000000"/>
          <w:sz w:val="28"/>
        </w:rPr>
        <w:t xml:space="preserve">
     жилья                       МИТ      2005-2007  126000000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363     6300000           6300000              6300000 </w:t>
      </w:r>
      <w:r>
        <w:br/>
      </w:r>
      <w:r>
        <w:rPr>
          <w:rFonts w:ascii="Times New Roman"/>
          <w:b w:val="false"/>
          <w:i w:val="false"/>
          <w:color w:val="000000"/>
          <w:sz w:val="28"/>
        </w:rPr>
        <w:t xml:space="preserve">
364    42000000          42000000             42000000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Итого: 48300000          48300000             48300000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социально-экономического </w:t>
      </w:r>
      <w:r>
        <w:br/>
      </w:r>
      <w:r>
        <w:rPr>
          <w:rFonts w:ascii="Times New Roman"/>
          <w:b w:val="false"/>
          <w:i w:val="false"/>
          <w:color w:val="000000"/>
          <w:sz w:val="28"/>
        </w:rPr>
        <w:t>
</w:t>
      </w:r>
      <w:r>
        <w:rPr>
          <w:rFonts w:ascii="Times New Roman"/>
          <w:b w:val="false"/>
          <w:i/>
          <w:color w:val="000000"/>
          <w:sz w:val="28"/>
        </w:rPr>
        <w:t xml:space="preserve">развития города Астаны на период до 2005 года </w:t>
      </w:r>
      <w:r>
        <w:br/>
      </w:r>
      <w:r>
        <w:rPr>
          <w:rFonts w:ascii="Times New Roman"/>
          <w:b w:val="false"/>
          <w:i w:val="false"/>
          <w:color w:val="000000"/>
          <w:sz w:val="28"/>
        </w:rPr>
        <w:t>
</w:t>
      </w:r>
      <w:r>
        <w:rPr>
          <w:rFonts w:ascii="Times New Roman"/>
          <w:b w:val="false"/>
          <w:i/>
          <w:color w:val="000000"/>
          <w:sz w:val="28"/>
        </w:rPr>
        <w:t xml:space="preserve">"Расцвет Астаны - расцвет Казахстана" </w:t>
      </w:r>
      <w:r>
        <w:br/>
      </w:r>
      <w:r>
        <w:rPr>
          <w:rFonts w:ascii="Times New Roman"/>
          <w:b w:val="false"/>
          <w:i w:val="false"/>
          <w:color w:val="000000"/>
          <w:sz w:val="28"/>
        </w:rPr>
        <w:t>
 </w:t>
      </w:r>
      <w:r>
        <w:br/>
      </w:r>
      <w:r>
        <w:rPr>
          <w:rFonts w:ascii="Times New Roman"/>
          <w:b w:val="false"/>
          <w:i w:val="false"/>
          <w:color w:val="000000"/>
          <w:sz w:val="28"/>
        </w:rPr>
        <w:t xml:space="preserve">
  365  Строительство 1 очереди </w:t>
      </w:r>
      <w:r>
        <w:br/>
      </w:r>
      <w:r>
        <w:rPr>
          <w:rFonts w:ascii="Times New Roman"/>
          <w:b w:val="false"/>
          <w:i w:val="false"/>
          <w:color w:val="000000"/>
          <w:sz w:val="28"/>
        </w:rPr>
        <w:t xml:space="preserve">
     водно-зеленого бульвара </w:t>
      </w:r>
      <w:r>
        <w:br/>
      </w:r>
      <w:r>
        <w:rPr>
          <w:rFonts w:ascii="Times New Roman"/>
          <w:b w:val="false"/>
          <w:i w:val="false"/>
          <w:color w:val="000000"/>
          <w:sz w:val="28"/>
        </w:rPr>
        <w:t xml:space="preserve">
     нового административного </w:t>
      </w:r>
      <w:r>
        <w:br/>
      </w:r>
      <w:r>
        <w:rPr>
          <w:rFonts w:ascii="Times New Roman"/>
          <w:b w:val="false"/>
          <w:i w:val="false"/>
          <w:color w:val="000000"/>
          <w:sz w:val="28"/>
        </w:rPr>
        <w:t xml:space="preserve">
     центра в городе Астане      МИТ      2001-2005    4026922 3760990 </w:t>
      </w:r>
      <w:r>
        <w:br/>
      </w:r>
      <w:r>
        <w:rPr>
          <w:rFonts w:ascii="Times New Roman"/>
          <w:b w:val="false"/>
          <w:i w:val="false"/>
          <w:color w:val="000000"/>
          <w:sz w:val="28"/>
        </w:rPr>
        <w:t xml:space="preserve">
366  Строительство главной </w:t>
      </w:r>
      <w:r>
        <w:br/>
      </w:r>
      <w:r>
        <w:rPr>
          <w:rFonts w:ascii="Times New Roman"/>
          <w:b w:val="false"/>
          <w:i w:val="false"/>
          <w:color w:val="000000"/>
          <w:sz w:val="28"/>
        </w:rPr>
        <w:t xml:space="preserve">
     площади в городе Астане     МИТ      2003-2006    8830326 5730000 </w:t>
      </w:r>
      <w:r>
        <w:br/>
      </w:r>
      <w:r>
        <w:rPr>
          <w:rFonts w:ascii="Times New Roman"/>
          <w:b w:val="false"/>
          <w:i w:val="false"/>
          <w:color w:val="000000"/>
          <w:sz w:val="28"/>
        </w:rPr>
        <w:t xml:space="preserve">
367  Инженерная защита от </w:t>
      </w:r>
      <w:r>
        <w:br/>
      </w:r>
      <w:r>
        <w:rPr>
          <w:rFonts w:ascii="Times New Roman"/>
          <w:b w:val="false"/>
          <w:i w:val="false"/>
          <w:color w:val="000000"/>
          <w:sz w:val="28"/>
        </w:rPr>
        <w:t xml:space="preserve">
     подтопления, дренаж, </w:t>
      </w:r>
      <w:r>
        <w:br/>
      </w:r>
      <w:r>
        <w:rPr>
          <w:rFonts w:ascii="Times New Roman"/>
          <w:b w:val="false"/>
          <w:i w:val="false"/>
          <w:color w:val="000000"/>
          <w:sz w:val="28"/>
        </w:rPr>
        <w:t xml:space="preserve">
     понижение уровня грунто- </w:t>
      </w:r>
      <w:r>
        <w:br/>
      </w:r>
      <w:r>
        <w:rPr>
          <w:rFonts w:ascii="Times New Roman"/>
          <w:b w:val="false"/>
          <w:i w:val="false"/>
          <w:color w:val="000000"/>
          <w:sz w:val="28"/>
        </w:rPr>
        <w:t xml:space="preserve">
     вых вод левобережной </w:t>
      </w:r>
      <w:r>
        <w:br/>
      </w:r>
      <w:r>
        <w:rPr>
          <w:rFonts w:ascii="Times New Roman"/>
          <w:b w:val="false"/>
          <w:i w:val="false"/>
          <w:color w:val="000000"/>
          <w:sz w:val="28"/>
        </w:rPr>
        <w:t xml:space="preserve">
     территории застройки в </w:t>
      </w:r>
      <w:r>
        <w:br/>
      </w:r>
      <w:r>
        <w:rPr>
          <w:rFonts w:ascii="Times New Roman"/>
          <w:b w:val="false"/>
          <w:i w:val="false"/>
          <w:color w:val="000000"/>
          <w:sz w:val="28"/>
        </w:rPr>
        <w:t xml:space="preserve">
     городе Астане               МИТ      2002-2008   10974980  900880 </w:t>
      </w:r>
      <w:r>
        <w:br/>
      </w:r>
      <w:r>
        <w:rPr>
          <w:rFonts w:ascii="Times New Roman"/>
          <w:b w:val="false"/>
          <w:i w:val="false"/>
          <w:color w:val="000000"/>
          <w:sz w:val="28"/>
        </w:rPr>
        <w:t xml:space="preserve">
368  Реконструкция русла </w:t>
      </w:r>
      <w:r>
        <w:br/>
      </w:r>
      <w:r>
        <w:rPr>
          <w:rFonts w:ascii="Times New Roman"/>
          <w:b w:val="false"/>
          <w:i w:val="false"/>
          <w:color w:val="000000"/>
          <w:sz w:val="28"/>
        </w:rPr>
        <w:t xml:space="preserve">
     реки Ишим в городе </w:t>
      </w:r>
      <w:r>
        <w:br/>
      </w:r>
      <w:r>
        <w:rPr>
          <w:rFonts w:ascii="Times New Roman"/>
          <w:b w:val="false"/>
          <w:i w:val="false"/>
          <w:color w:val="000000"/>
          <w:sz w:val="28"/>
        </w:rPr>
        <w:t xml:space="preserve">
     Астане                      МИТ      2002-2007    5602178 2133000 </w:t>
      </w:r>
      <w:r>
        <w:br/>
      </w:r>
      <w:r>
        <w:rPr>
          <w:rFonts w:ascii="Times New Roman"/>
          <w:b w:val="false"/>
          <w:i w:val="false"/>
          <w:color w:val="000000"/>
          <w:sz w:val="28"/>
        </w:rPr>
        <w:t xml:space="preserve">
369  Ликвидация накопителя </w:t>
      </w:r>
      <w:r>
        <w:br/>
      </w:r>
      <w:r>
        <w:rPr>
          <w:rFonts w:ascii="Times New Roman"/>
          <w:b w:val="false"/>
          <w:i w:val="false"/>
          <w:color w:val="000000"/>
          <w:sz w:val="28"/>
        </w:rPr>
        <w:t xml:space="preserve">
     сточных вод Талдыколь </w:t>
      </w:r>
      <w:r>
        <w:br/>
      </w:r>
      <w:r>
        <w:rPr>
          <w:rFonts w:ascii="Times New Roman"/>
          <w:b w:val="false"/>
          <w:i w:val="false"/>
          <w:color w:val="000000"/>
          <w:sz w:val="28"/>
        </w:rPr>
        <w:t xml:space="preserve">
     с рекультивацией (1 и </w:t>
      </w:r>
      <w:r>
        <w:br/>
      </w:r>
      <w:r>
        <w:rPr>
          <w:rFonts w:ascii="Times New Roman"/>
          <w:b w:val="false"/>
          <w:i w:val="false"/>
          <w:color w:val="000000"/>
          <w:sz w:val="28"/>
        </w:rPr>
        <w:t xml:space="preserve">
     2 очереди) в городе </w:t>
      </w:r>
      <w:r>
        <w:br/>
      </w:r>
      <w:r>
        <w:rPr>
          <w:rFonts w:ascii="Times New Roman"/>
          <w:b w:val="false"/>
          <w:i w:val="false"/>
          <w:color w:val="000000"/>
          <w:sz w:val="28"/>
        </w:rPr>
        <w:t xml:space="preserve">
     Астане                      МИТ      2002-2006    8190100 1619530 </w:t>
      </w:r>
      <w:r>
        <w:br/>
      </w:r>
      <w:r>
        <w:rPr>
          <w:rFonts w:ascii="Times New Roman"/>
          <w:b w:val="false"/>
          <w:i w:val="false"/>
          <w:color w:val="000000"/>
          <w:sz w:val="28"/>
        </w:rPr>
        <w:t xml:space="preserve">
370  Благоустройство реки </w:t>
      </w:r>
      <w:r>
        <w:br/>
      </w:r>
      <w:r>
        <w:rPr>
          <w:rFonts w:ascii="Times New Roman"/>
          <w:b w:val="false"/>
          <w:i w:val="false"/>
          <w:color w:val="000000"/>
          <w:sz w:val="28"/>
        </w:rPr>
        <w:t xml:space="preserve">
     Ак-Булак на участке от </w:t>
      </w:r>
      <w:r>
        <w:br/>
      </w:r>
      <w:r>
        <w:rPr>
          <w:rFonts w:ascii="Times New Roman"/>
          <w:b w:val="false"/>
          <w:i w:val="false"/>
          <w:color w:val="000000"/>
          <w:sz w:val="28"/>
        </w:rPr>
        <w:t xml:space="preserve">
     проспекта Абылай-хана </w:t>
      </w:r>
      <w:r>
        <w:br/>
      </w:r>
      <w:r>
        <w:rPr>
          <w:rFonts w:ascii="Times New Roman"/>
          <w:b w:val="false"/>
          <w:i w:val="false"/>
          <w:color w:val="000000"/>
          <w:sz w:val="28"/>
        </w:rPr>
        <w:t xml:space="preserve">
     до железной дороги в </w:t>
      </w:r>
      <w:r>
        <w:br/>
      </w:r>
      <w:r>
        <w:rPr>
          <w:rFonts w:ascii="Times New Roman"/>
          <w:b w:val="false"/>
          <w:i w:val="false"/>
          <w:color w:val="000000"/>
          <w:sz w:val="28"/>
        </w:rPr>
        <w:t xml:space="preserve">
     городе Астане               МИТ      2004-2005     986181  700000 </w:t>
      </w:r>
      <w:r>
        <w:br/>
      </w:r>
      <w:r>
        <w:rPr>
          <w:rFonts w:ascii="Times New Roman"/>
          <w:b w:val="false"/>
          <w:i w:val="false"/>
          <w:color w:val="000000"/>
          <w:sz w:val="28"/>
        </w:rPr>
        <w:t xml:space="preserve">
371  Строительство инженер- </w:t>
      </w:r>
      <w:r>
        <w:br/>
      </w:r>
      <w:r>
        <w:rPr>
          <w:rFonts w:ascii="Times New Roman"/>
          <w:b w:val="false"/>
          <w:i w:val="false"/>
          <w:color w:val="000000"/>
          <w:sz w:val="28"/>
        </w:rPr>
        <w:t xml:space="preserve">
     ных сетей и дорог к </w:t>
      </w:r>
      <w:r>
        <w:br/>
      </w:r>
      <w:r>
        <w:rPr>
          <w:rFonts w:ascii="Times New Roman"/>
          <w:b w:val="false"/>
          <w:i w:val="false"/>
          <w:color w:val="000000"/>
          <w:sz w:val="28"/>
        </w:rPr>
        <w:t xml:space="preserve">
     проектируемым и строя- </w:t>
      </w:r>
      <w:r>
        <w:br/>
      </w:r>
      <w:r>
        <w:rPr>
          <w:rFonts w:ascii="Times New Roman"/>
          <w:b w:val="false"/>
          <w:i w:val="false"/>
          <w:color w:val="000000"/>
          <w:sz w:val="28"/>
        </w:rPr>
        <w:t xml:space="preserve">
     щимся жилым комплексам </w:t>
      </w:r>
      <w:r>
        <w:br/>
      </w:r>
      <w:r>
        <w:rPr>
          <w:rFonts w:ascii="Times New Roman"/>
          <w:b w:val="false"/>
          <w:i w:val="false"/>
          <w:color w:val="000000"/>
          <w:sz w:val="28"/>
        </w:rPr>
        <w:t xml:space="preserve">
     в городе Астане             МИТ      2004-2007    7547482  980110 </w:t>
      </w:r>
      <w:r>
        <w:br/>
      </w:r>
      <w:r>
        <w:rPr>
          <w:rFonts w:ascii="Times New Roman"/>
          <w:b w:val="false"/>
          <w:i w:val="false"/>
          <w:color w:val="000000"/>
          <w:sz w:val="28"/>
        </w:rPr>
        <w:t xml:space="preserve">
372  Зона кратковременного </w:t>
      </w:r>
      <w:r>
        <w:br/>
      </w:r>
      <w:r>
        <w:rPr>
          <w:rFonts w:ascii="Times New Roman"/>
          <w:b w:val="false"/>
          <w:i w:val="false"/>
          <w:color w:val="000000"/>
          <w:sz w:val="28"/>
        </w:rPr>
        <w:t xml:space="preserve">
     отдыха для жителей </w:t>
      </w:r>
      <w:r>
        <w:br/>
      </w:r>
      <w:r>
        <w:rPr>
          <w:rFonts w:ascii="Times New Roman"/>
          <w:b w:val="false"/>
          <w:i w:val="false"/>
          <w:color w:val="000000"/>
          <w:sz w:val="28"/>
        </w:rPr>
        <w:t xml:space="preserve">
     города Астаны на водо- </w:t>
      </w:r>
      <w:r>
        <w:br/>
      </w:r>
      <w:r>
        <w:rPr>
          <w:rFonts w:ascii="Times New Roman"/>
          <w:b w:val="false"/>
          <w:i w:val="false"/>
          <w:color w:val="000000"/>
          <w:sz w:val="28"/>
        </w:rPr>
        <w:t xml:space="preserve">
     хранилище реки Коянды       МКИС     2005-2007    2229600 </w:t>
      </w:r>
      <w:r>
        <w:br/>
      </w:r>
      <w:r>
        <w:rPr>
          <w:rFonts w:ascii="Times New Roman"/>
          <w:b w:val="false"/>
          <w:i w:val="false"/>
          <w:color w:val="000000"/>
          <w:sz w:val="28"/>
        </w:rPr>
        <w:t xml:space="preserve">
373  Развитие системы ливне- </w:t>
      </w:r>
      <w:r>
        <w:br/>
      </w:r>
      <w:r>
        <w:rPr>
          <w:rFonts w:ascii="Times New Roman"/>
          <w:b w:val="false"/>
          <w:i w:val="false"/>
          <w:color w:val="000000"/>
          <w:sz w:val="28"/>
        </w:rPr>
        <w:t xml:space="preserve">
     вой канализации             МИТ      2005-2010   19468350 </w:t>
      </w:r>
      <w:r>
        <w:br/>
      </w:r>
      <w:r>
        <w:rPr>
          <w:rFonts w:ascii="Times New Roman"/>
          <w:b w:val="false"/>
          <w:i w:val="false"/>
          <w:color w:val="000000"/>
          <w:sz w:val="28"/>
        </w:rPr>
        <w:t xml:space="preserve">
374  Строительство парка на </w:t>
      </w:r>
      <w:r>
        <w:br/>
      </w:r>
      <w:r>
        <w:rPr>
          <w:rFonts w:ascii="Times New Roman"/>
          <w:b w:val="false"/>
          <w:i w:val="false"/>
          <w:color w:val="000000"/>
          <w:sz w:val="28"/>
        </w:rPr>
        <w:t xml:space="preserve">
     набережной реки Ак-Булак </w:t>
      </w:r>
      <w:r>
        <w:br/>
      </w:r>
      <w:r>
        <w:rPr>
          <w:rFonts w:ascii="Times New Roman"/>
          <w:b w:val="false"/>
          <w:i w:val="false"/>
          <w:color w:val="000000"/>
          <w:sz w:val="28"/>
        </w:rPr>
        <w:t xml:space="preserve">
     в городе Астане             МИТ        2005        500000 </w:t>
      </w:r>
      <w:r>
        <w:br/>
      </w:r>
      <w:r>
        <w:rPr>
          <w:rFonts w:ascii="Times New Roman"/>
          <w:b w:val="false"/>
          <w:i w:val="false"/>
          <w:color w:val="000000"/>
          <w:sz w:val="28"/>
        </w:rPr>
        <w:t xml:space="preserve">
375  Водоснабжение и водо- </w:t>
      </w:r>
      <w:r>
        <w:br/>
      </w:r>
      <w:r>
        <w:rPr>
          <w:rFonts w:ascii="Times New Roman"/>
          <w:b w:val="false"/>
          <w:i w:val="false"/>
          <w:color w:val="000000"/>
          <w:sz w:val="28"/>
        </w:rPr>
        <w:t xml:space="preserve">
     отведение г. Астаны         МИТ      2004-2008   35886000  3482649 </w:t>
      </w:r>
      <w:r>
        <w:br/>
      </w:r>
      <w:r>
        <w:rPr>
          <w:rFonts w:ascii="Times New Roman"/>
          <w:b w:val="false"/>
          <w:i w:val="false"/>
          <w:color w:val="000000"/>
          <w:sz w:val="28"/>
        </w:rPr>
        <w:t xml:space="preserve">
376  Строительство парка по </w:t>
      </w:r>
      <w:r>
        <w:br/>
      </w:r>
      <w:r>
        <w:rPr>
          <w:rFonts w:ascii="Times New Roman"/>
          <w:b w:val="false"/>
          <w:i w:val="false"/>
          <w:color w:val="000000"/>
          <w:sz w:val="28"/>
        </w:rPr>
        <w:t xml:space="preserve">
     улице Сары-Арка в </w:t>
      </w:r>
      <w:r>
        <w:br/>
      </w:r>
      <w:r>
        <w:rPr>
          <w:rFonts w:ascii="Times New Roman"/>
          <w:b w:val="false"/>
          <w:i w:val="false"/>
          <w:color w:val="000000"/>
          <w:sz w:val="28"/>
        </w:rPr>
        <w:t xml:space="preserve">
     районе административного </w:t>
      </w:r>
      <w:r>
        <w:br/>
      </w:r>
      <w:r>
        <w:rPr>
          <w:rFonts w:ascii="Times New Roman"/>
          <w:b w:val="false"/>
          <w:i w:val="false"/>
          <w:color w:val="000000"/>
          <w:sz w:val="28"/>
        </w:rPr>
        <w:t xml:space="preserve">
     здания ЗАО НК </w:t>
      </w:r>
      <w:r>
        <w:br/>
      </w:r>
      <w:r>
        <w:rPr>
          <w:rFonts w:ascii="Times New Roman"/>
          <w:b w:val="false"/>
          <w:i w:val="false"/>
          <w:color w:val="000000"/>
          <w:sz w:val="28"/>
        </w:rPr>
        <w:t xml:space="preserve">
     "Казмунайгаз" в городе </w:t>
      </w:r>
      <w:r>
        <w:br/>
      </w:r>
      <w:r>
        <w:rPr>
          <w:rFonts w:ascii="Times New Roman"/>
          <w:b w:val="false"/>
          <w:i w:val="false"/>
          <w:color w:val="000000"/>
          <w:sz w:val="28"/>
        </w:rPr>
        <w:t xml:space="preserve">
     Астане                      МИТ        2005        400000 </w:t>
      </w:r>
      <w:r>
        <w:br/>
      </w:r>
      <w:r>
        <w:rPr>
          <w:rFonts w:ascii="Times New Roman"/>
          <w:b w:val="false"/>
          <w:i w:val="false"/>
          <w:color w:val="000000"/>
          <w:sz w:val="28"/>
        </w:rPr>
        <w:t xml:space="preserve">
377  Строительство здания </w:t>
      </w:r>
      <w:r>
        <w:br/>
      </w:r>
      <w:r>
        <w:rPr>
          <w:rFonts w:ascii="Times New Roman"/>
          <w:b w:val="false"/>
          <w:i w:val="false"/>
          <w:color w:val="000000"/>
          <w:sz w:val="28"/>
        </w:rPr>
        <w:t xml:space="preserve">
     цирка на 2000 мест в </w:t>
      </w:r>
      <w:r>
        <w:br/>
      </w:r>
      <w:r>
        <w:rPr>
          <w:rFonts w:ascii="Times New Roman"/>
          <w:b w:val="false"/>
          <w:i w:val="false"/>
          <w:color w:val="000000"/>
          <w:sz w:val="28"/>
        </w:rPr>
        <w:t xml:space="preserve">
     городе Астане               МК       2001-2005    5279035  4246700 </w:t>
      </w:r>
      <w:r>
        <w:br/>
      </w:r>
      <w:r>
        <w:rPr>
          <w:rFonts w:ascii="Times New Roman"/>
          <w:b w:val="false"/>
          <w:i w:val="false"/>
          <w:color w:val="000000"/>
          <w:sz w:val="28"/>
        </w:rPr>
        <w:t xml:space="preserve">
378  Комплекс объектов </w:t>
      </w:r>
      <w:r>
        <w:br/>
      </w:r>
      <w:r>
        <w:rPr>
          <w:rFonts w:ascii="Times New Roman"/>
          <w:b w:val="false"/>
          <w:i w:val="false"/>
          <w:color w:val="000000"/>
          <w:sz w:val="28"/>
        </w:rPr>
        <w:t xml:space="preserve">
     развлечений "Думан" в </w:t>
      </w:r>
      <w:r>
        <w:br/>
      </w:r>
      <w:r>
        <w:rPr>
          <w:rFonts w:ascii="Times New Roman"/>
          <w:b w:val="false"/>
          <w:i w:val="false"/>
          <w:color w:val="000000"/>
          <w:sz w:val="28"/>
        </w:rPr>
        <w:t xml:space="preserve">
     городе Астане               МК       2000-2005    8558834  7585650 </w:t>
      </w:r>
      <w:r>
        <w:br/>
      </w:r>
      <w:r>
        <w:rPr>
          <w:rFonts w:ascii="Times New Roman"/>
          <w:b w:val="false"/>
          <w:i w:val="false"/>
          <w:color w:val="000000"/>
          <w:sz w:val="28"/>
        </w:rPr>
        <w:t xml:space="preserve">
379  Президентский парк в </w:t>
      </w:r>
      <w:r>
        <w:br/>
      </w:r>
      <w:r>
        <w:rPr>
          <w:rFonts w:ascii="Times New Roman"/>
          <w:b w:val="false"/>
          <w:i w:val="false"/>
          <w:color w:val="000000"/>
          <w:sz w:val="28"/>
        </w:rPr>
        <w:t xml:space="preserve">
     городе Астане               МИТ      2005-2008    7602000 </w:t>
      </w:r>
      <w:r>
        <w:br/>
      </w:r>
      <w:r>
        <w:rPr>
          <w:rFonts w:ascii="Times New Roman"/>
          <w:b w:val="false"/>
          <w:i w:val="false"/>
          <w:color w:val="000000"/>
          <w:sz w:val="28"/>
        </w:rPr>
        <w:t xml:space="preserve">
380  Строительство магист- </w:t>
      </w:r>
      <w:r>
        <w:br/>
      </w:r>
      <w:r>
        <w:rPr>
          <w:rFonts w:ascii="Times New Roman"/>
          <w:b w:val="false"/>
          <w:i w:val="false"/>
          <w:color w:val="000000"/>
          <w:sz w:val="28"/>
        </w:rPr>
        <w:t xml:space="preserve">
     ральной автодороги в </w:t>
      </w:r>
      <w:r>
        <w:br/>
      </w:r>
      <w:r>
        <w:rPr>
          <w:rFonts w:ascii="Times New Roman"/>
          <w:b w:val="false"/>
          <w:i w:val="false"/>
          <w:color w:val="000000"/>
          <w:sz w:val="28"/>
        </w:rPr>
        <w:t xml:space="preserve">
     городе Астане с авто- </w:t>
      </w:r>
      <w:r>
        <w:br/>
      </w:r>
      <w:r>
        <w:rPr>
          <w:rFonts w:ascii="Times New Roman"/>
          <w:b w:val="false"/>
          <w:i w:val="false"/>
          <w:color w:val="000000"/>
          <w:sz w:val="28"/>
        </w:rPr>
        <w:t xml:space="preserve">
     дорожным мостом через </w:t>
      </w:r>
      <w:r>
        <w:br/>
      </w:r>
      <w:r>
        <w:rPr>
          <w:rFonts w:ascii="Times New Roman"/>
          <w:b w:val="false"/>
          <w:i w:val="false"/>
          <w:color w:val="000000"/>
          <w:sz w:val="28"/>
        </w:rPr>
        <w:t xml:space="preserve">
     реку Ишим                   МТК      2002-2005   10222606  7417600 </w:t>
      </w:r>
      <w:r>
        <w:br/>
      </w:r>
      <w:r>
        <w:rPr>
          <w:rFonts w:ascii="Times New Roman"/>
          <w:b w:val="false"/>
          <w:i w:val="false"/>
          <w:color w:val="000000"/>
          <w:sz w:val="28"/>
        </w:rPr>
        <w:t xml:space="preserve">
381  Строительство авто- </w:t>
      </w:r>
      <w:r>
        <w:br/>
      </w:r>
      <w:r>
        <w:rPr>
          <w:rFonts w:ascii="Times New Roman"/>
          <w:b w:val="false"/>
          <w:i w:val="false"/>
          <w:color w:val="000000"/>
          <w:sz w:val="28"/>
        </w:rPr>
        <w:t xml:space="preserve">
     дорожного моста через </w:t>
      </w:r>
      <w:r>
        <w:br/>
      </w:r>
      <w:r>
        <w:rPr>
          <w:rFonts w:ascii="Times New Roman"/>
          <w:b w:val="false"/>
          <w:i w:val="false"/>
          <w:color w:val="000000"/>
          <w:sz w:val="28"/>
        </w:rPr>
        <w:t xml:space="preserve">
     реку Ак-Булак на </w:t>
      </w:r>
      <w:r>
        <w:br/>
      </w:r>
      <w:r>
        <w:rPr>
          <w:rFonts w:ascii="Times New Roman"/>
          <w:b w:val="false"/>
          <w:i w:val="false"/>
          <w:color w:val="000000"/>
          <w:sz w:val="28"/>
        </w:rPr>
        <w:t xml:space="preserve">
     продолжении проспекта </w:t>
      </w:r>
      <w:r>
        <w:br/>
      </w:r>
      <w:r>
        <w:rPr>
          <w:rFonts w:ascii="Times New Roman"/>
          <w:b w:val="false"/>
          <w:i w:val="false"/>
          <w:color w:val="000000"/>
          <w:sz w:val="28"/>
        </w:rPr>
        <w:t xml:space="preserve">
     Абая в городе Астане        МТК        2005        340892 </w:t>
      </w:r>
      <w:r>
        <w:br/>
      </w:r>
      <w:r>
        <w:rPr>
          <w:rFonts w:ascii="Times New Roman"/>
          <w:b w:val="false"/>
          <w:i w:val="false"/>
          <w:color w:val="000000"/>
          <w:sz w:val="28"/>
        </w:rPr>
        <w:t xml:space="preserve">
382  Реконструкция проспекта  </w:t>
      </w:r>
      <w:r>
        <w:br/>
      </w:r>
      <w:r>
        <w:rPr>
          <w:rFonts w:ascii="Times New Roman"/>
          <w:b w:val="false"/>
          <w:i w:val="false"/>
          <w:color w:val="000000"/>
          <w:sz w:val="28"/>
        </w:rPr>
        <w:t xml:space="preserve">
     Абая от реки Ак-Булак  </w:t>
      </w:r>
      <w:r>
        <w:br/>
      </w:r>
      <w:r>
        <w:rPr>
          <w:rFonts w:ascii="Times New Roman"/>
          <w:b w:val="false"/>
          <w:i w:val="false"/>
          <w:color w:val="000000"/>
          <w:sz w:val="28"/>
        </w:rPr>
        <w:t xml:space="preserve">
     до микрорайона Юго-Восток  </w:t>
      </w:r>
      <w:r>
        <w:br/>
      </w:r>
      <w:r>
        <w:rPr>
          <w:rFonts w:ascii="Times New Roman"/>
          <w:b w:val="false"/>
          <w:i w:val="false"/>
          <w:color w:val="000000"/>
          <w:sz w:val="28"/>
        </w:rPr>
        <w:t xml:space="preserve">
     в городе Астане             МТК      2004-2005    1291002  700000 </w:t>
      </w:r>
      <w:r>
        <w:br/>
      </w:r>
      <w:r>
        <w:rPr>
          <w:rFonts w:ascii="Times New Roman"/>
          <w:b w:val="false"/>
          <w:i w:val="false"/>
          <w:color w:val="000000"/>
          <w:sz w:val="28"/>
        </w:rPr>
        <w:t xml:space="preserve">
383  Строительство автомо- </w:t>
      </w:r>
      <w:r>
        <w:br/>
      </w:r>
      <w:r>
        <w:rPr>
          <w:rFonts w:ascii="Times New Roman"/>
          <w:b w:val="false"/>
          <w:i w:val="false"/>
          <w:color w:val="000000"/>
          <w:sz w:val="28"/>
        </w:rPr>
        <w:t xml:space="preserve">
     бильных дорог в новом </w:t>
      </w:r>
      <w:r>
        <w:br/>
      </w:r>
      <w:r>
        <w:rPr>
          <w:rFonts w:ascii="Times New Roman"/>
          <w:b w:val="false"/>
          <w:i w:val="false"/>
          <w:color w:val="000000"/>
          <w:sz w:val="28"/>
        </w:rPr>
        <w:t xml:space="preserve">
     административном центре </w:t>
      </w:r>
      <w:r>
        <w:br/>
      </w:r>
      <w:r>
        <w:rPr>
          <w:rFonts w:ascii="Times New Roman"/>
          <w:b w:val="false"/>
          <w:i w:val="false"/>
          <w:color w:val="000000"/>
          <w:sz w:val="28"/>
        </w:rPr>
        <w:t xml:space="preserve">
     в городе Астане             МТК      2004-2008    6138460 1261450 </w:t>
      </w:r>
      <w:r>
        <w:br/>
      </w:r>
      <w:r>
        <w:rPr>
          <w:rFonts w:ascii="Times New Roman"/>
          <w:b w:val="false"/>
          <w:i w:val="false"/>
          <w:color w:val="000000"/>
          <w:sz w:val="28"/>
        </w:rPr>
        <w:t xml:space="preserve">
384  Реконструкция проспекта </w:t>
      </w:r>
      <w:r>
        <w:br/>
      </w:r>
      <w:r>
        <w:rPr>
          <w:rFonts w:ascii="Times New Roman"/>
          <w:b w:val="false"/>
          <w:i w:val="false"/>
          <w:color w:val="000000"/>
          <w:sz w:val="28"/>
        </w:rPr>
        <w:t xml:space="preserve">
     Богенбая от улицы </w:t>
      </w:r>
      <w:r>
        <w:br/>
      </w:r>
      <w:r>
        <w:rPr>
          <w:rFonts w:ascii="Times New Roman"/>
          <w:b w:val="false"/>
          <w:i w:val="false"/>
          <w:color w:val="000000"/>
          <w:sz w:val="28"/>
        </w:rPr>
        <w:t xml:space="preserve">
     Пушкина до улицы </w:t>
      </w:r>
      <w:r>
        <w:br/>
      </w:r>
      <w:r>
        <w:rPr>
          <w:rFonts w:ascii="Times New Roman"/>
          <w:b w:val="false"/>
          <w:i w:val="false"/>
          <w:color w:val="000000"/>
          <w:sz w:val="28"/>
        </w:rPr>
        <w:t xml:space="preserve">
     Валиханова в городе </w:t>
      </w:r>
      <w:r>
        <w:br/>
      </w:r>
      <w:r>
        <w:rPr>
          <w:rFonts w:ascii="Times New Roman"/>
          <w:b w:val="false"/>
          <w:i w:val="false"/>
          <w:color w:val="000000"/>
          <w:sz w:val="28"/>
        </w:rPr>
        <w:t xml:space="preserve">
     Астане                      МТК        2005       1068305 147510 </w:t>
      </w:r>
      <w:r>
        <w:br/>
      </w:r>
      <w:r>
        <w:rPr>
          <w:rFonts w:ascii="Times New Roman"/>
          <w:b w:val="false"/>
          <w:i w:val="false"/>
          <w:color w:val="000000"/>
          <w:sz w:val="28"/>
        </w:rPr>
        <w:t xml:space="preserve">
385  Расширение и рекон- </w:t>
      </w:r>
      <w:r>
        <w:br/>
      </w:r>
      <w:r>
        <w:rPr>
          <w:rFonts w:ascii="Times New Roman"/>
          <w:b w:val="false"/>
          <w:i w:val="false"/>
          <w:color w:val="000000"/>
          <w:sz w:val="28"/>
        </w:rPr>
        <w:t xml:space="preserve">
     струкция ТЭЦ-2, тепло- </w:t>
      </w:r>
      <w:r>
        <w:br/>
      </w:r>
      <w:r>
        <w:rPr>
          <w:rFonts w:ascii="Times New Roman"/>
          <w:b w:val="false"/>
          <w:i w:val="false"/>
          <w:color w:val="000000"/>
          <w:sz w:val="28"/>
        </w:rPr>
        <w:t xml:space="preserve">
     вых сетей и энергосете- </w:t>
      </w:r>
      <w:r>
        <w:br/>
      </w:r>
      <w:r>
        <w:rPr>
          <w:rFonts w:ascii="Times New Roman"/>
          <w:b w:val="false"/>
          <w:i w:val="false"/>
          <w:color w:val="000000"/>
          <w:sz w:val="28"/>
        </w:rPr>
        <w:t xml:space="preserve">
     вых объектов города </w:t>
      </w:r>
      <w:r>
        <w:br/>
      </w:r>
      <w:r>
        <w:rPr>
          <w:rFonts w:ascii="Times New Roman"/>
          <w:b w:val="false"/>
          <w:i w:val="false"/>
          <w:color w:val="000000"/>
          <w:sz w:val="28"/>
        </w:rPr>
        <w:t xml:space="preserve">
     Астаны                      МЭМР     2003-2007   22477880 5902280 </w:t>
      </w:r>
      <w:r>
        <w:br/>
      </w:r>
      <w:r>
        <w:rPr>
          <w:rFonts w:ascii="Times New Roman"/>
          <w:b w:val="false"/>
          <w:i w:val="false"/>
          <w:color w:val="000000"/>
          <w:sz w:val="28"/>
        </w:rPr>
        <w:t xml:space="preserve">
386  Строительство ПС "Новая" </w:t>
      </w:r>
      <w:r>
        <w:br/>
      </w:r>
      <w:r>
        <w:rPr>
          <w:rFonts w:ascii="Times New Roman"/>
          <w:b w:val="false"/>
          <w:i w:val="false"/>
          <w:color w:val="000000"/>
          <w:sz w:val="28"/>
        </w:rPr>
        <w:t xml:space="preserve">
     на левобережной части </w:t>
      </w:r>
      <w:r>
        <w:br/>
      </w:r>
      <w:r>
        <w:rPr>
          <w:rFonts w:ascii="Times New Roman"/>
          <w:b w:val="false"/>
          <w:i w:val="false"/>
          <w:color w:val="000000"/>
          <w:sz w:val="28"/>
        </w:rPr>
        <w:t xml:space="preserve">
     города Астаны               МЭМР     2006-2007    1096500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val="false"/>
          <w:i w:val="false"/>
          <w:color w:val="000000"/>
          <w:sz w:val="28"/>
        </w:rPr>
        <w:t xml:space="preserve">                                      5432640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365      265932 </w:t>
      </w:r>
      <w:r>
        <w:br/>
      </w:r>
      <w:r>
        <w:rPr>
          <w:rFonts w:ascii="Times New Roman"/>
          <w:b w:val="false"/>
          <w:i w:val="false"/>
          <w:color w:val="000000"/>
          <w:sz w:val="28"/>
        </w:rPr>
        <w:t xml:space="preserve">
366     2400300             700000 </w:t>
      </w:r>
      <w:r>
        <w:br/>
      </w:r>
      <w:r>
        <w:rPr>
          <w:rFonts w:ascii="Times New Roman"/>
          <w:b w:val="false"/>
          <w:i w:val="false"/>
          <w:color w:val="000000"/>
          <w:sz w:val="28"/>
        </w:rPr>
        <w:t xml:space="preserve">
367       57000             1000000            4000000       5017100 </w:t>
      </w:r>
      <w:r>
        <w:br/>
      </w:r>
      <w:r>
        <w:rPr>
          <w:rFonts w:ascii="Times New Roman"/>
          <w:b w:val="false"/>
          <w:i w:val="false"/>
          <w:color w:val="000000"/>
          <w:sz w:val="28"/>
        </w:rPr>
        <w:t xml:space="preserve">
368      564778             1000000            1904400 </w:t>
      </w:r>
      <w:r>
        <w:br/>
      </w:r>
      <w:r>
        <w:rPr>
          <w:rFonts w:ascii="Times New Roman"/>
          <w:b w:val="false"/>
          <w:i w:val="false"/>
          <w:color w:val="000000"/>
          <w:sz w:val="28"/>
        </w:rPr>
        <w:t xml:space="preserve">
369     6520000               50570 </w:t>
      </w:r>
      <w:r>
        <w:br/>
      </w:r>
      <w:r>
        <w:rPr>
          <w:rFonts w:ascii="Times New Roman"/>
          <w:b w:val="false"/>
          <w:i w:val="false"/>
          <w:color w:val="000000"/>
          <w:sz w:val="28"/>
        </w:rPr>
        <w:t xml:space="preserve">
370      286181 </w:t>
      </w:r>
      <w:r>
        <w:br/>
      </w:r>
      <w:r>
        <w:rPr>
          <w:rFonts w:ascii="Times New Roman"/>
          <w:b w:val="false"/>
          <w:i w:val="false"/>
          <w:color w:val="000000"/>
          <w:sz w:val="28"/>
        </w:rPr>
        <w:t xml:space="preserve">
371     1767372             2500000            2300000 </w:t>
      </w:r>
      <w:r>
        <w:br/>
      </w:r>
      <w:r>
        <w:rPr>
          <w:rFonts w:ascii="Times New Roman"/>
          <w:b w:val="false"/>
          <w:i w:val="false"/>
          <w:color w:val="000000"/>
          <w:sz w:val="28"/>
        </w:rPr>
        <w:t xml:space="preserve">
372      200315              458800            1570485 </w:t>
      </w:r>
      <w:r>
        <w:br/>
      </w:r>
      <w:r>
        <w:rPr>
          <w:rFonts w:ascii="Times New Roman"/>
          <w:b w:val="false"/>
          <w:i w:val="false"/>
          <w:color w:val="000000"/>
          <w:sz w:val="28"/>
        </w:rPr>
        <w:t xml:space="preserve">
373      914228             6624700            5460000       6469422 </w:t>
      </w:r>
      <w:r>
        <w:br/>
      </w:r>
      <w:r>
        <w:rPr>
          <w:rFonts w:ascii="Times New Roman"/>
          <w:b w:val="false"/>
          <w:i w:val="false"/>
          <w:color w:val="000000"/>
          <w:sz w:val="28"/>
        </w:rPr>
        <w:t xml:space="preserve">
374      500000 </w:t>
      </w:r>
      <w:r>
        <w:br/>
      </w:r>
      <w:r>
        <w:rPr>
          <w:rFonts w:ascii="Times New Roman"/>
          <w:b w:val="false"/>
          <w:i w:val="false"/>
          <w:color w:val="000000"/>
          <w:sz w:val="28"/>
        </w:rPr>
        <w:t xml:space="preserve">
375     2890790             7035500            8483800      13993261 </w:t>
      </w:r>
      <w:r>
        <w:br/>
      </w:r>
      <w:r>
        <w:rPr>
          <w:rFonts w:ascii="Times New Roman"/>
          <w:b w:val="false"/>
          <w:i w:val="false"/>
          <w:color w:val="000000"/>
          <w:sz w:val="28"/>
        </w:rPr>
        <w:t xml:space="preserve">
376      400000 </w:t>
      </w:r>
      <w:r>
        <w:br/>
      </w:r>
      <w:r>
        <w:rPr>
          <w:rFonts w:ascii="Times New Roman"/>
          <w:b w:val="false"/>
          <w:i w:val="false"/>
          <w:color w:val="000000"/>
          <w:sz w:val="28"/>
        </w:rPr>
        <w:t xml:space="preserve">
377     1032335 </w:t>
      </w:r>
      <w:r>
        <w:br/>
      </w:r>
      <w:r>
        <w:rPr>
          <w:rFonts w:ascii="Times New Roman"/>
          <w:b w:val="false"/>
          <w:i w:val="false"/>
          <w:color w:val="000000"/>
          <w:sz w:val="28"/>
        </w:rPr>
        <w:t xml:space="preserve">
378      973134 </w:t>
      </w:r>
      <w:r>
        <w:br/>
      </w:r>
      <w:r>
        <w:rPr>
          <w:rFonts w:ascii="Times New Roman"/>
          <w:b w:val="false"/>
          <w:i w:val="false"/>
          <w:color w:val="000000"/>
          <w:sz w:val="28"/>
        </w:rPr>
        <w:t xml:space="preserve">
379     1050000             2276000            2276000       2000000 </w:t>
      </w:r>
      <w:r>
        <w:br/>
      </w:r>
      <w:r>
        <w:rPr>
          <w:rFonts w:ascii="Times New Roman"/>
          <w:b w:val="false"/>
          <w:i w:val="false"/>
          <w:color w:val="000000"/>
          <w:sz w:val="28"/>
        </w:rPr>
        <w:t xml:space="preserve">
380     2805006 </w:t>
      </w:r>
      <w:r>
        <w:br/>
      </w:r>
      <w:r>
        <w:rPr>
          <w:rFonts w:ascii="Times New Roman"/>
          <w:b w:val="false"/>
          <w:i w:val="false"/>
          <w:color w:val="000000"/>
          <w:sz w:val="28"/>
        </w:rPr>
        <w:t xml:space="preserve">
381      340892 </w:t>
      </w:r>
      <w:r>
        <w:br/>
      </w:r>
      <w:r>
        <w:rPr>
          <w:rFonts w:ascii="Times New Roman"/>
          <w:b w:val="false"/>
          <w:i w:val="false"/>
          <w:color w:val="000000"/>
          <w:sz w:val="28"/>
        </w:rPr>
        <w:t xml:space="preserve">
382      591002 </w:t>
      </w:r>
      <w:r>
        <w:br/>
      </w:r>
      <w:r>
        <w:rPr>
          <w:rFonts w:ascii="Times New Roman"/>
          <w:b w:val="false"/>
          <w:i w:val="false"/>
          <w:color w:val="000000"/>
          <w:sz w:val="28"/>
        </w:rPr>
        <w:t xml:space="preserve">
383      653400             1500000            2000000        723610 </w:t>
      </w:r>
      <w:r>
        <w:br/>
      </w:r>
      <w:r>
        <w:rPr>
          <w:rFonts w:ascii="Times New Roman"/>
          <w:b w:val="false"/>
          <w:i w:val="false"/>
          <w:color w:val="000000"/>
          <w:sz w:val="28"/>
        </w:rPr>
        <w:t xml:space="preserve">
384      866600               54195 </w:t>
      </w:r>
      <w:r>
        <w:br/>
      </w:r>
      <w:r>
        <w:rPr>
          <w:rFonts w:ascii="Times New Roman"/>
          <w:b w:val="false"/>
          <w:i w:val="false"/>
          <w:color w:val="000000"/>
          <w:sz w:val="28"/>
        </w:rPr>
        <w:t xml:space="preserve">
385     5664000             5957700            4923900 </w:t>
      </w:r>
      <w:r>
        <w:br/>
      </w:r>
      <w:r>
        <w:rPr>
          <w:rFonts w:ascii="Times New Roman"/>
          <w:b w:val="false"/>
          <w:i w:val="false"/>
          <w:color w:val="000000"/>
          <w:sz w:val="28"/>
        </w:rPr>
        <w:t xml:space="preserve">
386       44200              500000             552300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30787465            28957465           33470885       28203393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города Алматы </w:t>
      </w:r>
      <w:r>
        <w:br/>
      </w:r>
      <w:r>
        <w:rPr>
          <w:rFonts w:ascii="Times New Roman"/>
          <w:b w:val="false"/>
          <w:i w:val="false"/>
          <w:color w:val="000000"/>
          <w:sz w:val="28"/>
        </w:rPr>
        <w:t>
</w:t>
      </w:r>
      <w:r>
        <w:rPr>
          <w:rFonts w:ascii="Times New Roman"/>
          <w:b w:val="false"/>
          <w:i/>
          <w:color w:val="000000"/>
          <w:sz w:val="28"/>
        </w:rPr>
        <w:t xml:space="preserve">на 2003-2010 годы </w:t>
      </w:r>
      <w:r>
        <w:br/>
      </w:r>
      <w:r>
        <w:rPr>
          <w:rFonts w:ascii="Times New Roman"/>
          <w:b w:val="false"/>
          <w:i w:val="false"/>
          <w:color w:val="000000"/>
          <w:sz w:val="28"/>
        </w:rPr>
        <w:t>
 </w:t>
      </w:r>
      <w:r>
        <w:br/>
      </w:r>
      <w:r>
        <w:rPr>
          <w:rFonts w:ascii="Times New Roman"/>
          <w:b w:val="false"/>
          <w:i w:val="false"/>
          <w:color w:val="000000"/>
          <w:sz w:val="28"/>
        </w:rPr>
        <w:t xml:space="preserve">
  387  Строительство инженерных </w:t>
      </w:r>
      <w:r>
        <w:br/>
      </w:r>
      <w:r>
        <w:rPr>
          <w:rFonts w:ascii="Times New Roman"/>
          <w:b w:val="false"/>
          <w:i w:val="false"/>
          <w:color w:val="000000"/>
          <w:sz w:val="28"/>
        </w:rPr>
        <w:t xml:space="preserve">
     сетей и дорог к проекти- </w:t>
      </w:r>
      <w:r>
        <w:br/>
      </w:r>
      <w:r>
        <w:rPr>
          <w:rFonts w:ascii="Times New Roman"/>
          <w:b w:val="false"/>
          <w:i w:val="false"/>
          <w:color w:val="000000"/>
          <w:sz w:val="28"/>
        </w:rPr>
        <w:t xml:space="preserve">
     руемым и строящимся жилым </w:t>
      </w:r>
      <w:r>
        <w:br/>
      </w:r>
      <w:r>
        <w:rPr>
          <w:rFonts w:ascii="Times New Roman"/>
          <w:b w:val="false"/>
          <w:i w:val="false"/>
          <w:color w:val="000000"/>
          <w:sz w:val="28"/>
        </w:rPr>
        <w:t xml:space="preserve">
     комплексам в городе </w:t>
      </w:r>
      <w:r>
        <w:br/>
      </w:r>
      <w:r>
        <w:rPr>
          <w:rFonts w:ascii="Times New Roman"/>
          <w:b w:val="false"/>
          <w:i w:val="false"/>
          <w:color w:val="000000"/>
          <w:sz w:val="28"/>
        </w:rPr>
        <w:t xml:space="preserve">
     Алматы                      МИТ        2005       2000000 </w:t>
      </w:r>
      <w:r>
        <w:br/>
      </w:r>
      <w:r>
        <w:rPr>
          <w:rFonts w:ascii="Times New Roman"/>
          <w:b w:val="false"/>
          <w:i w:val="false"/>
          <w:color w:val="000000"/>
          <w:sz w:val="28"/>
        </w:rPr>
        <w:t xml:space="preserve">
388  Строительство и рекон- </w:t>
      </w:r>
      <w:r>
        <w:br/>
      </w:r>
      <w:r>
        <w:rPr>
          <w:rFonts w:ascii="Times New Roman"/>
          <w:b w:val="false"/>
          <w:i w:val="false"/>
          <w:color w:val="000000"/>
          <w:sz w:val="28"/>
        </w:rPr>
        <w:t xml:space="preserve">
     струкция водопроводных, </w:t>
      </w:r>
      <w:r>
        <w:br/>
      </w:r>
      <w:r>
        <w:rPr>
          <w:rFonts w:ascii="Times New Roman"/>
          <w:b w:val="false"/>
          <w:i w:val="false"/>
          <w:color w:val="000000"/>
          <w:sz w:val="28"/>
        </w:rPr>
        <w:t xml:space="preserve">
     канализационных </w:t>
      </w:r>
      <w:r>
        <w:br/>
      </w:r>
      <w:r>
        <w:rPr>
          <w:rFonts w:ascii="Times New Roman"/>
          <w:b w:val="false"/>
          <w:i w:val="false"/>
          <w:color w:val="000000"/>
          <w:sz w:val="28"/>
        </w:rPr>
        <w:t xml:space="preserve">
     сетей и сооружений в </w:t>
      </w:r>
      <w:r>
        <w:br/>
      </w:r>
      <w:r>
        <w:rPr>
          <w:rFonts w:ascii="Times New Roman"/>
          <w:b w:val="false"/>
          <w:i w:val="false"/>
          <w:color w:val="000000"/>
          <w:sz w:val="28"/>
        </w:rPr>
        <w:t xml:space="preserve">
     районах массовой инди- </w:t>
      </w:r>
      <w:r>
        <w:br/>
      </w:r>
      <w:r>
        <w:rPr>
          <w:rFonts w:ascii="Times New Roman"/>
          <w:b w:val="false"/>
          <w:i w:val="false"/>
          <w:color w:val="000000"/>
          <w:sz w:val="28"/>
        </w:rPr>
        <w:t xml:space="preserve">
     видуальной застройки </w:t>
      </w:r>
      <w:r>
        <w:br/>
      </w:r>
      <w:r>
        <w:rPr>
          <w:rFonts w:ascii="Times New Roman"/>
          <w:b w:val="false"/>
          <w:i w:val="false"/>
          <w:color w:val="000000"/>
          <w:sz w:val="28"/>
        </w:rPr>
        <w:t xml:space="preserve">
     города Алматы               МИТ      2003-2005     650300 450300 </w:t>
      </w:r>
      <w:r>
        <w:br/>
      </w:r>
      <w:r>
        <w:rPr>
          <w:rFonts w:ascii="Times New Roman"/>
          <w:b w:val="false"/>
          <w:i w:val="false"/>
          <w:color w:val="000000"/>
          <w:sz w:val="28"/>
        </w:rPr>
        <w:t xml:space="preserve">
389  Строительство транспорт- </w:t>
      </w:r>
      <w:r>
        <w:br/>
      </w:r>
      <w:r>
        <w:rPr>
          <w:rFonts w:ascii="Times New Roman"/>
          <w:b w:val="false"/>
          <w:i w:val="false"/>
          <w:color w:val="000000"/>
          <w:sz w:val="28"/>
        </w:rPr>
        <w:t xml:space="preserve">
     ной развязки на пересече- </w:t>
      </w:r>
      <w:r>
        <w:br/>
      </w:r>
      <w:r>
        <w:rPr>
          <w:rFonts w:ascii="Times New Roman"/>
          <w:b w:val="false"/>
          <w:i w:val="false"/>
          <w:color w:val="000000"/>
          <w:sz w:val="28"/>
        </w:rPr>
        <w:t xml:space="preserve">
     нии улиц Саина-проспект </w:t>
      </w:r>
      <w:r>
        <w:br/>
      </w:r>
      <w:r>
        <w:rPr>
          <w:rFonts w:ascii="Times New Roman"/>
          <w:b w:val="false"/>
          <w:i w:val="false"/>
          <w:color w:val="000000"/>
          <w:sz w:val="28"/>
        </w:rPr>
        <w:t xml:space="preserve">
     Райымбека в городе </w:t>
      </w:r>
      <w:r>
        <w:br/>
      </w:r>
      <w:r>
        <w:rPr>
          <w:rFonts w:ascii="Times New Roman"/>
          <w:b w:val="false"/>
          <w:i w:val="false"/>
          <w:color w:val="000000"/>
          <w:sz w:val="28"/>
        </w:rPr>
        <w:t xml:space="preserve">
     Алматы                      МТК      2001-2005    6200394 4929600 </w:t>
      </w:r>
      <w:r>
        <w:br/>
      </w:r>
      <w:r>
        <w:rPr>
          <w:rFonts w:ascii="Times New Roman"/>
          <w:b w:val="false"/>
          <w:i w:val="false"/>
          <w:color w:val="000000"/>
          <w:sz w:val="28"/>
        </w:rPr>
        <w:t xml:space="preserve">
390  Строительство автомобиль- </w:t>
      </w:r>
      <w:r>
        <w:br/>
      </w:r>
      <w:r>
        <w:rPr>
          <w:rFonts w:ascii="Times New Roman"/>
          <w:b w:val="false"/>
          <w:i w:val="false"/>
          <w:color w:val="000000"/>
          <w:sz w:val="28"/>
        </w:rPr>
        <w:t xml:space="preserve">
     ных дорог в микрорайонах </w:t>
      </w:r>
      <w:r>
        <w:br/>
      </w:r>
      <w:r>
        <w:rPr>
          <w:rFonts w:ascii="Times New Roman"/>
          <w:b w:val="false"/>
          <w:i w:val="false"/>
          <w:color w:val="000000"/>
          <w:sz w:val="28"/>
        </w:rPr>
        <w:t xml:space="preserve">
     малой застройки города </w:t>
      </w:r>
      <w:r>
        <w:br/>
      </w:r>
      <w:r>
        <w:rPr>
          <w:rFonts w:ascii="Times New Roman"/>
          <w:b w:val="false"/>
          <w:i w:val="false"/>
          <w:color w:val="000000"/>
          <w:sz w:val="28"/>
        </w:rPr>
        <w:t xml:space="preserve">
     Алматы                      МТК      2003-2005     826230  526230 </w:t>
      </w:r>
      <w:r>
        <w:br/>
      </w:r>
      <w:r>
        <w:rPr>
          <w:rFonts w:ascii="Times New Roman"/>
          <w:b w:val="false"/>
          <w:i w:val="false"/>
          <w:color w:val="000000"/>
          <w:sz w:val="28"/>
        </w:rPr>
        <w:t xml:space="preserve">
391  Строительство первой </w:t>
      </w:r>
      <w:r>
        <w:br/>
      </w:r>
      <w:r>
        <w:rPr>
          <w:rFonts w:ascii="Times New Roman"/>
          <w:b w:val="false"/>
          <w:i w:val="false"/>
          <w:color w:val="000000"/>
          <w:sz w:val="28"/>
        </w:rPr>
        <w:t xml:space="preserve">
     очереди метрополитена в </w:t>
      </w:r>
      <w:r>
        <w:br/>
      </w:r>
      <w:r>
        <w:rPr>
          <w:rFonts w:ascii="Times New Roman"/>
          <w:b w:val="false"/>
          <w:i w:val="false"/>
          <w:color w:val="000000"/>
          <w:sz w:val="28"/>
        </w:rPr>
        <w:t xml:space="preserve">
     городе Алматы               МТК      1988-2010  101286000  1809000 </w:t>
      </w:r>
      <w:r>
        <w:br/>
      </w:r>
      <w:r>
        <w:rPr>
          <w:rFonts w:ascii="Times New Roman"/>
          <w:b w:val="false"/>
          <w:i w:val="false"/>
          <w:color w:val="000000"/>
          <w:sz w:val="28"/>
        </w:rPr>
        <w:t xml:space="preserve">
392  Сейсмоусиление объектов </w:t>
      </w:r>
      <w:r>
        <w:br/>
      </w:r>
      <w:r>
        <w:rPr>
          <w:rFonts w:ascii="Times New Roman"/>
          <w:b w:val="false"/>
          <w:i w:val="false"/>
          <w:color w:val="000000"/>
          <w:sz w:val="28"/>
        </w:rPr>
        <w:t xml:space="preserve">
     образования и здраво- </w:t>
      </w:r>
      <w:r>
        <w:br/>
      </w:r>
      <w:r>
        <w:rPr>
          <w:rFonts w:ascii="Times New Roman"/>
          <w:b w:val="false"/>
          <w:i w:val="false"/>
          <w:color w:val="000000"/>
          <w:sz w:val="28"/>
        </w:rPr>
        <w:t xml:space="preserve">
     охранения                   МОН,                           1000000 </w:t>
      </w:r>
      <w:r>
        <w:br/>
      </w:r>
      <w:r>
        <w:rPr>
          <w:rFonts w:ascii="Times New Roman"/>
          <w:b w:val="false"/>
          <w:i w:val="false"/>
          <w:color w:val="000000"/>
          <w:sz w:val="28"/>
        </w:rPr>
        <w:t xml:space="preserve">
                                 МЗ </w:t>
      </w:r>
      <w:r>
        <w:br/>
      </w:r>
      <w:r>
        <w:rPr>
          <w:rFonts w:ascii="Times New Roman"/>
          <w:b w:val="false"/>
          <w:i w:val="false"/>
          <w:color w:val="000000"/>
          <w:sz w:val="28"/>
        </w:rPr>
        <w:t xml:space="preserve">
392-1 Обеспечение                МЧС      2005        500000     </w:t>
      </w:r>
      <w:r>
        <w:br/>
      </w:r>
      <w:r>
        <w:rPr>
          <w:rFonts w:ascii="Times New Roman"/>
          <w:b w:val="false"/>
          <w:i w:val="false"/>
          <w:color w:val="000000"/>
          <w:sz w:val="28"/>
        </w:rPr>
        <w:t xml:space="preserve">
     противолавинной и </w:t>
      </w:r>
      <w:r>
        <w:br/>
      </w:r>
      <w:r>
        <w:rPr>
          <w:rFonts w:ascii="Times New Roman"/>
          <w:b w:val="false"/>
          <w:i w:val="false"/>
          <w:color w:val="000000"/>
          <w:sz w:val="28"/>
        </w:rPr>
        <w:t xml:space="preserve">
     противооползневой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val="false"/>
          <w:i w:val="false"/>
          <w:color w:val="000000"/>
          <w:sz w:val="28"/>
        </w:rPr>
        <w:t xml:space="preserve">                                       8715130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387     2000000 </w:t>
      </w:r>
      <w:r>
        <w:br/>
      </w:r>
      <w:r>
        <w:rPr>
          <w:rFonts w:ascii="Times New Roman"/>
          <w:b w:val="false"/>
          <w:i w:val="false"/>
          <w:color w:val="000000"/>
          <w:sz w:val="28"/>
        </w:rPr>
        <w:t xml:space="preserve">
388      200000 </w:t>
      </w:r>
      <w:r>
        <w:br/>
      </w:r>
      <w:r>
        <w:rPr>
          <w:rFonts w:ascii="Times New Roman"/>
          <w:b w:val="false"/>
          <w:i w:val="false"/>
          <w:color w:val="000000"/>
          <w:sz w:val="28"/>
        </w:rPr>
        <w:t xml:space="preserve">
389      585310            685484 </w:t>
      </w:r>
      <w:r>
        <w:br/>
      </w:r>
      <w:r>
        <w:rPr>
          <w:rFonts w:ascii="Times New Roman"/>
          <w:b w:val="false"/>
          <w:i w:val="false"/>
          <w:color w:val="000000"/>
          <w:sz w:val="28"/>
        </w:rPr>
        <w:t xml:space="preserve">
390      300000 </w:t>
      </w:r>
      <w:r>
        <w:br/>
      </w:r>
      <w:r>
        <w:rPr>
          <w:rFonts w:ascii="Times New Roman"/>
          <w:b w:val="false"/>
          <w:i w:val="false"/>
          <w:color w:val="000000"/>
          <w:sz w:val="28"/>
        </w:rPr>
        <w:t xml:space="preserve">
391     5268000          18000000             18000000        58209000 </w:t>
      </w:r>
      <w:r>
        <w:br/>
      </w:r>
      <w:r>
        <w:rPr>
          <w:rFonts w:ascii="Times New Roman"/>
          <w:b w:val="false"/>
          <w:i w:val="false"/>
          <w:color w:val="000000"/>
          <w:sz w:val="28"/>
        </w:rPr>
        <w:t xml:space="preserve">
392     1000000 </w:t>
      </w:r>
      <w:r>
        <w:br/>
      </w:r>
      <w:r>
        <w:rPr>
          <w:rFonts w:ascii="Times New Roman"/>
          <w:b w:val="false"/>
          <w:i w:val="false"/>
          <w:color w:val="000000"/>
          <w:sz w:val="28"/>
        </w:rPr>
        <w:t xml:space="preserve">
392-1   500000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9853310          18685484             18000000        58209000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Отраслевая программа "Питьевые воды" </w:t>
      </w:r>
      <w:r>
        <w:br/>
      </w:r>
      <w:r>
        <w:rPr>
          <w:rFonts w:ascii="Times New Roman"/>
          <w:b w:val="false"/>
          <w:i w:val="false"/>
          <w:color w:val="000000"/>
          <w:sz w:val="28"/>
        </w:rPr>
        <w:t>
 </w:t>
      </w:r>
      <w:r>
        <w:br/>
      </w:r>
      <w:r>
        <w:rPr>
          <w:rFonts w:ascii="Times New Roman"/>
          <w:b w:val="false"/>
          <w:i w:val="false"/>
          <w:color w:val="000000"/>
          <w:sz w:val="28"/>
        </w:rPr>
        <w:t xml:space="preserve">
  393  Реконструкция сетей </w:t>
      </w:r>
      <w:r>
        <w:br/>
      </w:r>
      <w:r>
        <w:rPr>
          <w:rFonts w:ascii="Times New Roman"/>
          <w:b w:val="false"/>
          <w:i w:val="false"/>
          <w:color w:val="000000"/>
          <w:sz w:val="28"/>
        </w:rPr>
        <w:t xml:space="preserve">
     водоснабжения города </w:t>
      </w:r>
      <w:r>
        <w:br/>
      </w:r>
      <w:r>
        <w:rPr>
          <w:rFonts w:ascii="Times New Roman"/>
          <w:b w:val="false"/>
          <w:i w:val="false"/>
          <w:color w:val="000000"/>
          <w:sz w:val="28"/>
        </w:rPr>
        <w:t xml:space="preserve">
     Макинска Буландынского </w:t>
      </w:r>
      <w:r>
        <w:br/>
      </w:r>
      <w:r>
        <w:rPr>
          <w:rFonts w:ascii="Times New Roman"/>
          <w:b w:val="false"/>
          <w:i w:val="false"/>
          <w:color w:val="000000"/>
          <w:sz w:val="28"/>
        </w:rPr>
        <w:t xml:space="preserve">
     района Акмолинской </w:t>
      </w:r>
      <w:r>
        <w:br/>
      </w:r>
      <w:r>
        <w:rPr>
          <w:rFonts w:ascii="Times New Roman"/>
          <w:b w:val="false"/>
          <w:i w:val="false"/>
          <w:color w:val="000000"/>
          <w:sz w:val="28"/>
        </w:rPr>
        <w:t xml:space="preserve">
     области                     МСХ      2004-2005     105397   70000 </w:t>
      </w:r>
      <w:r>
        <w:br/>
      </w:r>
      <w:r>
        <w:rPr>
          <w:rFonts w:ascii="Times New Roman"/>
          <w:b w:val="false"/>
          <w:i w:val="false"/>
          <w:color w:val="000000"/>
          <w:sz w:val="28"/>
        </w:rPr>
        <w:t xml:space="preserve">
394  Реконструкция водовода </w:t>
      </w:r>
      <w:r>
        <w:br/>
      </w:r>
      <w:r>
        <w:rPr>
          <w:rFonts w:ascii="Times New Roman"/>
          <w:b w:val="false"/>
          <w:i w:val="false"/>
          <w:color w:val="000000"/>
          <w:sz w:val="28"/>
        </w:rPr>
        <w:t xml:space="preserve">
     и сетей города </w:t>
      </w:r>
      <w:r>
        <w:br/>
      </w:r>
      <w:r>
        <w:rPr>
          <w:rFonts w:ascii="Times New Roman"/>
          <w:b w:val="false"/>
          <w:i w:val="false"/>
          <w:color w:val="000000"/>
          <w:sz w:val="28"/>
        </w:rPr>
        <w:t xml:space="preserve">
     Державинска Жаркаинского </w:t>
      </w:r>
      <w:r>
        <w:br/>
      </w:r>
      <w:r>
        <w:rPr>
          <w:rFonts w:ascii="Times New Roman"/>
          <w:b w:val="false"/>
          <w:i w:val="false"/>
          <w:color w:val="000000"/>
          <w:sz w:val="28"/>
        </w:rPr>
        <w:t xml:space="preserve">
     района Акмолинской </w:t>
      </w:r>
      <w:r>
        <w:br/>
      </w:r>
      <w:r>
        <w:rPr>
          <w:rFonts w:ascii="Times New Roman"/>
          <w:b w:val="false"/>
          <w:i w:val="false"/>
          <w:color w:val="000000"/>
          <w:sz w:val="28"/>
        </w:rPr>
        <w:t xml:space="preserve">
     области (II-очередь)        МСХ        2005        207940 </w:t>
      </w:r>
      <w:r>
        <w:br/>
      </w:r>
      <w:r>
        <w:rPr>
          <w:rFonts w:ascii="Times New Roman"/>
          <w:b w:val="false"/>
          <w:i w:val="false"/>
          <w:color w:val="000000"/>
          <w:sz w:val="28"/>
        </w:rPr>
        <w:t xml:space="preserve">
395  Реконструкция Нуринского </w:t>
      </w:r>
      <w:r>
        <w:br/>
      </w:r>
      <w:r>
        <w:rPr>
          <w:rFonts w:ascii="Times New Roman"/>
          <w:b w:val="false"/>
          <w:i w:val="false"/>
          <w:color w:val="000000"/>
          <w:sz w:val="28"/>
        </w:rPr>
        <w:t xml:space="preserve">
     группового водопровода </w:t>
      </w:r>
      <w:r>
        <w:br/>
      </w:r>
      <w:r>
        <w:rPr>
          <w:rFonts w:ascii="Times New Roman"/>
          <w:b w:val="false"/>
          <w:i w:val="false"/>
          <w:color w:val="000000"/>
          <w:sz w:val="28"/>
        </w:rPr>
        <w:t xml:space="preserve">
     (II-я очередь) </w:t>
      </w:r>
      <w:r>
        <w:br/>
      </w:r>
      <w:r>
        <w:rPr>
          <w:rFonts w:ascii="Times New Roman"/>
          <w:b w:val="false"/>
          <w:i w:val="false"/>
          <w:color w:val="000000"/>
          <w:sz w:val="28"/>
        </w:rPr>
        <w:t xml:space="preserve">
     Акмолинской области         МСХ      2003-2006     407500   68500 </w:t>
      </w:r>
      <w:r>
        <w:br/>
      </w:r>
      <w:r>
        <w:rPr>
          <w:rFonts w:ascii="Times New Roman"/>
          <w:b w:val="false"/>
          <w:i w:val="false"/>
          <w:color w:val="000000"/>
          <w:sz w:val="28"/>
        </w:rPr>
        <w:t xml:space="preserve">
395-1 Реконструкция              МСХ      2005-2006     167062     </w:t>
      </w:r>
      <w:r>
        <w:br/>
      </w:r>
      <w:r>
        <w:rPr>
          <w:rFonts w:ascii="Times New Roman"/>
          <w:b w:val="false"/>
          <w:i w:val="false"/>
          <w:color w:val="000000"/>
          <w:sz w:val="28"/>
        </w:rPr>
        <w:t xml:space="preserve">
     магистрального напорного </w:t>
      </w:r>
      <w:r>
        <w:br/>
      </w:r>
      <w:r>
        <w:rPr>
          <w:rFonts w:ascii="Times New Roman"/>
          <w:b w:val="false"/>
          <w:i w:val="false"/>
          <w:color w:val="000000"/>
          <w:sz w:val="28"/>
        </w:rPr>
        <w:t xml:space="preserve">
     водовода районного </w:t>
      </w:r>
      <w:r>
        <w:br/>
      </w:r>
      <w:r>
        <w:rPr>
          <w:rFonts w:ascii="Times New Roman"/>
          <w:b w:val="false"/>
          <w:i w:val="false"/>
          <w:color w:val="000000"/>
          <w:sz w:val="28"/>
        </w:rPr>
        <w:t xml:space="preserve">
     центра в городе Алге </w:t>
      </w:r>
      <w:r>
        <w:br/>
      </w:r>
      <w:r>
        <w:rPr>
          <w:rFonts w:ascii="Times New Roman"/>
          <w:b w:val="false"/>
          <w:i w:val="false"/>
          <w:color w:val="000000"/>
          <w:sz w:val="28"/>
        </w:rPr>
        <w:t xml:space="preserve">
     и близлежащих сельских </w:t>
      </w:r>
      <w:r>
        <w:br/>
      </w:r>
      <w:r>
        <w:rPr>
          <w:rFonts w:ascii="Times New Roman"/>
          <w:b w:val="false"/>
          <w:i w:val="false"/>
          <w:color w:val="000000"/>
          <w:sz w:val="28"/>
        </w:rPr>
        <w:t xml:space="preserve">
     населенных пунктов </w:t>
      </w:r>
      <w:r>
        <w:br/>
      </w:r>
      <w:r>
        <w:rPr>
          <w:rFonts w:ascii="Times New Roman"/>
          <w:b w:val="false"/>
          <w:i w:val="false"/>
          <w:color w:val="000000"/>
          <w:sz w:val="28"/>
        </w:rPr>
        <w:t xml:space="preserve">
     Алгинского района </w:t>
      </w:r>
      <w:r>
        <w:br/>
      </w:r>
      <w:r>
        <w:rPr>
          <w:rFonts w:ascii="Times New Roman"/>
          <w:b w:val="false"/>
          <w:i w:val="false"/>
          <w:color w:val="000000"/>
          <w:sz w:val="28"/>
        </w:rPr>
        <w:t xml:space="preserve">
     Актюбинской области </w:t>
      </w:r>
      <w:r>
        <w:br/>
      </w:r>
      <w:r>
        <w:rPr>
          <w:rFonts w:ascii="Times New Roman"/>
          <w:b w:val="false"/>
          <w:i w:val="false"/>
          <w:color w:val="000000"/>
          <w:sz w:val="28"/>
        </w:rPr>
        <w:t xml:space="preserve">
396  Реконструкция группово- </w:t>
      </w:r>
      <w:r>
        <w:br/>
      </w:r>
      <w:r>
        <w:rPr>
          <w:rFonts w:ascii="Times New Roman"/>
          <w:b w:val="false"/>
          <w:i w:val="false"/>
          <w:color w:val="000000"/>
          <w:sz w:val="28"/>
        </w:rPr>
        <w:t xml:space="preserve">
     го водопровода Кульсары- </w:t>
      </w:r>
      <w:r>
        <w:br/>
      </w:r>
      <w:r>
        <w:rPr>
          <w:rFonts w:ascii="Times New Roman"/>
          <w:b w:val="false"/>
          <w:i w:val="false"/>
          <w:color w:val="000000"/>
          <w:sz w:val="28"/>
        </w:rPr>
        <w:t xml:space="preserve">
     Тургузба-Шокпартугай- </w:t>
      </w:r>
      <w:r>
        <w:br/>
      </w:r>
      <w:r>
        <w:rPr>
          <w:rFonts w:ascii="Times New Roman"/>
          <w:b w:val="false"/>
          <w:i w:val="false"/>
          <w:color w:val="000000"/>
          <w:sz w:val="28"/>
        </w:rPr>
        <w:t xml:space="preserve">
     Аккизтогай Атырауской </w:t>
      </w:r>
      <w:r>
        <w:br/>
      </w:r>
      <w:r>
        <w:rPr>
          <w:rFonts w:ascii="Times New Roman"/>
          <w:b w:val="false"/>
          <w:i w:val="false"/>
          <w:color w:val="000000"/>
          <w:sz w:val="28"/>
        </w:rPr>
        <w:t xml:space="preserve">
     области                     МСХ      2004-2005     244647  100000 </w:t>
      </w:r>
      <w:r>
        <w:br/>
      </w:r>
      <w:r>
        <w:rPr>
          <w:rFonts w:ascii="Times New Roman"/>
          <w:b w:val="false"/>
          <w:i w:val="false"/>
          <w:color w:val="000000"/>
          <w:sz w:val="28"/>
        </w:rPr>
        <w:t xml:space="preserve">
397  Водоснабжение города </w:t>
      </w:r>
      <w:r>
        <w:br/>
      </w:r>
      <w:r>
        <w:rPr>
          <w:rFonts w:ascii="Times New Roman"/>
          <w:b w:val="false"/>
          <w:i w:val="false"/>
          <w:color w:val="000000"/>
          <w:sz w:val="28"/>
        </w:rPr>
        <w:t xml:space="preserve">
     Риддер Восточно-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из подземного источника     МСХ      2003-2004     286270  286270 </w:t>
      </w:r>
      <w:r>
        <w:br/>
      </w:r>
      <w:r>
        <w:rPr>
          <w:rFonts w:ascii="Times New Roman"/>
          <w:b w:val="false"/>
          <w:i w:val="false"/>
          <w:color w:val="000000"/>
          <w:sz w:val="28"/>
        </w:rPr>
        <w:t xml:space="preserve">
398  Строительство второй </w:t>
      </w:r>
      <w:r>
        <w:br/>
      </w:r>
      <w:r>
        <w:rPr>
          <w:rFonts w:ascii="Times New Roman"/>
          <w:b w:val="false"/>
          <w:i w:val="false"/>
          <w:color w:val="000000"/>
          <w:sz w:val="28"/>
        </w:rPr>
        <w:t xml:space="preserve">
     нитки водовода Токрау- </w:t>
      </w:r>
      <w:r>
        <w:br/>
      </w:r>
      <w:r>
        <w:rPr>
          <w:rFonts w:ascii="Times New Roman"/>
          <w:b w:val="false"/>
          <w:i w:val="false"/>
          <w:color w:val="000000"/>
          <w:sz w:val="28"/>
        </w:rPr>
        <w:t xml:space="preserve">
     Балхаш от площадки ГНС </w:t>
      </w:r>
      <w:r>
        <w:br/>
      </w:r>
      <w:r>
        <w:rPr>
          <w:rFonts w:ascii="Times New Roman"/>
          <w:b w:val="false"/>
          <w:i w:val="false"/>
          <w:color w:val="000000"/>
          <w:sz w:val="28"/>
        </w:rPr>
        <w:t xml:space="preserve">
     до площадки резервуаров </w:t>
      </w:r>
      <w:r>
        <w:br/>
      </w:r>
      <w:r>
        <w:rPr>
          <w:rFonts w:ascii="Times New Roman"/>
          <w:b w:val="false"/>
          <w:i w:val="false"/>
          <w:color w:val="000000"/>
          <w:sz w:val="28"/>
        </w:rPr>
        <w:t xml:space="preserve">
     на отметке 425 </w:t>
      </w:r>
      <w:r>
        <w:br/>
      </w:r>
      <w:r>
        <w:rPr>
          <w:rFonts w:ascii="Times New Roman"/>
          <w:b w:val="false"/>
          <w:i w:val="false"/>
          <w:color w:val="000000"/>
          <w:sz w:val="28"/>
        </w:rPr>
        <w:t xml:space="preserve">
     Карагандинской области      МСХ      2004-2007    1446060 </w:t>
      </w:r>
      <w:r>
        <w:br/>
      </w:r>
      <w:r>
        <w:rPr>
          <w:rFonts w:ascii="Times New Roman"/>
          <w:b w:val="false"/>
          <w:i w:val="false"/>
          <w:color w:val="000000"/>
          <w:sz w:val="28"/>
        </w:rPr>
        <w:t xml:space="preserve">
399  Реконструкция городских </w:t>
      </w:r>
      <w:r>
        <w:br/>
      </w:r>
      <w:r>
        <w:rPr>
          <w:rFonts w:ascii="Times New Roman"/>
          <w:b w:val="false"/>
          <w:i w:val="false"/>
          <w:color w:val="000000"/>
          <w:sz w:val="28"/>
        </w:rPr>
        <w:t xml:space="preserve">
     водопроводных сетей </w:t>
      </w:r>
      <w:r>
        <w:br/>
      </w:r>
      <w:r>
        <w:rPr>
          <w:rFonts w:ascii="Times New Roman"/>
          <w:b w:val="false"/>
          <w:i w:val="false"/>
          <w:color w:val="000000"/>
          <w:sz w:val="28"/>
        </w:rPr>
        <w:t xml:space="preserve">
     города Приозерска </w:t>
      </w:r>
      <w:r>
        <w:br/>
      </w:r>
      <w:r>
        <w:rPr>
          <w:rFonts w:ascii="Times New Roman"/>
          <w:b w:val="false"/>
          <w:i w:val="false"/>
          <w:color w:val="000000"/>
          <w:sz w:val="28"/>
        </w:rPr>
        <w:t xml:space="preserve">
     Карагандинской области      МСХ      2005-2007     361676 </w:t>
      </w:r>
      <w:r>
        <w:br/>
      </w:r>
      <w:r>
        <w:rPr>
          <w:rFonts w:ascii="Times New Roman"/>
          <w:b w:val="false"/>
          <w:i w:val="false"/>
          <w:color w:val="000000"/>
          <w:sz w:val="28"/>
        </w:rPr>
        <w:t xml:space="preserve">
400  Реконструкция и оптими- </w:t>
      </w:r>
      <w:r>
        <w:br/>
      </w:r>
      <w:r>
        <w:rPr>
          <w:rFonts w:ascii="Times New Roman"/>
          <w:b w:val="false"/>
          <w:i w:val="false"/>
          <w:color w:val="000000"/>
          <w:sz w:val="28"/>
        </w:rPr>
        <w:t xml:space="preserve">
     зация водопроводных </w:t>
      </w:r>
      <w:r>
        <w:br/>
      </w:r>
      <w:r>
        <w:rPr>
          <w:rFonts w:ascii="Times New Roman"/>
          <w:b w:val="false"/>
          <w:i w:val="false"/>
          <w:color w:val="000000"/>
          <w:sz w:val="28"/>
        </w:rPr>
        <w:t xml:space="preserve">
     систем населенных пунктов </w:t>
      </w:r>
      <w:r>
        <w:br/>
      </w:r>
      <w:r>
        <w:rPr>
          <w:rFonts w:ascii="Times New Roman"/>
          <w:b w:val="false"/>
          <w:i w:val="false"/>
          <w:color w:val="000000"/>
          <w:sz w:val="28"/>
        </w:rPr>
        <w:t xml:space="preserve">
     Абайского района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(Абай, Карабас) </w:t>
      </w:r>
      <w:r>
        <w:br/>
      </w:r>
      <w:r>
        <w:rPr>
          <w:rFonts w:ascii="Times New Roman"/>
          <w:b w:val="false"/>
          <w:i w:val="false"/>
          <w:color w:val="000000"/>
          <w:sz w:val="28"/>
        </w:rPr>
        <w:t xml:space="preserve">
      II очередь                 МСХ        2005        189071 </w:t>
      </w:r>
      <w:r>
        <w:br/>
      </w:r>
      <w:r>
        <w:rPr>
          <w:rFonts w:ascii="Times New Roman"/>
          <w:b w:val="false"/>
          <w:i w:val="false"/>
          <w:color w:val="000000"/>
          <w:sz w:val="28"/>
        </w:rPr>
        <w:t xml:space="preserve">
400-1 Реконструкция              МСХ    2005-2007       319855       </w:t>
      </w:r>
      <w:r>
        <w:br/>
      </w:r>
      <w:r>
        <w:rPr>
          <w:rFonts w:ascii="Times New Roman"/>
          <w:b w:val="false"/>
          <w:i w:val="false"/>
          <w:color w:val="000000"/>
          <w:sz w:val="28"/>
        </w:rPr>
        <w:t xml:space="preserve">
     водопроводных сетей </w:t>
      </w:r>
      <w:r>
        <w:br/>
      </w:r>
      <w:r>
        <w:rPr>
          <w:rFonts w:ascii="Times New Roman"/>
          <w:b w:val="false"/>
          <w:i w:val="false"/>
          <w:color w:val="000000"/>
          <w:sz w:val="28"/>
        </w:rPr>
        <w:t xml:space="preserve">
     города Каражал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401  Реконструкция Ащи- </w:t>
      </w:r>
      <w:r>
        <w:br/>
      </w:r>
      <w:r>
        <w:rPr>
          <w:rFonts w:ascii="Times New Roman"/>
          <w:b w:val="false"/>
          <w:i w:val="false"/>
          <w:color w:val="000000"/>
          <w:sz w:val="28"/>
        </w:rPr>
        <w:t xml:space="preserve">
     Тастинского магистрального </w:t>
      </w:r>
      <w:r>
        <w:br/>
      </w:r>
      <w:r>
        <w:rPr>
          <w:rFonts w:ascii="Times New Roman"/>
          <w:b w:val="false"/>
          <w:i w:val="false"/>
          <w:color w:val="000000"/>
          <w:sz w:val="28"/>
        </w:rPr>
        <w:t xml:space="preserve">
     водовода Костанайской </w:t>
      </w:r>
      <w:r>
        <w:br/>
      </w:r>
      <w:r>
        <w:rPr>
          <w:rFonts w:ascii="Times New Roman"/>
          <w:b w:val="false"/>
          <w:i w:val="false"/>
          <w:color w:val="000000"/>
          <w:sz w:val="28"/>
        </w:rPr>
        <w:t xml:space="preserve">
     области                     МСХ      2004-2006     754188  80000 </w:t>
      </w:r>
      <w:r>
        <w:br/>
      </w:r>
      <w:r>
        <w:rPr>
          <w:rFonts w:ascii="Times New Roman"/>
          <w:b w:val="false"/>
          <w:i w:val="false"/>
          <w:color w:val="000000"/>
          <w:sz w:val="28"/>
        </w:rPr>
        <w:t xml:space="preserve">
402  Водовод в поселке Тайынша </w:t>
      </w:r>
      <w:r>
        <w:br/>
      </w:r>
      <w:r>
        <w:rPr>
          <w:rFonts w:ascii="Times New Roman"/>
          <w:b w:val="false"/>
          <w:i w:val="false"/>
          <w:color w:val="000000"/>
          <w:sz w:val="28"/>
        </w:rPr>
        <w:t xml:space="preserve">
     (I-й и II-й этап поселка </w:t>
      </w:r>
      <w:r>
        <w:br/>
      </w:r>
      <w:r>
        <w:rPr>
          <w:rFonts w:ascii="Times New Roman"/>
          <w:b w:val="false"/>
          <w:i w:val="false"/>
          <w:color w:val="000000"/>
          <w:sz w:val="28"/>
        </w:rPr>
        <w:t xml:space="preserve">
     Киялы - поселка </w:t>
      </w:r>
      <w:r>
        <w:br/>
      </w:r>
      <w:r>
        <w:rPr>
          <w:rFonts w:ascii="Times New Roman"/>
          <w:b w:val="false"/>
          <w:i w:val="false"/>
          <w:color w:val="000000"/>
          <w:sz w:val="28"/>
        </w:rPr>
        <w:t xml:space="preserve">
     Чермошнянка - поселка </w:t>
      </w:r>
      <w:r>
        <w:br/>
      </w:r>
      <w:r>
        <w:rPr>
          <w:rFonts w:ascii="Times New Roman"/>
          <w:b w:val="false"/>
          <w:i w:val="false"/>
          <w:color w:val="000000"/>
          <w:sz w:val="28"/>
        </w:rPr>
        <w:t xml:space="preserve">
     Тайынша) в Северо- </w:t>
      </w:r>
      <w:r>
        <w:br/>
      </w:r>
      <w:r>
        <w:rPr>
          <w:rFonts w:ascii="Times New Roman"/>
          <w:b w:val="false"/>
          <w:i w:val="false"/>
          <w:color w:val="000000"/>
          <w:sz w:val="28"/>
        </w:rPr>
        <w:t xml:space="preserve">
     Казахстанской области       МСХ          2005      462297 </w:t>
      </w:r>
      <w:r>
        <w:br/>
      </w:r>
      <w:r>
        <w:rPr>
          <w:rFonts w:ascii="Times New Roman"/>
          <w:b w:val="false"/>
          <w:i w:val="false"/>
          <w:color w:val="000000"/>
          <w:sz w:val="28"/>
        </w:rPr>
        <w:t xml:space="preserve">
403  Водоснабжение города </w:t>
      </w:r>
      <w:r>
        <w:br/>
      </w:r>
      <w:r>
        <w:rPr>
          <w:rFonts w:ascii="Times New Roman"/>
          <w:b w:val="false"/>
          <w:i w:val="false"/>
          <w:color w:val="000000"/>
          <w:sz w:val="28"/>
        </w:rPr>
        <w:t xml:space="preserve">
     Туркестан Южно-             МСХ      2005-2006     644087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403-1 Восстановле-               МСХ          2005       75030  75030 </w:t>
      </w:r>
      <w:r>
        <w:br/>
      </w:r>
      <w:r>
        <w:rPr>
          <w:rFonts w:ascii="Times New Roman"/>
          <w:b w:val="false"/>
          <w:i w:val="false"/>
          <w:color w:val="000000"/>
          <w:sz w:val="28"/>
        </w:rPr>
        <w:t xml:space="preserve">
      ние водовода </w:t>
      </w:r>
      <w:r>
        <w:br/>
      </w:r>
      <w:r>
        <w:rPr>
          <w:rFonts w:ascii="Times New Roman"/>
          <w:b w:val="false"/>
          <w:i w:val="false"/>
          <w:color w:val="000000"/>
          <w:sz w:val="28"/>
        </w:rPr>
        <w:t xml:space="preserve">
      Атырау-Макат </w:t>
      </w:r>
      <w:r>
        <w:br/>
      </w:r>
      <w:r>
        <w:rPr>
          <w:rFonts w:ascii="Times New Roman"/>
          <w:b w:val="false"/>
          <w:i w:val="false"/>
          <w:color w:val="000000"/>
          <w:sz w:val="28"/>
        </w:rPr>
        <w:t xml:space="preserve">
      Макатского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393       35397 </w:t>
      </w:r>
      <w:r>
        <w:br/>
      </w:r>
      <w:r>
        <w:rPr>
          <w:rFonts w:ascii="Times New Roman"/>
          <w:b w:val="false"/>
          <w:i w:val="false"/>
          <w:color w:val="000000"/>
          <w:sz w:val="28"/>
        </w:rPr>
        <w:t xml:space="preserve">
394       80000             127940 </w:t>
      </w:r>
      <w:r>
        <w:br/>
      </w:r>
      <w:r>
        <w:rPr>
          <w:rFonts w:ascii="Times New Roman"/>
          <w:b w:val="false"/>
          <w:i w:val="false"/>
          <w:color w:val="000000"/>
          <w:sz w:val="28"/>
        </w:rPr>
        <w:t xml:space="preserve">
395      119000             220000 </w:t>
      </w:r>
      <w:r>
        <w:br/>
      </w:r>
      <w:r>
        <w:rPr>
          <w:rFonts w:ascii="Times New Roman"/>
          <w:b w:val="false"/>
          <w:i w:val="false"/>
          <w:color w:val="000000"/>
          <w:sz w:val="28"/>
        </w:rPr>
        <w:t xml:space="preserve">
395-1     31481             135581 </w:t>
      </w:r>
      <w:r>
        <w:br/>
      </w:r>
      <w:r>
        <w:rPr>
          <w:rFonts w:ascii="Times New Roman"/>
          <w:b w:val="false"/>
          <w:i w:val="false"/>
          <w:color w:val="000000"/>
          <w:sz w:val="28"/>
        </w:rPr>
        <w:t xml:space="preserve">
396      144647 </w:t>
      </w:r>
      <w:r>
        <w:br/>
      </w:r>
      <w:r>
        <w:rPr>
          <w:rFonts w:ascii="Times New Roman"/>
          <w:b w:val="false"/>
          <w:i w:val="false"/>
          <w:color w:val="000000"/>
          <w:sz w:val="28"/>
        </w:rPr>
        <w:t xml:space="preserve">
397      0 </w:t>
      </w:r>
      <w:r>
        <w:br/>
      </w:r>
      <w:r>
        <w:rPr>
          <w:rFonts w:ascii="Times New Roman"/>
          <w:b w:val="false"/>
          <w:i w:val="false"/>
          <w:color w:val="000000"/>
          <w:sz w:val="28"/>
        </w:rPr>
        <w:t xml:space="preserve">
398                         600000              610840        235220 </w:t>
      </w:r>
      <w:r>
        <w:br/>
      </w:r>
      <w:r>
        <w:rPr>
          <w:rFonts w:ascii="Times New Roman"/>
          <w:b w:val="false"/>
          <w:i w:val="false"/>
          <w:color w:val="000000"/>
          <w:sz w:val="28"/>
        </w:rPr>
        <w:t xml:space="preserve">
399       83700             150000              127976 </w:t>
      </w:r>
      <w:r>
        <w:br/>
      </w:r>
      <w:r>
        <w:rPr>
          <w:rFonts w:ascii="Times New Roman"/>
          <w:b w:val="false"/>
          <w:i w:val="false"/>
          <w:color w:val="000000"/>
          <w:sz w:val="28"/>
        </w:rPr>
        <w:t xml:space="preserve">
400      189071 </w:t>
      </w:r>
      <w:r>
        <w:br/>
      </w:r>
      <w:r>
        <w:rPr>
          <w:rFonts w:ascii="Times New Roman"/>
          <w:b w:val="false"/>
          <w:i w:val="false"/>
          <w:color w:val="000000"/>
          <w:sz w:val="28"/>
        </w:rPr>
        <w:t xml:space="preserve">
400-1     46250             150000              123605 </w:t>
      </w:r>
      <w:r>
        <w:br/>
      </w:r>
      <w:r>
        <w:rPr>
          <w:rFonts w:ascii="Times New Roman"/>
          <w:b w:val="false"/>
          <w:i w:val="false"/>
          <w:color w:val="000000"/>
          <w:sz w:val="28"/>
        </w:rPr>
        <w:t xml:space="preserve">
401      150000             524188 </w:t>
      </w:r>
      <w:r>
        <w:br/>
      </w:r>
      <w:r>
        <w:rPr>
          <w:rFonts w:ascii="Times New Roman"/>
          <w:b w:val="false"/>
          <w:i w:val="false"/>
          <w:color w:val="000000"/>
          <w:sz w:val="28"/>
        </w:rPr>
        <w:t xml:space="preserve">
402      462297             0                   0 </w:t>
      </w:r>
      <w:r>
        <w:br/>
      </w:r>
      <w:r>
        <w:rPr>
          <w:rFonts w:ascii="Times New Roman"/>
          <w:b w:val="false"/>
          <w:i w:val="false"/>
          <w:color w:val="000000"/>
          <w:sz w:val="28"/>
        </w:rPr>
        <w:t xml:space="preserve">
403      100000             544087 </w:t>
      </w:r>
      <w:r>
        <w:br/>
      </w:r>
      <w:r>
        <w:rPr>
          <w:rFonts w:ascii="Times New Roman"/>
          <w:b w:val="false"/>
          <w:i w:val="false"/>
          <w:color w:val="000000"/>
          <w:sz w:val="28"/>
        </w:rPr>
        <w:t xml:space="preserve">
403-1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1516873            2451796               862421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"Охрана окружающей среды на 2005-2007 годы" </w:t>
      </w:r>
      <w:r>
        <w:br/>
      </w:r>
      <w:r>
        <w:rPr>
          <w:rFonts w:ascii="Times New Roman"/>
          <w:b w:val="false"/>
          <w:i w:val="false"/>
          <w:color w:val="000000"/>
          <w:sz w:val="28"/>
        </w:rPr>
        <w:t>
 </w:t>
      </w:r>
      <w:r>
        <w:br/>
      </w:r>
      <w:r>
        <w:rPr>
          <w:rFonts w:ascii="Times New Roman"/>
          <w:b w:val="false"/>
          <w:i w:val="false"/>
          <w:color w:val="000000"/>
          <w:sz w:val="28"/>
        </w:rPr>
        <w:t xml:space="preserve">
  404  Проведение технического </w:t>
      </w:r>
      <w:r>
        <w:br/>
      </w:r>
      <w:r>
        <w:rPr>
          <w:rFonts w:ascii="Times New Roman"/>
          <w:b w:val="false"/>
          <w:i w:val="false"/>
          <w:color w:val="000000"/>
          <w:sz w:val="28"/>
        </w:rPr>
        <w:t xml:space="preserve">
     перевооружения на </w:t>
      </w:r>
      <w:r>
        <w:br/>
      </w:r>
      <w:r>
        <w:rPr>
          <w:rFonts w:ascii="Times New Roman"/>
          <w:b w:val="false"/>
          <w:i w:val="false"/>
          <w:color w:val="000000"/>
          <w:sz w:val="28"/>
        </w:rPr>
        <w:t xml:space="preserve">
     очистных сооружениях </w:t>
      </w:r>
      <w:r>
        <w:br/>
      </w:r>
      <w:r>
        <w:rPr>
          <w:rFonts w:ascii="Times New Roman"/>
          <w:b w:val="false"/>
          <w:i w:val="false"/>
          <w:color w:val="000000"/>
          <w:sz w:val="28"/>
        </w:rPr>
        <w:t xml:space="preserve">
     канализации города </w:t>
      </w:r>
      <w:r>
        <w:br/>
      </w:r>
      <w:r>
        <w:rPr>
          <w:rFonts w:ascii="Times New Roman"/>
          <w:b w:val="false"/>
          <w:i w:val="false"/>
          <w:color w:val="000000"/>
          <w:sz w:val="28"/>
        </w:rPr>
        <w:t xml:space="preserve">
     Петропавловска с произ- </w:t>
      </w:r>
      <w:r>
        <w:br/>
      </w:r>
      <w:r>
        <w:rPr>
          <w:rFonts w:ascii="Times New Roman"/>
          <w:b w:val="false"/>
          <w:i w:val="false"/>
          <w:color w:val="000000"/>
          <w:sz w:val="28"/>
        </w:rPr>
        <w:t xml:space="preserve">
     водством пусконаладочных </w:t>
      </w:r>
      <w:r>
        <w:br/>
      </w:r>
      <w:r>
        <w:rPr>
          <w:rFonts w:ascii="Times New Roman"/>
          <w:b w:val="false"/>
          <w:i w:val="false"/>
          <w:color w:val="000000"/>
          <w:sz w:val="28"/>
        </w:rPr>
        <w:t xml:space="preserve">
     работ                       МООС       2005         51374 </w:t>
      </w:r>
      <w:r>
        <w:br/>
      </w:r>
      <w:r>
        <w:rPr>
          <w:rFonts w:ascii="Times New Roman"/>
          <w:b w:val="false"/>
          <w:i w:val="false"/>
          <w:color w:val="000000"/>
          <w:sz w:val="28"/>
        </w:rPr>
        <w:t xml:space="preserve">
405  Реконструкция напорного </w:t>
      </w:r>
      <w:r>
        <w:br/>
      </w:r>
      <w:r>
        <w:rPr>
          <w:rFonts w:ascii="Times New Roman"/>
          <w:b w:val="false"/>
          <w:i w:val="false"/>
          <w:color w:val="000000"/>
          <w:sz w:val="28"/>
        </w:rPr>
        <w:t xml:space="preserve">
     коллектора от реки Ишим </w:t>
      </w:r>
      <w:r>
        <w:br/>
      </w:r>
      <w:r>
        <w:rPr>
          <w:rFonts w:ascii="Times New Roman"/>
          <w:b w:val="false"/>
          <w:i w:val="false"/>
          <w:color w:val="000000"/>
          <w:sz w:val="28"/>
        </w:rPr>
        <w:t xml:space="preserve">
     до канализационных </w:t>
      </w:r>
      <w:r>
        <w:br/>
      </w:r>
      <w:r>
        <w:rPr>
          <w:rFonts w:ascii="Times New Roman"/>
          <w:b w:val="false"/>
          <w:i w:val="false"/>
          <w:color w:val="000000"/>
          <w:sz w:val="28"/>
        </w:rPr>
        <w:t xml:space="preserve">
     очистных сооружений </w:t>
      </w:r>
      <w:r>
        <w:br/>
      </w:r>
      <w:r>
        <w:rPr>
          <w:rFonts w:ascii="Times New Roman"/>
          <w:b w:val="false"/>
          <w:i w:val="false"/>
          <w:color w:val="000000"/>
          <w:sz w:val="28"/>
        </w:rPr>
        <w:t xml:space="preserve">
     города Петропавловска </w:t>
      </w:r>
      <w:r>
        <w:br/>
      </w:r>
      <w:r>
        <w:rPr>
          <w:rFonts w:ascii="Times New Roman"/>
          <w:b w:val="false"/>
          <w:i w:val="false"/>
          <w:color w:val="000000"/>
          <w:sz w:val="28"/>
        </w:rPr>
        <w:t xml:space="preserve">
     Северо-Казахстанской </w:t>
      </w:r>
      <w:r>
        <w:br/>
      </w:r>
      <w:r>
        <w:rPr>
          <w:rFonts w:ascii="Times New Roman"/>
          <w:b w:val="false"/>
          <w:i w:val="false"/>
          <w:color w:val="000000"/>
          <w:sz w:val="28"/>
        </w:rPr>
        <w:t xml:space="preserve">
     области                     МООС       2005        101252 </w:t>
      </w:r>
      <w:r>
        <w:br/>
      </w:r>
      <w:r>
        <w:rPr>
          <w:rFonts w:ascii="Times New Roman"/>
          <w:b w:val="false"/>
          <w:i w:val="false"/>
          <w:color w:val="000000"/>
          <w:sz w:val="28"/>
        </w:rPr>
        <w:t xml:space="preserve">
406  Сбор и транспортировка </w:t>
      </w:r>
      <w:r>
        <w:br/>
      </w:r>
      <w:r>
        <w:rPr>
          <w:rFonts w:ascii="Times New Roman"/>
          <w:b w:val="false"/>
          <w:i w:val="false"/>
          <w:color w:val="000000"/>
          <w:sz w:val="28"/>
        </w:rPr>
        <w:t xml:space="preserve">
     ливневых стоков северной </w:t>
      </w:r>
      <w:r>
        <w:br/>
      </w:r>
      <w:r>
        <w:rPr>
          <w:rFonts w:ascii="Times New Roman"/>
          <w:b w:val="false"/>
          <w:i w:val="false"/>
          <w:color w:val="000000"/>
          <w:sz w:val="28"/>
        </w:rPr>
        <w:t xml:space="preserve">
     части города Петропавлов- </w:t>
      </w:r>
      <w:r>
        <w:br/>
      </w:r>
      <w:r>
        <w:rPr>
          <w:rFonts w:ascii="Times New Roman"/>
          <w:b w:val="false"/>
          <w:i w:val="false"/>
          <w:color w:val="000000"/>
          <w:sz w:val="28"/>
        </w:rPr>
        <w:t xml:space="preserve">
     ска в МК-5                  МООС       2005        182515 </w:t>
      </w:r>
      <w:r>
        <w:br/>
      </w:r>
      <w:r>
        <w:rPr>
          <w:rFonts w:ascii="Times New Roman"/>
          <w:b w:val="false"/>
          <w:i w:val="false"/>
          <w:color w:val="000000"/>
          <w:sz w:val="28"/>
        </w:rPr>
        <w:t xml:space="preserve">
407  Очистные сооружения </w:t>
      </w:r>
      <w:r>
        <w:br/>
      </w:r>
      <w:r>
        <w:rPr>
          <w:rFonts w:ascii="Times New Roman"/>
          <w:b w:val="false"/>
          <w:i w:val="false"/>
          <w:color w:val="000000"/>
          <w:sz w:val="28"/>
        </w:rPr>
        <w:t xml:space="preserve">
     дождевой канализации в </w:t>
      </w:r>
      <w:r>
        <w:br/>
      </w:r>
      <w:r>
        <w:rPr>
          <w:rFonts w:ascii="Times New Roman"/>
          <w:b w:val="false"/>
          <w:i w:val="false"/>
          <w:color w:val="000000"/>
          <w:sz w:val="28"/>
        </w:rPr>
        <w:t xml:space="preserve">
     города Петропавловске       МООС       2005        518216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404       51374 </w:t>
      </w:r>
      <w:r>
        <w:br/>
      </w:r>
      <w:r>
        <w:rPr>
          <w:rFonts w:ascii="Times New Roman"/>
          <w:b w:val="false"/>
          <w:i w:val="false"/>
          <w:color w:val="000000"/>
          <w:sz w:val="28"/>
        </w:rPr>
        <w:t xml:space="preserve">
405      101252 </w:t>
      </w:r>
      <w:r>
        <w:br/>
      </w:r>
      <w:r>
        <w:rPr>
          <w:rFonts w:ascii="Times New Roman"/>
          <w:b w:val="false"/>
          <w:i w:val="false"/>
          <w:color w:val="000000"/>
          <w:sz w:val="28"/>
        </w:rPr>
        <w:t xml:space="preserve">
406      182515 </w:t>
      </w:r>
      <w:r>
        <w:br/>
      </w:r>
      <w:r>
        <w:rPr>
          <w:rFonts w:ascii="Times New Roman"/>
          <w:b w:val="false"/>
          <w:i w:val="false"/>
          <w:color w:val="000000"/>
          <w:sz w:val="28"/>
        </w:rPr>
        <w:t xml:space="preserve">
407      518216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853357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развития малых городов на 2004-2006 годы </w:t>
      </w:r>
      <w:r>
        <w:br/>
      </w:r>
      <w:r>
        <w:rPr>
          <w:rFonts w:ascii="Times New Roman"/>
          <w:b w:val="false"/>
          <w:i w:val="false"/>
          <w:color w:val="000000"/>
          <w:sz w:val="28"/>
        </w:rPr>
        <w:t>
 </w:t>
      </w:r>
      <w:r>
        <w:br/>
      </w:r>
      <w:r>
        <w:rPr>
          <w:rFonts w:ascii="Times New Roman"/>
          <w:b w:val="false"/>
          <w:i w:val="false"/>
          <w:color w:val="000000"/>
          <w:sz w:val="28"/>
        </w:rPr>
        <w:t xml:space="preserve">
  408  Реконструкция водовода </w:t>
      </w:r>
      <w:r>
        <w:br/>
      </w:r>
      <w:r>
        <w:rPr>
          <w:rFonts w:ascii="Times New Roman"/>
          <w:b w:val="false"/>
          <w:i w:val="false"/>
          <w:color w:val="000000"/>
          <w:sz w:val="28"/>
        </w:rPr>
        <w:t xml:space="preserve">
     и сетей водоснабжения </w:t>
      </w:r>
      <w:r>
        <w:br/>
      </w:r>
      <w:r>
        <w:rPr>
          <w:rFonts w:ascii="Times New Roman"/>
          <w:b w:val="false"/>
          <w:i w:val="false"/>
          <w:color w:val="000000"/>
          <w:sz w:val="28"/>
        </w:rPr>
        <w:t xml:space="preserve">
     в городе Державинске </w:t>
      </w:r>
      <w:r>
        <w:br/>
      </w:r>
      <w:r>
        <w:rPr>
          <w:rFonts w:ascii="Times New Roman"/>
          <w:b w:val="false"/>
          <w:i w:val="false"/>
          <w:color w:val="000000"/>
          <w:sz w:val="28"/>
        </w:rPr>
        <w:t xml:space="preserve">
     Жаркаинского района </w:t>
      </w:r>
      <w:r>
        <w:br/>
      </w:r>
      <w:r>
        <w:rPr>
          <w:rFonts w:ascii="Times New Roman"/>
          <w:b w:val="false"/>
          <w:i w:val="false"/>
          <w:color w:val="000000"/>
          <w:sz w:val="28"/>
        </w:rPr>
        <w:t xml:space="preserve">
     Акмолинской области         МЭБП     2004-2006      75000 15000 </w:t>
      </w:r>
      <w:r>
        <w:br/>
      </w:r>
      <w:r>
        <w:rPr>
          <w:rFonts w:ascii="Times New Roman"/>
          <w:b w:val="false"/>
          <w:i w:val="false"/>
          <w:color w:val="000000"/>
          <w:sz w:val="28"/>
        </w:rPr>
        <w:t xml:space="preserve">
409  Реконструкция водо- </w:t>
      </w:r>
      <w:r>
        <w:br/>
      </w:r>
      <w:r>
        <w:rPr>
          <w:rFonts w:ascii="Times New Roman"/>
          <w:b w:val="false"/>
          <w:i w:val="false"/>
          <w:color w:val="000000"/>
          <w:sz w:val="28"/>
        </w:rPr>
        <w:t xml:space="preserve">
     проводных сетей в городе </w:t>
      </w:r>
      <w:r>
        <w:br/>
      </w:r>
      <w:r>
        <w:rPr>
          <w:rFonts w:ascii="Times New Roman"/>
          <w:b w:val="false"/>
          <w:i w:val="false"/>
          <w:color w:val="000000"/>
          <w:sz w:val="28"/>
        </w:rPr>
        <w:t xml:space="preserve">
     Степняк Енбекшильдер- </w:t>
      </w:r>
      <w:r>
        <w:br/>
      </w:r>
      <w:r>
        <w:rPr>
          <w:rFonts w:ascii="Times New Roman"/>
          <w:b w:val="false"/>
          <w:i w:val="false"/>
          <w:color w:val="000000"/>
          <w:sz w:val="28"/>
        </w:rPr>
        <w:t xml:space="preserve">
     ского района                МЭБП     2004-2006      75000 15000 </w:t>
      </w:r>
      <w:r>
        <w:br/>
      </w:r>
      <w:r>
        <w:rPr>
          <w:rFonts w:ascii="Times New Roman"/>
          <w:b w:val="false"/>
          <w:i w:val="false"/>
          <w:color w:val="000000"/>
          <w:sz w:val="28"/>
        </w:rPr>
        <w:t xml:space="preserve">
     Акмолинской области </w:t>
      </w:r>
      <w:r>
        <w:br/>
      </w:r>
      <w:r>
        <w:rPr>
          <w:rFonts w:ascii="Times New Roman"/>
          <w:b w:val="false"/>
          <w:i w:val="false"/>
          <w:color w:val="000000"/>
          <w:sz w:val="28"/>
        </w:rPr>
        <w:t xml:space="preserve">
     (1 - этап) </w:t>
      </w:r>
      <w:r>
        <w:br/>
      </w:r>
      <w:r>
        <w:rPr>
          <w:rFonts w:ascii="Times New Roman"/>
          <w:b w:val="false"/>
          <w:i w:val="false"/>
          <w:color w:val="000000"/>
          <w:sz w:val="28"/>
        </w:rPr>
        <w:t xml:space="preserve">
410  Реконструкция тепло- </w:t>
      </w:r>
      <w:r>
        <w:br/>
      </w:r>
      <w:r>
        <w:rPr>
          <w:rFonts w:ascii="Times New Roman"/>
          <w:b w:val="false"/>
          <w:i w:val="false"/>
          <w:color w:val="000000"/>
          <w:sz w:val="28"/>
        </w:rPr>
        <w:t xml:space="preserve">
     трассы нижней части </w:t>
      </w:r>
      <w:r>
        <w:br/>
      </w:r>
      <w:r>
        <w:rPr>
          <w:rFonts w:ascii="Times New Roman"/>
          <w:b w:val="false"/>
          <w:i w:val="false"/>
          <w:color w:val="000000"/>
          <w:sz w:val="28"/>
        </w:rPr>
        <w:t xml:space="preserve">
     города Алги Актюбинской </w:t>
      </w:r>
      <w:r>
        <w:br/>
      </w:r>
      <w:r>
        <w:rPr>
          <w:rFonts w:ascii="Times New Roman"/>
          <w:b w:val="false"/>
          <w:i w:val="false"/>
          <w:color w:val="000000"/>
          <w:sz w:val="28"/>
        </w:rPr>
        <w:t xml:space="preserve">
     области                     МЭБП       2005         15000 </w:t>
      </w:r>
      <w:r>
        <w:br/>
      </w:r>
      <w:r>
        <w:rPr>
          <w:rFonts w:ascii="Times New Roman"/>
          <w:b w:val="false"/>
          <w:i w:val="false"/>
          <w:color w:val="000000"/>
          <w:sz w:val="28"/>
        </w:rPr>
        <w:t xml:space="preserve">
411  Строительство автоном- </w:t>
      </w:r>
      <w:r>
        <w:br/>
      </w:r>
      <w:r>
        <w:rPr>
          <w:rFonts w:ascii="Times New Roman"/>
          <w:b w:val="false"/>
          <w:i w:val="false"/>
          <w:color w:val="000000"/>
          <w:sz w:val="28"/>
        </w:rPr>
        <w:t xml:space="preserve">
     ных котельных для </w:t>
      </w:r>
      <w:r>
        <w:br/>
      </w:r>
      <w:r>
        <w:rPr>
          <w:rFonts w:ascii="Times New Roman"/>
          <w:b w:val="false"/>
          <w:i w:val="false"/>
          <w:color w:val="000000"/>
          <w:sz w:val="28"/>
        </w:rPr>
        <w:t xml:space="preserve">
     обеспечения теплом </w:t>
      </w:r>
      <w:r>
        <w:br/>
      </w:r>
      <w:r>
        <w:rPr>
          <w:rFonts w:ascii="Times New Roman"/>
          <w:b w:val="false"/>
          <w:i w:val="false"/>
          <w:color w:val="000000"/>
          <w:sz w:val="28"/>
        </w:rPr>
        <w:t xml:space="preserve">
     многоэтажных жилых домов    МЭБП       2006         30000 </w:t>
      </w:r>
      <w:r>
        <w:br/>
      </w:r>
      <w:r>
        <w:rPr>
          <w:rFonts w:ascii="Times New Roman"/>
          <w:b w:val="false"/>
          <w:i w:val="false"/>
          <w:color w:val="000000"/>
          <w:sz w:val="28"/>
        </w:rPr>
        <w:t xml:space="preserve">
     города Алги Актюбинской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412  Реконструкция тепло- </w:t>
      </w:r>
      <w:r>
        <w:br/>
      </w:r>
      <w:r>
        <w:rPr>
          <w:rFonts w:ascii="Times New Roman"/>
          <w:b w:val="false"/>
          <w:i w:val="false"/>
          <w:color w:val="000000"/>
          <w:sz w:val="28"/>
        </w:rPr>
        <w:t xml:space="preserve">
     трассы протяженностью </w:t>
      </w:r>
      <w:r>
        <w:br/>
      </w:r>
      <w:r>
        <w:rPr>
          <w:rFonts w:ascii="Times New Roman"/>
          <w:b w:val="false"/>
          <w:i w:val="false"/>
          <w:color w:val="000000"/>
          <w:sz w:val="28"/>
        </w:rPr>
        <w:t xml:space="preserve">
     1,9 км в городе Шалкар </w:t>
      </w:r>
      <w:r>
        <w:br/>
      </w:r>
      <w:r>
        <w:rPr>
          <w:rFonts w:ascii="Times New Roman"/>
          <w:b w:val="false"/>
          <w:i w:val="false"/>
          <w:color w:val="000000"/>
          <w:sz w:val="28"/>
        </w:rPr>
        <w:t xml:space="preserve">
     Актюбинской области         МЭБП       2005          5400 </w:t>
      </w:r>
      <w:r>
        <w:br/>
      </w:r>
      <w:r>
        <w:rPr>
          <w:rFonts w:ascii="Times New Roman"/>
          <w:b w:val="false"/>
          <w:i w:val="false"/>
          <w:color w:val="000000"/>
          <w:sz w:val="28"/>
        </w:rPr>
        <w:t xml:space="preserve">
413  Реконструкция 4 котель- </w:t>
      </w:r>
      <w:r>
        <w:br/>
      </w:r>
      <w:r>
        <w:rPr>
          <w:rFonts w:ascii="Times New Roman"/>
          <w:b w:val="false"/>
          <w:i w:val="false"/>
          <w:color w:val="000000"/>
          <w:sz w:val="28"/>
        </w:rPr>
        <w:t xml:space="preserve">
     ных бюджетных организа- </w:t>
      </w:r>
      <w:r>
        <w:br/>
      </w:r>
      <w:r>
        <w:rPr>
          <w:rFonts w:ascii="Times New Roman"/>
          <w:b w:val="false"/>
          <w:i w:val="false"/>
          <w:color w:val="000000"/>
          <w:sz w:val="28"/>
        </w:rPr>
        <w:t xml:space="preserve">
     ций города с установкой </w:t>
      </w:r>
      <w:r>
        <w:br/>
      </w:r>
      <w:r>
        <w:rPr>
          <w:rFonts w:ascii="Times New Roman"/>
          <w:b w:val="false"/>
          <w:i w:val="false"/>
          <w:color w:val="000000"/>
          <w:sz w:val="28"/>
        </w:rPr>
        <w:t xml:space="preserve">
     новых котлов автономных </w:t>
      </w:r>
      <w:r>
        <w:br/>
      </w:r>
      <w:r>
        <w:rPr>
          <w:rFonts w:ascii="Times New Roman"/>
          <w:b w:val="false"/>
          <w:i w:val="false"/>
          <w:color w:val="000000"/>
          <w:sz w:val="28"/>
        </w:rPr>
        <w:t xml:space="preserve">
     систем отопления в </w:t>
      </w:r>
      <w:r>
        <w:br/>
      </w:r>
      <w:r>
        <w:rPr>
          <w:rFonts w:ascii="Times New Roman"/>
          <w:b w:val="false"/>
          <w:i w:val="false"/>
          <w:color w:val="000000"/>
          <w:sz w:val="28"/>
        </w:rPr>
        <w:t xml:space="preserve">
     городе Шалкар               МЭБП       2005         18100 </w:t>
      </w:r>
      <w:r>
        <w:br/>
      </w:r>
      <w:r>
        <w:rPr>
          <w:rFonts w:ascii="Times New Roman"/>
          <w:b w:val="false"/>
          <w:i w:val="false"/>
          <w:color w:val="000000"/>
          <w:sz w:val="28"/>
        </w:rPr>
        <w:t xml:space="preserve">
     Актюбинской области </w:t>
      </w:r>
      <w:r>
        <w:br/>
      </w:r>
      <w:r>
        <w:rPr>
          <w:rFonts w:ascii="Times New Roman"/>
          <w:b w:val="false"/>
          <w:i w:val="false"/>
          <w:color w:val="000000"/>
          <w:sz w:val="28"/>
        </w:rPr>
        <w:t xml:space="preserve">
414  Установка котлов авто- </w:t>
      </w:r>
      <w:r>
        <w:br/>
      </w:r>
      <w:r>
        <w:rPr>
          <w:rFonts w:ascii="Times New Roman"/>
          <w:b w:val="false"/>
          <w:i w:val="false"/>
          <w:color w:val="000000"/>
          <w:sz w:val="28"/>
        </w:rPr>
        <w:t xml:space="preserve">
     номных систем отопления </w:t>
      </w:r>
      <w:r>
        <w:br/>
      </w:r>
      <w:r>
        <w:rPr>
          <w:rFonts w:ascii="Times New Roman"/>
          <w:b w:val="false"/>
          <w:i w:val="false"/>
          <w:color w:val="000000"/>
          <w:sz w:val="28"/>
        </w:rPr>
        <w:t xml:space="preserve">
     для обеспечения теплом </w:t>
      </w:r>
      <w:r>
        <w:br/>
      </w:r>
      <w:r>
        <w:rPr>
          <w:rFonts w:ascii="Times New Roman"/>
          <w:b w:val="false"/>
          <w:i w:val="false"/>
          <w:color w:val="000000"/>
          <w:sz w:val="28"/>
        </w:rPr>
        <w:t xml:space="preserve">
     бюджетных организаций и </w:t>
      </w:r>
      <w:r>
        <w:br/>
      </w:r>
      <w:r>
        <w:rPr>
          <w:rFonts w:ascii="Times New Roman"/>
          <w:b w:val="false"/>
          <w:i w:val="false"/>
          <w:color w:val="000000"/>
          <w:sz w:val="28"/>
        </w:rPr>
        <w:t xml:space="preserve">
     многоэтажных жилых домов    МЭБП       2006         30000 </w:t>
      </w:r>
      <w:r>
        <w:br/>
      </w:r>
      <w:r>
        <w:rPr>
          <w:rFonts w:ascii="Times New Roman"/>
          <w:b w:val="false"/>
          <w:i w:val="false"/>
          <w:color w:val="000000"/>
          <w:sz w:val="28"/>
        </w:rPr>
        <w:t xml:space="preserve">
     города Шалкара </w:t>
      </w:r>
      <w:r>
        <w:br/>
      </w:r>
      <w:r>
        <w:rPr>
          <w:rFonts w:ascii="Times New Roman"/>
          <w:b w:val="false"/>
          <w:i w:val="false"/>
          <w:color w:val="000000"/>
          <w:sz w:val="28"/>
        </w:rPr>
        <w:t xml:space="preserve">
     Актюбинской области </w:t>
      </w:r>
      <w:r>
        <w:br/>
      </w:r>
      <w:r>
        <w:rPr>
          <w:rFonts w:ascii="Times New Roman"/>
          <w:b w:val="false"/>
          <w:i w:val="false"/>
          <w:color w:val="000000"/>
          <w:sz w:val="28"/>
        </w:rPr>
        <w:t xml:space="preserve">
415  Реконструкция и оптими- </w:t>
      </w:r>
      <w:r>
        <w:br/>
      </w:r>
      <w:r>
        <w:rPr>
          <w:rFonts w:ascii="Times New Roman"/>
          <w:b w:val="false"/>
          <w:i w:val="false"/>
          <w:color w:val="000000"/>
          <w:sz w:val="28"/>
        </w:rPr>
        <w:t xml:space="preserve">
     зация водопроводных сетей </w:t>
      </w:r>
      <w:r>
        <w:br/>
      </w:r>
      <w:r>
        <w:rPr>
          <w:rFonts w:ascii="Times New Roman"/>
          <w:b w:val="false"/>
          <w:i w:val="false"/>
          <w:color w:val="000000"/>
          <w:sz w:val="28"/>
        </w:rPr>
        <w:t xml:space="preserve">
     города Абая </w:t>
      </w:r>
      <w:r>
        <w:br/>
      </w:r>
      <w:r>
        <w:rPr>
          <w:rFonts w:ascii="Times New Roman"/>
          <w:b w:val="false"/>
          <w:i w:val="false"/>
          <w:color w:val="000000"/>
          <w:sz w:val="28"/>
        </w:rPr>
        <w:t xml:space="preserve">
     Карагандинской области      МЭБП     2004-2006      75000  15000 </w:t>
      </w:r>
      <w:r>
        <w:br/>
      </w:r>
      <w:r>
        <w:rPr>
          <w:rFonts w:ascii="Times New Roman"/>
          <w:b w:val="false"/>
          <w:i w:val="false"/>
          <w:color w:val="000000"/>
          <w:sz w:val="28"/>
        </w:rPr>
        <w:t xml:space="preserve">
416  Реконструкция системы </w:t>
      </w:r>
      <w:r>
        <w:br/>
      </w:r>
      <w:r>
        <w:rPr>
          <w:rFonts w:ascii="Times New Roman"/>
          <w:b w:val="false"/>
          <w:i w:val="false"/>
          <w:color w:val="000000"/>
          <w:sz w:val="28"/>
        </w:rPr>
        <w:t xml:space="preserve">
     теплоснабжения города </w:t>
      </w:r>
      <w:r>
        <w:br/>
      </w:r>
      <w:r>
        <w:rPr>
          <w:rFonts w:ascii="Times New Roman"/>
          <w:b w:val="false"/>
          <w:i w:val="false"/>
          <w:color w:val="000000"/>
          <w:sz w:val="28"/>
        </w:rPr>
        <w:t xml:space="preserve">
     Каркаралинска </w:t>
      </w:r>
      <w:r>
        <w:br/>
      </w:r>
      <w:r>
        <w:rPr>
          <w:rFonts w:ascii="Times New Roman"/>
          <w:b w:val="false"/>
          <w:i w:val="false"/>
          <w:color w:val="000000"/>
          <w:sz w:val="28"/>
        </w:rPr>
        <w:t xml:space="preserve">
     Карагандинской области      МЭБП      2004-2006     75000  15000 </w:t>
      </w:r>
      <w:r>
        <w:br/>
      </w:r>
      <w:r>
        <w:rPr>
          <w:rFonts w:ascii="Times New Roman"/>
          <w:b w:val="false"/>
          <w:i w:val="false"/>
          <w:color w:val="000000"/>
          <w:sz w:val="28"/>
        </w:rPr>
        <w:t xml:space="preserve">
417  Реконструкция разводящих </w:t>
      </w:r>
      <w:r>
        <w:br/>
      </w:r>
      <w:r>
        <w:rPr>
          <w:rFonts w:ascii="Times New Roman"/>
          <w:b w:val="false"/>
          <w:i w:val="false"/>
          <w:color w:val="000000"/>
          <w:sz w:val="28"/>
        </w:rPr>
        <w:t xml:space="preserve">
     сетей водопровода с </w:t>
      </w:r>
      <w:r>
        <w:br/>
      </w:r>
      <w:r>
        <w:rPr>
          <w:rFonts w:ascii="Times New Roman"/>
          <w:b w:val="false"/>
          <w:i w:val="false"/>
          <w:color w:val="000000"/>
          <w:sz w:val="28"/>
        </w:rPr>
        <w:t xml:space="preserve">
     учетом оптимизации </w:t>
      </w:r>
      <w:r>
        <w:br/>
      </w:r>
      <w:r>
        <w:rPr>
          <w:rFonts w:ascii="Times New Roman"/>
          <w:b w:val="false"/>
          <w:i w:val="false"/>
          <w:color w:val="000000"/>
          <w:sz w:val="28"/>
        </w:rPr>
        <w:t xml:space="preserve">
     города Аркалыка             МЭБП      2004-2006     75000  15000 </w:t>
      </w:r>
      <w:r>
        <w:br/>
      </w:r>
      <w:r>
        <w:rPr>
          <w:rFonts w:ascii="Times New Roman"/>
          <w:b w:val="false"/>
          <w:i w:val="false"/>
          <w:color w:val="000000"/>
          <w:sz w:val="28"/>
        </w:rPr>
        <w:t xml:space="preserve">
     Костанайской области </w:t>
      </w:r>
      <w:r>
        <w:br/>
      </w:r>
      <w:r>
        <w:rPr>
          <w:rFonts w:ascii="Times New Roman"/>
          <w:b w:val="false"/>
          <w:i w:val="false"/>
          <w:color w:val="000000"/>
          <w:sz w:val="28"/>
        </w:rPr>
        <w:t xml:space="preserve">
418  Реконструкция тепловых </w:t>
      </w:r>
      <w:r>
        <w:br/>
      </w:r>
      <w:r>
        <w:rPr>
          <w:rFonts w:ascii="Times New Roman"/>
          <w:b w:val="false"/>
          <w:i w:val="false"/>
          <w:color w:val="000000"/>
          <w:sz w:val="28"/>
        </w:rPr>
        <w:t xml:space="preserve">
     сетей с учетом оптимиза- </w:t>
      </w:r>
      <w:r>
        <w:br/>
      </w:r>
      <w:r>
        <w:rPr>
          <w:rFonts w:ascii="Times New Roman"/>
          <w:b w:val="false"/>
          <w:i w:val="false"/>
          <w:color w:val="000000"/>
          <w:sz w:val="28"/>
        </w:rPr>
        <w:t xml:space="preserve">
     ции города Житикара </w:t>
      </w:r>
      <w:r>
        <w:br/>
      </w:r>
      <w:r>
        <w:rPr>
          <w:rFonts w:ascii="Times New Roman"/>
          <w:b w:val="false"/>
          <w:i w:val="false"/>
          <w:color w:val="000000"/>
          <w:sz w:val="28"/>
        </w:rPr>
        <w:t xml:space="preserve">
     Костанайской области        МЭБП     2004-2006      75000  15000 </w:t>
      </w:r>
      <w:r>
        <w:br/>
      </w:r>
      <w:r>
        <w:rPr>
          <w:rFonts w:ascii="Times New Roman"/>
          <w:b w:val="false"/>
          <w:i w:val="false"/>
          <w:color w:val="000000"/>
          <w:sz w:val="28"/>
        </w:rPr>
        <w:t xml:space="preserve">
419  Реконструкция головного </w:t>
      </w:r>
      <w:r>
        <w:br/>
      </w:r>
      <w:r>
        <w:rPr>
          <w:rFonts w:ascii="Times New Roman"/>
          <w:b w:val="false"/>
          <w:i w:val="false"/>
          <w:color w:val="000000"/>
          <w:sz w:val="28"/>
        </w:rPr>
        <w:t xml:space="preserve">
     резервуара для хранения </w:t>
      </w:r>
      <w:r>
        <w:br/>
      </w:r>
      <w:r>
        <w:rPr>
          <w:rFonts w:ascii="Times New Roman"/>
          <w:b w:val="false"/>
          <w:i w:val="false"/>
          <w:color w:val="000000"/>
          <w:sz w:val="28"/>
        </w:rPr>
        <w:t xml:space="preserve">
     питьевой воды, рекон- </w:t>
      </w:r>
      <w:r>
        <w:br/>
      </w:r>
      <w:r>
        <w:rPr>
          <w:rFonts w:ascii="Times New Roman"/>
          <w:b w:val="false"/>
          <w:i w:val="false"/>
          <w:color w:val="000000"/>
          <w:sz w:val="28"/>
        </w:rPr>
        <w:t xml:space="preserve">
     струкция и расширение </w:t>
      </w:r>
      <w:r>
        <w:br/>
      </w:r>
      <w:r>
        <w:rPr>
          <w:rFonts w:ascii="Times New Roman"/>
          <w:b w:val="false"/>
          <w:i w:val="false"/>
          <w:color w:val="000000"/>
          <w:sz w:val="28"/>
        </w:rPr>
        <w:t xml:space="preserve">
     внутриквартальных </w:t>
      </w:r>
      <w:r>
        <w:br/>
      </w:r>
      <w:r>
        <w:rPr>
          <w:rFonts w:ascii="Times New Roman"/>
          <w:b w:val="false"/>
          <w:i w:val="false"/>
          <w:color w:val="000000"/>
          <w:sz w:val="28"/>
        </w:rPr>
        <w:t xml:space="preserve">
     водопроводных сетей, </w:t>
      </w:r>
      <w:r>
        <w:br/>
      </w:r>
      <w:r>
        <w:rPr>
          <w:rFonts w:ascii="Times New Roman"/>
          <w:b w:val="false"/>
          <w:i w:val="false"/>
          <w:color w:val="000000"/>
          <w:sz w:val="28"/>
        </w:rPr>
        <w:t xml:space="preserve">
     реконструкция и расшире- </w:t>
      </w:r>
      <w:r>
        <w:br/>
      </w:r>
      <w:r>
        <w:rPr>
          <w:rFonts w:ascii="Times New Roman"/>
          <w:b w:val="false"/>
          <w:i w:val="false"/>
          <w:color w:val="000000"/>
          <w:sz w:val="28"/>
        </w:rPr>
        <w:t xml:space="preserve">
     ние наружных сетей          МЭБП     2004-2006      75000  15000 </w:t>
      </w:r>
      <w:r>
        <w:br/>
      </w:r>
      <w:r>
        <w:rPr>
          <w:rFonts w:ascii="Times New Roman"/>
          <w:b w:val="false"/>
          <w:i w:val="false"/>
          <w:color w:val="000000"/>
          <w:sz w:val="28"/>
        </w:rPr>
        <w:t xml:space="preserve">
     канализации, тепло- </w:t>
      </w:r>
      <w:r>
        <w:br/>
      </w:r>
      <w:r>
        <w:rPr>
          <w:rFonts w:ascii="Times New Roman"/>
          <w:b w:val="false"/>
          <w:i w:val="false"/>
          <w:color w:val="000000"/>
          <w:sz w:val="28"/>
        </w:rPr>
        <w:t xml:space="preserve">
     снабжения городе Аральска </w:t>
      </w:r>
      <w:r>
        <w:br/>
      </w:r>
      <w:r>
        <w:rPr>
          <w:rFonts w:ascii="Times New Roman"/>
          <w:b w:val="false"/>
          <w:i w:val="false"/>
          <w:color w:val="000000"/>
          <w:sz w:val="28"/>
        </w:rPr>
        <w:t xml:space="preserve">
     Кызылординской области </w:t>
      </w:r>
      <w:r>
        <w:br/>
      </w:r>
      <w:r>
        <w:rPr>
          <w:rFonts w:ascii="Times New Roman"/>
          <w:b w:val="false"/>
          <w:i w:val="false"/>
          <w:color w:val="000000"/>
          <w:sz w:val="28"/>
        </w:rPr>
        <w:t xml:space="preserve">
420  Магистральный водовод </w:t>
      </w:r>
      <w:r>
        <w:br/>
      </w:r>
      <w:r>
        <w:rPr>
          <w:rFonts w:ascii="Times New Roman"/>
          <w:b w:val="false"/>
          <w:i w:val="false"/>
          <w:color w:val="000000"/>
          <w:sz w:val="28"/>
        </w:rPr>
        <w:t xml:space="preserve">
     Кетик-Форт-Шевченко-5,7 км </w:t>
      </w:r>
      <w:r>
        <w:br/>
      </w:r>
      <w:r>
        <w:rPr>
          <w:rFonts w:ascii="Times New Roman"/>
          <w:b w:val="false"/>
          <w:i w:val="false"/>
          <w:color w:val="000000"/>
          <w:sz w:val="28"/>
        </w:rPr>
        <w:t xml:space="preserve">
     Мангистауской области       МЭБП     2004-2006      75000  15000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408       30000             30000 </w:t>
      </w:r>
      <w:r>
        <w:br/>
      </w:r>
      <w:r>
        <w:rPr>
          <w:rFonts w:ascii="Times New Roman"/>
          <w:b w:val="false"/>
          <w:i w:val="false"/>
          <w:color w:val="000000"/>
          <w:sz w:val="28"/>
        </w:rPr>
        <w:t xml:space="preserve">
409       30000             30000 </w:t>
      </w:r>
      <w:r>
        <w:br/>
      </w:r>
      <w:r>
        <w:rPr>
          <w:rFonts w:ascii="Times New Roman"/>
          <w:b w:val="false"/>
          <w:i w:val="false"/>
          <w:color w:val="000000"/>
          <w:sz w:val="28"/>
        </w:rPr>
        <w:t xml:space="preserve">
410       15000 </w:t>
      </w:r>
      <w:r>
        <w:br/>
      </w:r>
      <w:r>
        <w:rPr>
          <w:rFonts w:ascii="Times New Roman"/>
          <w:b w:val="false"/>
          <w:i w:val="false"/>
          <w:color w:val="000000"/>
          <w:sz w:val="28"/>
        </w:rPr>
        <w:t xml:space="preserve">
411                         30000 </w:t>
      </w:r>
      <w:r>
        <w:br/>
      </w:r>
      <w:r>
        <w:rPr>
          <w:rFonts w:ascii="Times New Roman"/>
          <w:b w:val="false"/>
          <w:i w:val="false"/>
          <w:color w:val="000000"/>
          <w:sz w:val="28"/>
        </w:rPr>
        <w:t xml:space="preserve">
412        5400 </w:t>
      </w:r>
      <w:r>
        <w:br/>
      </w:r>
      <w:r>
        <w:rPr>
          <w:rFonts w:ascii="Times New Roman"/>
          <w:b w:val="false"/>
          <w:i w:val="false"/>
          <w:color w:val="000000"/>
          <w:sz w:val="28"/>
        </w:rPr>
        <w:t xml:space="preserve">
413       18100 </w:t>
      </w:r>
      <w:r>
        <w:br/>
      </w:r>
      <w:r>
        <w:rPr>
          <w:rFonts w:ascii="Times New Roman"/>
          <w:b w:val="false"/>
          <w:i w:val="false"/>
          <w:color w:val="000000"/>
          <w:sz w:val="28"/>
        </w:rPr>
        <w:t xml:space="preserve">
414                         30000 </w:t>
      </w:r>
      <w:r>
        <w:br/>
      </w:r>
      <w:r>
        <w:rPr>
          <w:rFonts w:ascii="Times New Roman"/>
          <w:b w:val="false"/>
          <w:i w:val="false"/>
          <w:color w:val="000000"/>
          <w:sz w:val="28"/>
        </w:rPr>
        <w:t xml:space="preserve">
415       30000             30000 </w:t>
      </w:r>
      <w:r>
        <w:br/>
      </w:r>
      <w:r>
        <w:rPr>
          <w:rFonts w:ascii="Times New Roman"/>
          <w:b w:val="false"/>
          <w:i w:val="false"/>
          <w:color w:val="000000"/>
          <w:sz w:val="28"/>
        </w:rPr>
        <w:t xml:space="preserve">
416       30000             30000 </w:t>
      </w:r>
      <w:r>
        <w:br/>
      </w:r>
      <w:r>
        <w:rPr>
          <w:rFonts w:ascii="Times New Roman"/>
          <w:b w:val="false"/>
          <w:i w:val="false"/>
          <w:color w:val="000000"/>
          <w:sz w:val="28"/>
        </w:rPr>
        <w:t xml:space="preserve">
417       30000             30000 </w:t>
      </w:r>
      <w:r>
        <w:br/>
      </w:r>
      <w:r>
        <w:rPr>
          <w:rFonts w:ascii="Times New Roman"/>
          <w:b w:val="false"/>
          <w:i w:val="false"/>
          <w:color w:val="000000"/>
          <w:sz w:val="28"/>
        </w:rPr>
        <w:t xml:space="preserve">
418       30000             30000 </w:t>
      </w:r>
      <w:r>
        <w:br/>
      </w:r>
      <w:r>
        <w:rPr>
          <w:rFonts w:ascii="Times New Roman"/>
          <w:b w:val="false"/>
          <w:i w:val="false"/>
          <w:color w:val="000000"/>
          <w:sz w:val="28"/>
        </w:rPr>
        <w:t xml:space="preserve">
419       30000             30000 </w:t>
      </w:r>
      <w:r>
        <w:br/>
      </w:r>
      <w:r>
        <w:rPr>
          <w:rFonts w:ascii="Times New Roman"/>
          <w:b w:val="false"/>
          <w:i w:val="false"/>
          <w:color w:val="000000"/>
          <w:sz w:val="28"/>
        </w:rPr>
        <w:t xml:space="preserve">
420       30000             30000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  278500            300000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по комплексному решению проблем Приаралья </w:t>
      </w:r>
      <w:r>
        <w:br/>
      </w:r>
      <w:r>
        <w:rPr>
          <w:rFonts w:ascii="Times New Roman"/>
          <w:b w:val="false"/>
          <w:i w:val="false"/>
          <w:color w:val="000000"/>
          <w:sz w:val="28"/>
        </w:rPr>
        <w:t>
</w:t>
      </w:r>
      <w:r>
        <w:rPr>
          <w:rFonts w:ascii="Times New Roman"/>
          <w:b w:val="false"/>
          <w:i/>
          <w:color w:val="000000"/>
          <w:sz w:val="28"/>
        </w:rPr>
        <w:t xml:space="preserve">на 2004-2006 годы </w:t>
      </w:r>
      <w:r>
        <w:br/>
      </w:r>
      <w:r>
        <w:rPr>
          <w:rFonts w:ascii="Times New Roman"/>
          <w:b w:val="false"/>
          <w:i w:val="false"/>
          <w:color w:val="000000"/>
          <w:sz w:val="28"/>
        </w:rPr>
        <w:t>
 </w:t>
      </w:r>
      <w:r>
        <w:br/>
      </w:r>
      <w:r>
        <w:rPr>
          <w:rFonts w:ascii="Times New Roman"/>
          <w:b w:val="false"/>
          <w:i w:val="false"/>
          <w:color w:val="000000"/>
          <w:sz w:val="28"/>
        </w:rPr>
        <w:t xml:space="preserve">
  421  Перевод теплоэнерго- </w:t>
      </w:r>
      <w:r>
        <w:br/>
      </w:r>
      <w:r>
        <w:rPr>
          <w:rFonts w:ascii="Times New Roman"/>
          <w:b w:val="false"/>
          <w:i w:val="false"/>
          <w:color w:val="000000"/>
          <w:sz w:val="28"/>
        </w:rPr>
        <w:t xml:space="preserve">
     источников и жилого сек- </w:t>
      </w:r>
      <w:r>
        <w:br/>
      </w:r>
      <w:r>
        <w:rPr>
          <w:rFonts w:ascii="Times New Roman"/>
          <w:b w:val="false"/>
          <w:i w:val="false"/>
          <w:color w:val="000000"/>
          <w:sz w:val="28"/>
        </w:rPr>
        <w:t xml:space="preserve">
     тора в городе Кызылорды </w:t>
      </w:r>
      <w:r>
        <w:br/>
      </w:r>
      <w:r>
        <w:rPr>
          <w:rFonts w:ascii="Times New Roman"/>
          <w:b w:val="false"/>
          <w:i w:val="false"/>
          <w:color w:val="000000"/>
          <w:sz w:val="28"/>
        </w:rPr>
        <w:t xml:space="preserve">
     на попутный газ             МЭМР     2003-2005  7485950 2112000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421     3506750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по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рамме: </w:t>
      </w:r>
      <w:r>
        <w:rPr>
          <w:rFonts w:ascii="Times New Roman"/>
          <w:b w:val="false"/>
          <w:i w:val="false"/>
          <w:color w:val="000000"/>
          <w:sz w:val="28"/>
        </w:rPr>
        <w:t xml:space="preserve">3506750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Вне программ </w:t>
      </w:r>
      <w:r>
        <w:br/>
      </w:r>
      <w:r>
        <w:rPr>
          <w:rFonts w:ascii="Times New Roman"/>
          <w:b w:val="false"/>
          <w:i w:val="false"/>
          <w:color w:val="000000"/>
          <w:sz w:val="28"/>
        </w:rPr>
        <w:t>
 </w:t>
      </w:r>
      <w:r>
        <w:br/>
      </w:r>
      <w:r>
        <w:rPr>
          <w:rFonts w:ascii="Times New Roman"/>
          <w:b w:val="false"/>
          <w:i w:val="false"/>
          <w:color w:val="000000"/>
          <w:sz w:val="28"/>
        </w:rPr>
        <w:t xml:space="preserve">
  422  Строительство и приобре- </w:t>
      </w:r>
      <w:r>
        <w:br/>
      </w:r>
      <w:r>
        <w:rPr>
          <w:rFonts w:ascii="Times New Roman"/>
          <w:b w:val="false"/>
          <w:i w:val="false"/>
          <w:color w:val="000000"/>
          <w:sz w:val="28"/>
        </w:rPr>
        <w:t xml:space="preserve">
     тение жилья для работ- </w:t>
      </w:r>
      <w:r>
        <w:br/>
      </w:r>
      <w:r>
        <w:rPr>
          <w:rFonts w:ascii="Times New Roman"/>
          <w:b w:val="false"/>
          <w:i w:val="false"/>
          <w:color w:val="000000"/>
          <w:sz w:val="28"/>
        </w:rPr>
        <w:t xml:space="preserve">
     ников государственных </w:t>
      </w:r>
      <w:r>
        <w:br/>
      </w:r>
      <w:r>
        <w:rPr>
          <w:rFonts w:ascii="Times New Roman"/>
          <w:b w:val="false"/>
          <w:i w:val="false"/>
          <w:color w:val="000000"/>
          <w:sz w:val="28"/>
        </w:rPr>
        <w:t xml:space="preserve">
     органов и государственных </w:t>
      </w:r>
      <w:r>
        <w:br/>
      </w:r>
      <w:r>
        <w:rPr>
          <w:rFonts w:ascii="Times New Roman"/>
          <w:b w:val="false"/>
          <w:i w:val="false"/>
          <w:color w:val="000000"/>
          <w:sz w:val="28"/>
        </w:rPr>
        <w:t xml:space="preserve">
     учреждений                  АГС        2005 </w:t>
      </w:r>
      <w:r>
        <w:br/>
      </w:r>
      <w:r>
        <w:rPr>
          <w:rFonts w:ascii="Times New Roman"/>
          <w:b w:val="false"/>
          <w:i w:val="false"/>
          <w:color w:val="000000"/>
          <w:sz w:val="28"/>
        </w:rPr>
        <w:t xml:space="preserve">
423  Строительство мостового </w:t>
      </w:r>
      <w:r>
        <w:br/>
      </w:r>
      <w:r>
        <w:rPr>
          <w:rFonts w:ascii="Times New Roman"/>
          <w:b w:val="false"/>
          <w:i w:val="false"/>
          <w:color w:val="000000"/>
          <w:sz w:val="28"/>
        </w:rPr>
        <w:t xml:space="preserve">
     перехода через реку Урал </w:t>
      </w:r>
      <w:r>
        <w:br/>
      </w:r>
      <w:r>
        <w:rPr>
          <w:rFonts w:ascii="Times New Roman"/>
          <w:b w:val="false"/>
          <w:i w:val="false"/>
          <w:color w:val="000000"/>
          <w:sz w:val="28"/>
        </w:rPr>
        <w:t xml:space="preserve">
     в городе Атырау             МТК      2003-2006   6990000 1300000 </w:t>
      </w:r>
      <w:r>
        <w:br/>
      </w:r>
      <w:r>
        <w:rPr>
          <w:rFonts w:ascii="Times New Roman"/>
          <w:b w:val="false"/>
          <w:i w:val="false"/>
          <w:color w:val="000000"/>
          <w:sz w:val="28"/>
        </w:rPr>
        <w:t xml:space="preserve">
424  Строительство моста </w:t>
      </w:r>
      <w:r>
        <w:br/>
      </w:r>
      <w:r>
        <w:rPr>
          <w:rFonts w:ascii="Times New Roman"/>
          <w:b w:val="false"/>
          <w:i w:val="false"/>
          <w:color w:val="000000"/>
          <w:sz w:val="28"/>
        </w:rPr>
        <w:t xml:space="preserve">
     через реку Иртыш в городе </w:t>
      </w:r>
      <w:r>
        <w:br/>
      </w:r>
      <w:r>
        <w:rPr>
          <w:rFonts w:ascii="Times New Roman"/>
          <w:b w:val="false"/>
          <w:i w:val="false"/>
          <w:color w:val="000000"/>
          <w:sz w:val="28"/>
        </w:rPr>
        <w:t xml:space="preserve">
     Семипалатинске Восточно- </w:t>
      </w:r>
      <w:r>
        <w:br/>
      </w:r>
      <w:r>
        <w:rPr>
          <w:rFonts w:ascii="Times New Roman"/>
          <w:b w:val="false"/>
          <w:i w:val="false"/>
          <w:color w:val="000000"/>
          <w:sz w:val="28"/>
        </w:rPr>
        <w:t xml:space="preserve">
     Казахстанской области       МТК      1997-2006  30321685 26891970 </w:t>
      </w:r>
      <w:r>
        <w:br/>
      </w:r>
      <w:r>
        <w:rPr>
          <w:rFonts w:ascii="Times New Roman"/>
          <w:b w:val="false"/>
          <w:i w:val="false"/>
          <w:color w:val="000000"/>
          <w:sz w:val="28"/>
        </w:rPr>
        <w:t xml:space="preserve">
425  Строительство               МКИС     2005-       1424981 </w:t>
      </w:r>
      <w:r>
        <w:br/>
      </w:r>
      <w:r>
        <w:rPr>
          <w:rFonts w:ascii="Times New Roman"/>
          <w:b w:val="false"/>
          <w:i w:val="false"/>
          <w:color w:val="000000"/>
          <w:sz w:val="28"/>
        </w:rPr>
        <w:t xml:space="preserve">
     теннисного                           2006                  </w:t>
      </w:r>
      <w:r>
        <w:br/>
      </w:r>
      <w:r>
        <w:rPr>
          <w:rFonts w:ascii="Times New Roman"/>
          <w:b w:val="false"/>
          <w:i w:val="false"/>
          <w:color w:val="000000"/>
          <w:sz w:val="28"/>
        </w:rPr>
        <w:t xml:space="preserve">
     корта                                                           </w:t>
      </w:r>
      <w:r>
        <w:br/>
      </w:r>
      <w:r>
        <w:rPr>
          <w:rFonts w:ascii="Times New Roman"/>
          <w:b w:val="false"/>
          <w:i w:val="false"/>
          <w:color w:val="000000"/>
          <w:sz w:val="28"/>
        </w:rPr>
        <w:t>
 </w:t>
      </w:r>
      <w:r>
        <w:br/>
      </w:r>
      <w:r>
        <w:rPr>
          <w:rFonts w:ascii="Times New Roman"/>
          <w:b w:val="false"/>
          <w:i w:val="false"/>
          <w:color w:val="000000"/>
          <w:sz w:val="28"/>
        </w:rPr>
        <w:t xml:space="preserve">
       426  Строительство               МТК      2005-       1718300 </w:t>
      </w:r>
      <w:r>
        <w:br/>
      </w:r>
      <w:r>
        <w:rPr>
          <w:rFonts w:ascii="Times New Roman"/>
          <w:b w:val="false"/>
          <w:i w:val="false"/>
          <w:color w:val="000000"/>
          <w:sz w:val="28"/>
        </w:rPr>
        <w:t xml:space="preserve">
     транспортной                         2006                  </w:t>
      </w:r>
      <w:r>
        <w:br/>
      </w:r>
      <w:r>
        <w:rPr>
          <w:rFonts w:ascii="Times New Roman"/>
          <w:b w:val="false"/>
          <w:i w:val="false"/>
          <w:color w:val="000000"/>
          <w:sz w:val="28"/>
        </w:rPr>
        <w:t xml:space="preserve">
     развязки в                                                      </w:t>
      </w:r>
      <w:r>
        <w:br/>
      </w:r>
      <w:r>
        <w:rPr>
          <w:rFonts w:ascii="Times New Roman"/>
          <w:b w:val="false"/>
          <w:i w:val="false"/>
          <w:color w:val="000000"/>
          <w:sz w:val="28"/>
        </w:rPr>
        <w:t xml:space="preserve">
     районе улиц </w:t>
      </w:r>
      <w:r>
        <w:br/>
      </w:r>
      <w:r>
        <w:rPr>
          <w:rFonts w:ascii="Times New Roman"/>
          <w:b w:val="false"/>
          <w:i w:val="false"/>
          <w:color w:val="000000"/>
          <w:sz w:val="28"/>
        </w:rPr>
        <w:t xml:space="preserve">
     А. Иманова и </w:t>
      </w:r>
      <w:r>
        <w:br/>
      </w:r>
      <w:r>
        <w:rPr>
          <w:rFonts w:ascii="Times New Roman"/>
          <w:b w:val="false"/>
          <w:i w:val="false"/>
          <w:color w:val="000000"/>
          <w:sz w:val="28"/>
        </w:rPr>
        <w:t xml:space="preserve">
     Л. Гумилева </w:t>
      </w:r>
      <w:r>
        <w:br/>
      </w:r>
      <w:r>
        <w:rPr>
          <w:rFonts w:ascii="Times New Roman"/>
          <w:b w:val="false"/>
          <w:i w:val="false"/>
          <w:color w:val="000000"/>
          <w:sz w:val="28"/>
        </w:rPr>
        <w:t>
 </w:t>
      </w:r>
      <w:r>
        <w:br/>
      </w:r>
      <w:r>
        <w:rPr>
          <w:rFonts w:ascii="Times New Roman"/>
          <w:b w:val="false"/>
          <w:i w:val="false"/>
          <w:color w:val="000000"/>
          <w:sz w:val="28"/>
        </w:rPr>
        <w:t xml:space="preserve">
       427  Строительство               МТК      2005-       2477618 </w:t>
      </w:r>
      <w:r>
        <w:br/>
      </w:r>
      <w:r>
        <w:rPr>
          <w:rFonts w:ascii="Times New Roman"/>
          <w:b w:val="false"/>
          <w:i w:val="false"/>
          <w:color w:val="000000"/>
          <w:sz w:val="28"/>
        </w:rPr>
        <w:t xml:space="preserve">
     транспортной                         2006                  </w:t>
      </w:r>
      <w:r>
        <w:br/>
      </w:r>
      <w:r>
        <w:rPr>
          <w:rFonts w:ascii="Times New Roman"/>
          <w:b w:val="false"/>
          <w:i w:val="false"/>
          <w:color w:val="000000"/>
          <w:sz w:val="28"/>
        </w:rPr>
        <w:t xml:space="preserve">
     развязки на                                                    </w:t>
      </w:r>
      <w:r>
        <w:br/>
      </w:r>
      <w:r>
        <w:rPr>
          <w:rFonts w:ascii="Times New Roman"/>
          <w:b w:val="false"/>
          <w:i w:val="false"/>
          <w:color w:val="000000"/>
          <w:sz w:val="28"/>
        </w:rPr>
        <w:t xml:space="preserve">
     пересечении </w:t>
      </w:r>
      <w:r>
        <w:br/>
      </w:r>
      <w:r>
        <w:rPr>
          <w:rFonts w:ascii="Times New Roman"/>
          <w:b w:val="false"/>
          <w:i w:val="false"/>
          <w:color w:val="000000"/>
          <w:sz w:val="28"/>
        </w:rPr>
        <w:t xml:space="preserve">
     улиц 12 и </w:t>
      </w:r>
      <w:r>
        <w:br/>
      </w:r>
      <w:r>
        <w:rPr>
          <w:rFonts w:ascii="Times New Roman"/>
          <w:b w:val="false"/>
          <w:i w:val="false"/>
          <w:color w:val="000000"/>
          <w:sz w:val="28"/>
        </w:rPr>
        <w:t xml:space="preserve">
     Гастелло </w:t>
      </w:r>
      <w:r>
        <w:br/>
      </w:r>
      <w:r>
        <w:rPr>
          <w:rFonts w:ascii="Times New Roman"/>
          <w:b w:val="false"/>
          <w:i w:val="false"/>
          <w:color w:val="000000"/>
          <w:sz w:val="28"/>
        </w:rPr>
        <w:t>
 </w:t>
      </w:r>
      <w:r>
        <w:br/>
      </w:r>
      <w:r>
        <w:rPr>
          <w:rFonts w:ascii="Times New Roman"/>
          <w:b w:val="false"/>
          <w:i w:val="false"/>
          <w:color w:val="000000"/>
          <w:sz w:val="28"/>
        </w:rPr>
        <w:t xml:space="preserve">
       428  Строительство               МТК      2005          137207 </w:t>
      </w:r>
      <w:r>
        <w:br/>
      </w:r>
      <w:r>
        <w:rPr>
          <w:rFonts w:ascii="Times New Roman"/>
          <w:b w:val="false"/>
          <w:i w:val="false"/>
          <w:color w:val="000000"/>
          <w:sz w:val="28"/>
        </w:rPr>
        <w:t xml:space="preserve">
     объездной                                                  </w:t>
      </w:r>
      <w:r>
        <w:br/>
      </w:r>
      <w:r>
        <w:rPr>
          <w:rFonts w:ascii="Times New Roman"/>
          <w:b w:val="false"/>
          <w:i w:val="false"/>
          <w:color w:val="000000"/>
          <w:sz w:val="28"/>
        </w:rPr>
        <w:t xml:space="preserve">
     дороги трассы </w:t>
      </w:r>
      <w:r>
        <w:br/>
      </w:r>
      <w:r>
        <w:rPr>
          <w:rFonts w:ascii="Times New Roman"/>
          <w:b w:val="false"/>
          <w:i w:val="false"/>
          <w:color w:val="000000"/>
          <w:sz w:val="28"/>
        </w:rPr>
        <w:t xml:space="preserve">
     "Аэропорт - </w:t>
      </w:r>
      <w:r>
        <w:br/>
      </w:r>
      <w:r>
        <w:rPr>
          <w:rFonts w:ascii="Times New Roman"/>
          <w:b w:val="false"/>
          <w:i w:val="false"/>
          <w:color w:val="000000"/>
          <w:sz w:val="28"/>
        </w:rPr>
        <w:t xml:space="preserve">
     Караганда" </w:t>
      </w:r>
      <w:r>
        <w:br/>
      </w:r>
      <w:r>
        <w:rPr>
          <w:rFonts w:ascii="Times New Roman"/>
          <w:b w:val="false"/>
          <w:i w:val="false"/>
          <w:color w:val="000000"/>
          <w:sz w:val="28"/>
        </w:rPr>
        <w:t xml:space="preserve">
     (протяженностью </w:t>
      </w:r>
      <w:r>
        <w:br/>
      </w:r>
      <w:r>
        <w:rPr>
          <w:rFonts w:ascii="Times New Roman"/>
          <w:b w:val="false"/>
          <w:i w:val="false"/>
          <w:color w:val="000000"/>
          <w:sz w:val="28"/>
        </w:rPr>
        <w:t xml:space="preserve">
     16 км) </w:t>
      </w:r>
      <w:r>
        <w:br/>
      </w:r>
      <w:r>
        <w:rPr>
          <w:rFonts w:ascii="Times New Roman"/>
          <w:b w:val="false"/>
          <w:i w:val="false"/>
          <w:color w:val="000000"/>
          <w:sz w:val="28"/>
        </w:rPr>
        <w:t>
 </w:t>
      </w:r>
      <w:r>
        <w:br/>
      </w:r>
      <w:r>
        <w:rPr>
          <w:rFonts w:ascii="Times New Roman"/>
          <w:b w:val="false"/>
          <w:i w:val="false"/>
          <w:color w:val="000000"/>
          <w:sz w:val="28"/>
        </w:rPr>
        <w:t xml:space="preserve">
       429  Строительство               МТСЗН    2005-        1974618 </w:t>
      </w:r>
      <w:r>
        <w:br/>
      </w:r>
      <w:r>
        <w:rPr>
          <w:rFonts w:ascii="Times New Roman"/>
          <w:b w:val="false"/>
          <w:i w:val="false"/>
          <w:color w:val="000000"/>
          <w:sz w:val="28"/>
        </w:rPr>
        <w:t xml:space="preserve">
     дома-                                2006                  </w:t>
      </w:r>
      <w:r>
        <w:br/>
      </w:r>
      <w:r>
        <w:rPr>
          <w:rFonts w:ascii="Times New Roman"/>
          <w:b w:val="false"/>
          <w:i w:val="false"/>
          <w:color w:val="000000"/>
          <w:sz w:val="28"/>
        </w:rPr>
        <w:t xml:space="preserve">
     интерната для                                                   </w:t>
      </w:r>
      <w:r>
        <w:br/>
      </w:r>
      <w:r>
        <w:rPr>
          <w:rFonts w:ascii="Times New Roman"/>
          <w:b w:val="false"/>
          <w:i w:val="false"/>
          <w:color w:val="000000"/>
          <w:sz w:val="28"/>
        </w:rPr>
        <w:t xml:space="preserve">
     престарелых </w:t>
      </w:r>
      <w:r>
        <w:br/>
      </w:r>
      <w:r>
        <w:rPr>
          <w:rFonts w:ascii="Times New Roman"/>
          <w:b w:val="false"/>
          <w:i w:val="false"/>
          <w:color w:val="000000"/>
          <w:sz w:val="28"/>
        </w:rPr>
        <w:t xml:space="preserve">
     ветеранов и </w:t>
      </w:r>
      <w:r>
        <w:br/>
      </w:r>
      <w:r>
        <w:rPr>
          <w:rFonts w:ascii="Times New Roman"/>
          <w:b w:val="false"/>
          <w:i w:val="false"/>
          <w:color w:val="000000"/>
          <w:sz w:val="28"/>
        </w:rPr>
        <w:t xml:space="preserve">
     инвалидов </w:t>
      </w:r>
      <w:r>
        <w:br/>
      </w:r>
      <w:r>
        <w:rPr>
          <w:rFonts w:ascii="Times New Roman"/>
          <w:b w:val="false"/>
          <w:i w:val="false"/>
          <w:color w:val="000000"/>
          <w:sz w:val="28"/>
        </w:rPr>
        <w:t>
 </w:t>
      </w:r>
      <w:r>
        <w:br/>
      </w:r>
      <w:r>
        <w:rPr>
          <w:rFonts w:ascii="Times New Roman"/>
          <w:b w:val="false"/>
          <w:i w:val="false"/>
          <w:color w:val="000000"/>
          <w:sz w:val="28"/>
        </w:rPr>
        <w:t xml:space="preserve">
       430  Строительство               МЭМР     2005          462000 </w:t>
      </w:r>
      <w:r>
        <w:br/>
      </w:r>
      <w:r>
        <w:rPr>
          <w:rFonts w:ascii="Times New Roman"/>
          <w:b w:val="false"/>
          <w:i w:val="false"/>
          <w:color w:val="000000"/>
          <w:sz w:val="28"/>
        </w:rPr>
        <w:t xml:space="preserve">
     новой                                                      </w:t>
      </w:r>
      <w:r>
        <w:br/>
      </w:r>
      <w:r>
        <w:rPr>
          <w:rFonts w:ascii="Times New Roman"/>
          <w:b w:val="false"/>
          <w:i w:val="false"/>
          <w:color w:val="000000"/>
          <w:sz w:val="28"/>
        </w:rPr>
        <w:t xml:space="preserve">
     двухтрансфор- </w:t>
      </w:r>
      <w:r>
        <w:br/>
      </w:r>
      <w:r>
        <w:rPr>
          <w:rFonts w:ascii="Times New Roman"/>
          <w:b w:val="false"/>
          <w:i w:val="false"/>
          <w:color w:val="000000"/>
          <w:sz w:val="28"/>
        </w:rPr>
        <w:t xml:space="preserve">
     маторной </w:t>
      </w:r>
      <w:r>
        <w:br/>
      </w:r>
      <w:r>
        <w:rPr>
          <w:rFonts w:ascii="Times New Roman"/>
          <w:b w:val="false"/>
          <w:i w:val="false"/>
          <w:color w:val="000000"/>
          <w:sz w:val="28"/>
        </w:rPr>
        <w:t xml:space="preserve">
     подстанции </w:t>
      </w:r>
      <w:r>
        <w:br/>
      </w:r>
      <w:r>
        <w:rPr>
          <w:rFonts w:ascii="Times New Roman"/>
          <w:b w:val="false"/>
          <w:i w:val="false"/>
          <w:color w:val="000000"/>
          <w:sz w:val="28"/>
        </w:rPr>
        <w:t xml:space="preserve">
     35/6 кВ за </w:t>
      </w:r>
      <w:r>
        <w:br/>
      </w:r>
      <w:r>
        <w:rPr>
          <w:rFonts w:ascii="Times New Roman"/>
          <w:b w:val="false"/>
          <w:i w:val="false"/>
          <w:color w:val="000000"/>
          <w:sz w:val="28"/>
        </w:rPr>
        <w:t xml:space="preserve">
     территорией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"Алмалы" с </w:t>
      </w:r>
      <w:r>
        <w:br/>
      </w:r>
      <w:r>
        <w:rPr>
          <w:rFonts w:ascii="Times New Roman"/>
          <w:b w:val="false"/>
          <w:i w:val="false"/>
          <w:color w:val="000000"/>
          <w:sz w:val="28"/>
        </w:rPr>
        <w:t xml:space="preserve">
     переустройством </w:t>
      </w:r>
      <w:r>
        <w:br/>
      </w:r>
      <w:r>
        <w:rPr>
          <w:rFonts w:ascii="Times New Roman"/>
          <w:b w:val="false"/>
          <w:i w:val="false"/>
          <w:color w:val="000000"/>
          <w:sz w:val="28"/>
        </w:rPr>
        <w:t xml:space="preserve">
     заходов </w:t>
      </w:r>
      <w:r>
        <w:br/>
      </w:r>
      <w:r>
        <w:rPr>
          <w:rFonts w:ascii="Times New Roman"/>
          <w:b w:val="false"/>
          <w:i w:val="false"/>
          <w:color w:val="000000"/>
          <w:sz w:val="28"/>
        </w:rPr>
        <w:t xml:space="preserve">
     существующих линий </w:t>
      </w:r>
      <w:r>
        <w:br/>
      </w:r>
      <w:r>
        <w:rPr>
          <w:rFonts w:ascii="Times New Roman"/>
          <w:b w:val="false"/>
          <w:i w:val="false"/>
          <w:color w:val="000000"/>
          <w:sz w:val="28"/>
        </w:rPr>
        <w:t xml:space="preserve">
     35 и 6кВ на новую </w:t>
      </w:r>
      <w:r>
        <w:br/>
      </w:r>
      <w:r>
        <w:rPr>
          <w:rFonts w:ascii="Times New Roman"/>
          <w:b w:val="false"/>
          <w:i w:val="false"/>
          <w:color w:val="000000"/>
          <w:sz w:val="28"/>
        </w:rPr>
        <w:t xml:space="preserve">
     подстанцию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br/>
      </w:r>
      <w:r>
        <w:rPr>
          <w:rFonts w:ascii="Times New Roman"/>
          <w:b w:val="false"/>
          <w:i w:val="false"/>
          <w:color w:val="000000"/>
          <w:sz w:val="28"/>
        </w:rPr>
        <w:t>
</w:t>
      </w:r>
      <w:r>
        <w:rPr>
          <w:rFonts w:ascii="Times New Roman"/>
          <w:b/>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422      616472 </w:t>
      </w:r>
      <w:r>
        <w:br/>
      </w:r>
      <w:r>
        <w:rPr>
          <w:rFonts w:ascii="Times New Roman"/>
          <w:b w:val="false"/>
          <w:i w:val="false"/>
          <w:color w:val="000000"/>
          <w:sz w:val="28"/>
        </w:rPr>
        <w:t xml:space="preserve">
423      250000 </w:t>
      </w:r>
      <w:r>
        <w:br/>
      </w:r>
      <w:r>
        <w:rPr>
          <w:rFonts w:ascii="Times New Roman"/>
          <w:b w:val="false"/>
          <w:i w:val="false"/>
          <w:color w:val="000000"/>
          <w:sz w:val="28"/>
        </w:rPr>
        <w:t xml:space="preserve">
424      900000            2529715 </w:t>
      </w:r>
      <w:r>
        <w:br/>
      </w:r>
      <w:r>
        <w:rPr>
          <w:rFonts w:ascii="Times New Roman"/>
          <w:b w:val="false"/>
          <w:i w:val="false"/>
          <w:color w:val="000000"/>
          <w:sz w:val="28"/>
        </w:rPr>
        <w:t xml:space="preserve">
425      500000             924981 </w:t>
      </w:r>
      <w:r>
        <w:br/>
      </w:r>
      <w:r>
        <w:rPr>
          <w:rFonts w:ascii="Times New Roman"/>
          <w:b w:val="false"/>
          <w:i w:val="false"/>
          <w:color w:val="000000"/>
          <w:sz w:val="28"/>
        </w:rPr>
        <w:t xml:space="preserve">
426      750000             968300 </w:t>
      </w:r>
      <w:r>
        <w:br/>
      </w:r>
      <w:r>
        <w:rPr>
          <w:rFonts w:ascii="Times New Roman"/>
          <w:b w:val="false"/>
          <w:i w:val="false"/>
          <w:color w:val="000000"/>
          <w:sz w:val="28"/>
        </w:rPr>
        <w:t xml:space="preserve">
427      971901            1505717 </w:t>
      </w:r>
      <w:r>
        <w:br/>
      </w:r>
      <w:r>
        <w:rPr>
          <w:rFonts w:ascii="Times New Roman"/>
          <w:b w:val="false"/>
          <w:i w:val="false"/>
          <w:color w:val="000000"/>
          <w:sz w:val="28"/>
        </w:rPr>
        <w:t xml:space="preserve">
428      137207 </w:t>
      </w:r>
      <w:r>
        <w:br/>
      </w:r>
      <w:r>
        <w:rPr>
          <w:rFonts w:ascii="Times New Roman"/>
          <w:b w:val="false"/>
          <w:i w:val="false"/>
          <w:color w:val="000000"/>
          <w:sz w:val="28"/>
        </w:rPr>
        <w:t xml:space="preserve">
429     1500000             474619  </w:t>
      </w:r>
      <w:r>
        <w:br/>
      </w:r>
      <w:r>
        <w:rPr>
          <w:rFonts w:ascii="Times New Roman"/>
          <w:b w:val="false"/>
          <w:i w:val="false"/>
          <w:color w:val="000000"/>
          <w:sz w:val="28"/>
        </w:rPr>
        <w:t xml:space="preserve">
430      462000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Итого вне  </w:t>
      </w:r>
      <w:r>
        <w:br/>
      </w:r>
      <w:r>
        <w:rPr>
          <w:rFonts w:ascii="Times New Roman"/>
          <w:b w:val="false"/>
          <w:i w:val="false"/>
          <w:color w:val="000000"/>
          <w:sz w:val="28"/>
        </w:rPr>
        <w:t>
</w:t>
      </w:r>
      <w:r>
        <w:rPr>
          <w:rFonts w:ascii="Times New Roman"/>
          <w:b/>
          <w:i w:val="false"/>
          <w:color w:val="000000"/>
          <w:sz w:val="28"/>
        </w:rPr>
        <w:t xml:space="preserve">Прог- </w:t>
      </w:r>
      <w:r>
        <w:br/>
      </w:r>
      <w:r>
        <w:rPr>
          <w:rFonts w:ascii="Times New Roman"/>
          <w:b w:val="false"/>
          <w:i w:val="false"/>
          <w:color w:val="000000"/>
          <w:sz w:val="28"/>
        </w:rPr>
        <w:t>
</w:t>
      </w:r>
      <w:r>
        <w:rPr>
          <w:rFonts w:ascii="Times New Roman"/>
          <w:b/>
          <w:i w:val="false"/>
          <w:color w:val="000000"/>
          <w:sz w:val="28"/>
        </w:rPr>
        <w:t xml:space="preserve">рамм: </w:t>
      </w:r>
      <w:r>
        <w:rPr>
          <w:rFonts w:ascii="Times New Roman"/>
          <w:b w:val="false"/>
          <w:i w:val="false"/>
          <w:color w:val="000000"/>
          <w:sz w:val="28"/>
        </w:rPr>
        <w:t xml:space="preserve">  6087580           6403331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Всего: </w:t>
      </w:r>
      <w:r>
        <w:rPr>
          <w:rFonts w:ascii="Times New Roman"/>
          <w:b w:val="false"/>
          <w:i w:val="false"/>
          <w:color w:val="000000"/>
          <w:sz w:val="28"/>
        </w:rPr>
        <w:t xml:space="preserve">125880591        131509174             120809076       122449535 </w:t>
      </w:r>
    </w:p>
    <w:bookmarkStart w:name="z77" w:id="81"/>
    <w:p>
      <w:pPr>
        <w:spacing w:after="0"/>
        <w:ind w:left="0"/>
        <w:jc w:val="left"/>
      </w:pPr>
      <w:r>
        <w:rPr>
          <w:rFonts w:ascii="Times New Roman"/>
          <w:b/>
          <w:i w:val="false"/>
          <w:color w:val="000000"/>
        </w:rPr>
        <w:t xml:space="preserve"> 
         БЮДЖЕТНЫЕ ИНВЕСТИЦИИ НА ФОРМИРОВАНИЕ И УВЕЛИЧЕНИЕ </w:t>
      </w:r>
      <w:r>
        <w:br/>
      </w:r>
      <w:r>
        <w:rPr>
          <w:rFonts w:ascii="Times New Roman"/>
          <w:b/>
          <w:i w:val="false"/>
          <w:color w:val="000000"/>
        </w:rPr>
        <w:t xml:space="preserve">
УСТАВНОГО КАПИТАЛА ЮРИДИЧЕСКИХ ЛИЦ  &lt;*&gt; </w:t>
      </w:r>
    </w:p>
    <w:bookmarkEnd w:id="81"/>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12 апреля 2005 г.  </w:t>
      </w:r>
      <w:r>
        <w:rPr>
          <w:rFonts w:ascii="Times New Roman"/>
          <w:b w:val="false"/>
          <w:i w:val="false"/>
          <w:color w:val="ff0000"/>
          <w:sz w:val="28"/>
        </w:rPr>
        <w:t xml:space="preserve">N 332 </w:t>
      </w:r>
      <w:r>
        <w:rPr>
          <w:rFonts w:ascii="Times New Roman"/>
          <w:b w:val="false"/>
          <w:i w:val="false"/>
          <w:color w:val="ff0000"/>
          <w:sz w:val="28"/>
        </w:rPr>
        <w:t xml:space="preserve">; от 27 июня 2005 г.  </w:t>
      </w:r>
      <w:r>
        <w:rPr>
          <w:rFonts w:ascii="Times New Roman"/>
          <w:b w:val="false"/>
          <w:i w:val="false"/>
          <w:color w:val="ff0000"/>
          <w:sz w:val="28"/>
        </w:rPr>
        <w:t xml:space="preserve">N 634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 </w:t>
      </w:r>
      <w:r>
        <w:br/>
      </w:r>
      <w:r>
        <w:rPr>
          <w:rFonts w:ascii="Times New Roman"/>
          <w:b w:val="false"/>
          <w:i w:val="false"/>
          <w:color w:val="000000"/>
          <w:sz w:val="28"/>
        </w:rPr>
        <w:t xml:space="preserve">
N |Наименование |Администратор| 2005 год |     Цель </w:t>
      </w:r>
      <w:r>
        <w:br/>
      </w:r>
      <w:r>
        <w:rPr>
          <w:rFonts w:ascii="Times New Roman"/>
          <w:b w:val="false"/>
          <w:i w:val="false"/>
          <w:color w:val="000000"/>
          <w:sz w:val="28"/>
        </w:rPr>
        <w:t xml:space="preserve">
  |предприятия  | бюджетной   |          | </w:t>
      </w:r>
      <w:r>
        <w:br/>
      </w:r>
      <w:r>
        <w:rPr>
          <w:rFonts w:ascii="Times New Roman"/>
          <w:b w:val="false"/>
          <w:i w:val="false"/>
          <w:color w:val="000000"/>
          <w:sz w:val="28"/>
        </w:rPr>
        <w:t xml:space="preserve">
  |             | программы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агропродовольственная программа на 2003-2005 годы </w:t>
      </w:r>
      <w:r>
        <w:br/>
      </w:r>
      <w:r>
        <w:rPr>
          <w:rFonts w:ascii="Times New Roman"/>
          <w:b w:val="false"/>
          <w:i w:val="false"/>
          <w:color w:val="000000"/>
          <w:sz w:val="28"/>
        </w:rPr>
        <w:t>
 </w:t>
      </w:r>
      <w:r>
        <w:br/>
      </w:r>
      <w:r>
        <w:rPr>
          <w:rFonts w:ascii="Times New Roman"/>
          <w:b w:val="false"/>
          <w:i w:val="false"/>
          <w:color w:val="000000"/>
          <w:sz w:val="28"/>
        </w:rPr>
        <w:t xml:space="preserve">
  1  АО "Аграрная                             </w:t>
      </w:r>
      <w:r>
        <w:rPr>
          <w:rFonts w:ascii="Times New Roman"/>
          <w:b/>
          <w:i w:val="false"/>
          <w:color w:val="000000"/>
          <w:sz w:val="28"/>
        </w:rPr>
        <w:t xml:space="preserve">215 250 </w:t>
      </w:r>
      <w:r>
        <w:rPr>
          <w:rFonts w:ascii="Times New Roman"/>
          <w:b/>
          <w:i w:val="false"/>
          <w:color w:val="000000"/>
          <w:sz w:val="28"/>
        </w:rPr>
        <w:t xml:space="preserve">  тыс. тенге </w:t>
      </w:r>
      <w:r>
        <w:rPr>
          <w:rFonts w:ascii="Times New Roman"/>
          <w:b w:val="false"/>
          <w:i w:val="false"/>
          <w:color w:val="000000"/>
          <w:sz w:val="28"/>
        </w:rPr>
        <w:t xml:space="preserve">для  </w:t>
      </w:r>
      <w:r>
        <w:br/>
      </w:r>
      <w:r>
        <w:rPr>
          <w:rFonts w:ascii="Times New Roman"/>
          <w:b w:val="false"/>
          <w:i w:val="false"/>
          <w:color w:val="000000"/>
          <w:sz w:val="28"/>
        </w:rPr>
        <w:t xml:space="preserve">
   кредитная                               участия в уставных  </w:t>
      </w:r>
      <w:r>
        <w:br/>
      </w:r>
      <w:r>
        <w:rPr>
          <w:rFonts w:ascii="Times New Roman"/>
          <w:b w:val="false"/>
          <w:i w:val="false"/>
          <w:color w:val="000000"/>
          <w:sz w:val="28"/>
        </w:rPr>
        <w:t xml:space="preserve">
   корпорация"       МСХ          </w:t>
      </w:r>
      <w:r>
        <w:rPr>
          <w:rFonts w:ascii="Times New Roman"/>
          <w:b/>
          <w:i w:val="false"/>
          <w:color w:val="000000"/>
          <w:sz w:val="28"/>
        </w:rPr>
        <w:t xml:space="preserve">5610000 </w:t>
      </w:r>
      <w:r>
        <w:rPr>
          <w:rFonts w:ascii="Times New Roman"/>
          <w:b w:val="false"/>
          <w:i w:val="false"/>
          <w:color w:val="000000"/>
          <w:sz w:val="28"/>
        </w:rPr>
        <w:t xml:space="preserve">   капиталах сельских  </w:t>
      </w:r>
      <w:r>
        <w:br/>
      </w:r>
      <w:r>
        <w:rPr>
          <w:rFonts w:ascii="Times New Roman"/>
          <w:b w:val="false"/>
          <w:i w:val="false"/>
          <w:color w:val="000000"/>
          <w:sz w:val="28"/>
        </w:rPr>
        <w:t xml:space="preserve">
                                           кредитных товариществ; </w:t>
      </w:r>
      <w:r>
        <w:br/>
      </w:r>
      <w:r>
        <w:rPr>
          <w:rFonts w:ascii="Times New Roman"/>
          <w:b w:val="false"/>
          <w:i w:val="false"/>
          <w:color w:val="000000"/>
          <w:sz w:val="28"/>
        </w:rPr>
        <w:t>
</w:t>
      </w:r>
      <w:r>
        <w:rPr>
          <w:rFonts w:ascii="Times New Roman"/>
          <w:b/>
          <w:i w:val="false"/>
          <w:color w:val="000000"/>
          <w:sz w:val="28"/>
        </w:rPr>
        <w:t xml:space="preserve">                                           5 394 750 </w:t>
      </w:r>
      <w:r>
        <w:rPr>
          <w:rFonts w:ascii="Times New Roman"/>
          <w:b/>
          <w:i w:val="false"/>
          <w:color w:val="000000"/>
          <w:sz w:val="28"/>
        </w:rPr>
        <w:t xml:space="preserve">  тыс. тенге </w:t>
      </w:r>
      <w:r>
        <w:br/>
      </w:r>
      <w:r>
        <w:rPr>
          <w:rFonts w:ascii="Times New Roman"/>
          <w:b w:val="false"/>
          <w:i w:val="false"/>
          <w:color w:val="000000"/>
          <w:sz w:val="28"/>
        </w:rPr>
        <w:t xml:space="preserve">
                                             на кредитование  </w:t>
      </w:r>
      <w:r>
        <w:br/>
      </w:r>
      <w:r>
        <w:rPr>
          <w:rFonts w:ascii="Times New Roman"/>
          <w:b w:val="false"/>
          <w:i w:val="false"/>
          <w:color w:val="000000"/>
          <w:sz w:val="28"/>
        </w:rPr>
        <w:t xml:space="preserve">
                                           сельских кредитных </w:t>
      </w:r>
      <w:r>
        <w:br/>
      </w:r>
      <w:r>
        <w:rPr>
          <w:rFonts w:ascii="Times New Roman"/>
          <w:b w:val="false"/>
          <w:i w:val="false"/>
          <w:color w:val="000000"/>
          <w:sz w:val="28"/>
        </w:rPr>
        <w:t xml:space="preserve">
                                           товариществ. </w:t>
      </w:r>
      <w:r>
        <w:br/>
      </w:r>
      <w:r>
        <w:rPr>
          <w:rFonts w:ascii="Times New Roman"/>
          <w:b w:val="false"/>
          <w:i w:val="false"/>
          <w:color w:val="000000"/>
          <w:sz w:val="28"/>
        </w:rPr>
        <w:t>
 </w:t>
      </w:r>
      <w:r>
        <w:br/>
      </w:r>
      <w:r>
        <w:rPr>
          <w:rFonts w:ascii="Times New Roman"/>
          <w:b w:val="false"/>
          <w:i w:val="false"/>
          <w:color w:val="000000"/>
          <w:sz w:val="28"/>
        </w:rPr>
        <w:t xml:space="preserve">
  2  АО "КазАгро-                             </w:t>
      </w:r>
      <w:r>
        <w:rPr>
          <w:rFonts w:ascii="Times New Roman"/>
          <w:b/>
          <w:i w:val="false"/>
          <w:color w:val="000000"/>
          <w:sz w:val="28"/>
        </w:rPr>
        <w:t xml:space="preserve">5 950 000 </w:t>
      </w:r>
      <w:r>
        <w:rPr>
          <w:rFonts w:ascii="Times New Roman"/>
          <w:b/>
          <w:i w:val="false"/>
          <w:color w:val="000000"/>
          <w:sz w:val="28"/>
        </w:rPr>
        <w:t xml:space="preserve">  тыс. тенге </w:t>
      </w:r>
      <w:r>
        <w:br/>
      </w:r>
      <w:r>
        <w:rPr>
          <w:rFonts w:ascii="Times New Roman"/>
          <w:b w:val="false"/>
          <w:i w:val="false"/>
          <w:color w:val="000000"/>
          <w:sz w:val="28"/>
        </w:rPr>
        <w:t xml:space="preserve">
     Финанс"           МСХ          </w:t>
      </w:r>
      <w:r>
        <w:rPr>
          <w:rFonts w:ascii="Times New Roman"/>
          <w:b/>
          <w:i w:val="false"/>
          <w:color w:val="000000"/>
          <w:sz w:val="28"/>
        </w:rPr>
        <w:t xml:space="preserve">8950000 </w:t>
      </w:r>
      <w:r>
        <w:rPr>
          <w:rFonts w:ascii="Times New Roman"/>
          <w:b w:val="false"/>
          <w:i w:val="false"/>
          <w:color w:val="000000"/>
          <w:sz w:val="28"/>
        </w:rPr>
        <w:t xml:space="preserve">  на цели обеспечения  </w:t>
      </w:r>
      <w:r>
        <w:br/>
      </w:r>
      <w:r>
        <w:rPr>
          <w:rFonts w:ascii="Times New Roman"/>
          <w:b w:val="false"/>
          <w:i w:val="false"/>
          <w:color w:val="000000"/>
          <w:sz w:val="28"/>
        </w:rPr>
        <w:t xml:space="preserve">
                                           на лизинговой основе  </w:t>
      </w:r>
      <w:r>
        <w:br/>
      </w:r>
      <w:r>
        <w:rPr>
          <w:rFonts w:ascii="Times New Roman"/>
          <w:b w:val="false"/>
          <w:i w:val="false"/>
          <w:color w:val="000000"/>
          <w:sz w:val="28"/>
        </w:rPr>
        <w:t xml:space="preserve">
                                           сельскохозяйственной  </w:t>
      </w:r>
      <w:r>
        <w:br/>
      </w:r>
      <w:r>
        <w:rPr>
          <w:rFonts w:ascii="Times New Roman"/>
          <w:b w:val="false"/>
          <w:i w:val="false"/>
          <w:color w:val="000000"/>
          <w:sz w:val="28"/>
        </w:rPr>
        <w:t xml:space="preserve">
                                           техникой,  </w:t>
      </w:r>
      <w:r>
        <w:br/>
      </w:r>
      <w:r>
        <w:rPr>
          <w:rFonts w:ascii="Times New Roman"/>
          <w:b w:val="false"/>
          <w:i w:val="false"/>
          <w:color w:val="000000"/>
          <w:sz w:val="28"/>
        </w:rPr>
        <w:t xml:space="preserve">
                                           технологическим обору- </w:t>
      </w:r>
      <w:r>
        <w:br/>
      </w:r>
      <w:r>
        <w:rPr>
          <w:rFonts w:ascii="Times New Roman"/>
          <w:b w:val="false"/>
          <w:i w:val="false"/>
          <w:color w:val="000000"/>
          <w:sz w:val="28"/>
        </w:rPr>
        <w:t xml:space="preserve">
                                           дованием и специальной  </w:t>
      </w:r>
      <w:r>
        <w:br/>
      </w:r>
      <w:r>
        <w:rPr>
          <w:rFonts w:ascii="Times New Roman"/>
          <w:b w:val="false"/>
          <w:i w:val="false"/>
          <w:color w:val="000000"/>
          <w:sz w:val="28"/>
        </w:rPr>
        <w:t xml:space="preserve">
                                           техникой субьектов  </w:t>
      </w:r>
      <w:r>
        <w:br/>
      </w:r>
      <w:r>
        <w:rPr>
          <w:rFonts w:ascii="Times New Roman"/>
          <w:b w:val="false"/>
          <w:i w:val="false"/>
          <w:color w:val="000000"/>
          <w:sz w:val="28"/>
        </w:rPr>
        <w:t xml:space="preserve">
                                           животноводства; </w:t>
      </w:r>
      <w:r>
        <w:br/>
      </w:r>
      <w:r>
        <w:rPr>
          <w:rFonts w:ascii="Times New Roman"/>
          <w:b w:val="false"/>
          <w:i w:val="false"/>
          <w:color w:val="000000"/>
          <w:sz w:val="28"/>
        </w:rPr>
        <w:t>
</w:t>
      </w:r>
      <w:r>
        <w:rPr>
          <w:rFonts w:ascii="Times New Roman"/>
          <w:b/>
          <w:i w:val="false"/>
          <w:color w:val="000000"/>
          <w:sz w:val="28"/>
        </w:rPr>
        <w:t xml:space="preserve">                                            1 000 000 </w:t>
      </w:r>
      <w:r>
        <w:rPr>
          <w:rFonts w:ascii="Times New Roman"/>
          <w:b/>
          <w:i w:val="false"/>
          <w:color w:val="000000"/>
          <w:sz w:val="28"/>
        </w:rPr>
        <w:t xml:space="preserve">  тыс. тенге </w:t>
      </w:r>
      <w:r>
        <w:br/>
      </w:r>
      <w:r>
        <w:rPr>
          <w:rFonts w:ascii="Times New Roman"/>
          <w:b w:val="false"/>
          <w:i w:val="false"/>
          <w:color w:val="000000"/>
          <w:sz w:val="28"/>
        </w:rPr>
        <w:t xml:space="preserve">
                                             на цели кредитования </w:t>
      </w:r>
      <w:r>
        <w:br/>
      </w:r>
      <w:r>
        <w:rPr>
          <w:rFonts w:ascii="Times New Roman"/>
          <w:b w:val="false"/>
          <w:i w:val="false"/>
          <w:color w:val="000000"/>
          <w:sz w:val="28"/>
        </w:rPr>
        <w:t xml:space="preserve">
                                           лизинга оборудования </w:t>
      </w:r>
      <w:r>
        <w:br/>
      </w:r>
      <w:r>
        <w:rPr>
          <w:rFonts w:ascii="Times New Roman"/>
          <w:b w:val="false"/>
          <w:i w:val="false"/>
          <w:color w:val="000000"/>
          <w:sz w:val="28"/>
        </w:rPr>
        <w:t xml:space="preserve">
                                           для предприятий по                                            переработке сельско- </w:t>
      </w:r>
      <w:r>
        <w:br/>
      </w:r>
      <w:r>
        <w:rPr>
          <w:rFonts w:ascii="Times New Roman"/>
          <w:b w:val="false"/>
          <w:i w:val="false"/>
          <w:color w:val="000000"/>
          <w:sz w:val="28"/>
        </w:rPr>
        <w:t xml:space="preserve">
                                           хозяйственной продукции; </w:t>
      </w:r>
      <w:r>
        <w:br/>
      </w:r>
      <w:r>
        <w:rPr>
          <w:rFonts w:ascii="Times New Roman"/>
          <w:b w:val="false"/>
          <w:i w:val="false"/>
          <w:color w:val="000000"/>
          <w:sz w:val="28"/>
        </w:rPr>
        <w:t>
</w:t>
      </w:r>
      <w:r>
        <w:rPr>
          <w:rFonts w:ascii="Times New Roman"/>
          <w:b/>
          <w:i w:val="false"/>
          <w:color w:val="000000"/>
          <w:sz w:val="28"/>
        </w:rPr>
        <w:t xml:space="preserve">                                            2 000 000 </w:t>
      </w:r>
      <w:r>
        <w:rPr>
          <w:rFonts w:ascii="Times New Roman"/>
          <w:b/>
          <w:i w:val="false"/>
          <w:color w:val="000000"/>
          <w:sz w:val="28"/>
        </w:rPr>
        <w:t xml:space="preserve">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цели обеспечения создания </w:t>
      </w:r>
      <w:r>
        <w:br/>
      </w:r>
      <w:r>
        <w:rPr>
          <w:rFonts w:ascii="Times New Roman"/>
          <w:b w:val="false"/>
          <w:i w:val="false"/>
          <w:color w:val="000000"/>
          <w:sz w:val="28"/>
        </w:rPr>
        <w:t xml:space="preserve">
                                           и финансирования машино- </w:t>
      </w:r>
      <w:r>
        <w:br/>
      </w:r>
      <w:r>
        <w:rPr>
          <w:rFonts w:ascii="Times New Roman"/>
          <w:b w:val="false"/>
          <w:i w:val="false"/>
          <w:color w:val="000000"/>
          <w:sz w:val="28"/>
        </w:rPr>
        <w:t xml:space="preserve">
                                           технологических станций </w:t>
      </w:r>
      <w:r>
        <w:br/>
      </w:r>
      <w:r>
        <w:rPr>
          <w:rFonts w:ascii="Times New Roman"/>
          <w:b w:val="false"/>
          <w:i w:val="false"/>
          <w:color w:val="000000"/>
          <w:sz w:val="28"/>
        </w:rPr>
        <w:t xml:space="preserve">
                                           (сервис-центров). </w:t>
      </w:r>
    </w:p>
    <w:p>
      <w:pPr>
        <w:spacing w:after="0"/>
        <w:ind w:left="0"/>
        <w:jc w:val="both"/>
      </w:pPr>
      <w:r>
        <w:rPr>
          <w:rFonts w:ascii="Times New Roman"/>
          <w:b w:val="false"/>
          <w:i w:val="false"/>
          <w:color w:val="000000"/>
          <w:sz w:val="28"/>
        </w:rPr>
        <w:t xml:space="preserve">3  АО "Мал                                 На кредитование закупа </w:t>
      </w:r>
      <w:r>
        <w:br/>
      </w:r>
      <w:r>
        <w:rPr>
          <w:rFonts w:ascii="Times New Roman"/>
          <w:b w:val="false"/>
          <w:i w:val="false"/>
          <w:color w:val="000000"/>
          <w:sz w:val="28"/>
        </w:rPr>
        <w:t xml:space="preserve">
   онімдері                                животноводческой продукции </w:t>
      </w:r>
      <w:r>
        <w:br/>
      </w:r>
      <w:r>
        <w:rPr>
          <w:rFonts w:ascii="Times New Roman"/>
          <w:b w:val="false"/>
          <w:i w:val="false"/>
          <w:color w:val="000000"/>
          <w:sz w:val="28"/>
        </w:rPr>
        <w:t xml:space="preserve">
   корпорациясы"     МСХ          </w:t>
      </w:r>
      <w:r>
        <w:rPr>
          <w:rFonts w:ascii="Times New Roman"/>
          <w:b/>
          <w:i w:val="false"/>
          <w:color w:val="000000"/>
          <w:sz w:val="28"/>
        </w:rPr>
        <w:t xml:space="preserve">1500000  </w:t>
      </w:r>
      <w:r>
        <w:rPr>
          <w:rFonts w:ascii="Times New Roman"/>
          <w:b w:val="false"/>
          <w:i w:val="false"/>
          <w:color w:val="000000"/>
          <w:sz w:val="28"/>
        </w:rPr>
        <w:t xml:space="preserve">  и ее экспорта </w:t>
      </w:r>
      <w:r>
        <w:br/>
      </w:r>
      <w:r>
        <w:rPr>
          <w:rFonts w:ascii="Times New Roman"/>
          <w:b w:val="false"/>
          <w:i w:val="false"/>
          <w:color w:val="000000"/>
          <w:sz w:val="28"/>
        </w:rPr>
        <w:t>
 </w:t>
      </w:r>
      <w:r>
        <w:br/>
      </w:r>
      <w:r>
        <w:rPr>
          <w:rFonts w:ascii="Times New Roman"/>
          <w:b w:val="false"/>
          <w:i w:val="false"/>
          <w:color w:val="000000"/>
          <w:sz w:val="28"/>
        </w:rPr>
        <w:t xml:space="preserve">
  4  АО "Продо-                              На организацию проведения </w:t>
      </w:r>
      <w:r>
        <w:br/>
      </w:r>
      <w:r>
        <w:rPr>
          <w:rFonts w:ascii="Times New Roman"/>
          <w:b w:val="false"/>
          <w:i w:val="false"/>
          <w:color w:val="000000"/>
          <w:sz w:val="28"/>
        </w:rPr>
        <w:t xml:space="preserve">
   вольственная                            весенне-полевых и </w:t>
      </w:r>
      <w:r>
        <w:br/>
      </w:r>
      <w:r>
        <w:rPr>
          <w:rFonts w:ascii="Times New Roman"/>
          <w:b w:val="false"/>
          <w:i w:val="false"/>
          <w:color w:val="000000"/>
          <w:sz w:val="28"/>
        </w:rPr>
        <w:t xml:space="preserve">
   контрактная                             уборочных работ </w:t>
      </w:r>
      <w:r>
        <w:br/>
      </w:r>
      <w:r>
        <w:rPr>
          <w:rFonts w:ascii="Times New Roman"/>
          <w:b w:val="false"/>
          <w:i w:val="false"/>
          <w:color w:val="000000"/>
          <w:sz w:val="28"/>
        </w:rPr>
        <w:t xml:space="preserve">
   корпорация"       МСХ         </w:t>
      </w:r>
      <w:r>
        <w:rPr>
          <w:rFonts w:ascii="Times New Roman"/>
          <w:b/>
          <w:i w:val="false"/>
          <w:color w:val="000000"/>
          <w:sz w:val="28"/>
        </w:rPr>
        <w:t xml:space="preserve">7000000 </w:t>
      </w:r>
      <w:r>
        <w:br/>
      </w:r>
      <w:r>
        <w:rPr>
          <w:rFonts w:ascii="Times New Roman"/>
          <w:b w:val="false"/>
          <w:i w:val="false"/>
          <w:color w:val="000000"/>
          <w:sz w:val="28"/>
        </w:rPr>
        <w:t>
 </w:t>
      </w:r>
      <w:r>
        <w:br/>
      </w:r>
      <w:r>
        <w:rPr>
          <w:rFonts w:ascii="Times New Roman"/>
          <w:b w:val="false"/>
          <w:i w:val="false"/>
          <w:color w:val="000000"/>
          <w:sz w:val="28"/>
        </w:rPr>
        <w:t xml:space="preserve">
  5  АО "Фонд </w:t>
      </w:r>
      <w:r>
        <w:br/>
      </w:r>
      <w:r>
        <w:rPr>
          <w:rFonts w:ascii="Times New Roman"/>
          <w:b w:val="false"/>
          <w:i w:val="false"/>
          <w:color w:val="000000"/>
          <w:sz w:val="28"/>
        </w:rPr>
        <w:t xml:space="preserve">
   гарантирования </w:t>
      </w:r>
      <w:r>
        <w:br/>
      </w:r>
      <w:r>
        <w:rPr>
          <w:rFonts w:ascii="Times New Roman"/>
          <w:b w:val="false"/>
          <w:i w:val="false"/>
          <w:color w:val="000000"/>
          <w:sz w:val="28"/>
        </w:rPr>
        <w:t xml:space="preserve">
   исполнения </w:t>
      </w:r>
      <w:r>
        <w:br/>
      </w:r>
      <w:r>
        <w:rPr>
          <w:rFonts w:ascii="Times New Roman"/>
          <w:b w:val="false"/>
          <w:i w:val="false"/>
          <w:color w:val="000000"/>
          <w:sz w:val="28"/>
        </w:rPr>
        <w:t xml:space="preserve">
   обязательств                             На обеспечение исполнения </w:t>
      </w:r>
      <w:r>
        <w:br/>
      </w:r>
      <w:r>
        <w:rPr>
          <w:rFonts w:ascii="Times New Roman"/>
          <w:b w:val="false"/>
          <w:i w:val="false"/>
          <w:color w:val="000000"/>
          <w:sz w:val="28"/>
        </w:rPr>
        <w:t xml:space="preserve">
   по зерновым                              обязательств по зерновым </w:t>
      </w:r>
      <w:r>
        <w:br/>
      </w:r>
      <w:r>
        <w:rPr>
          <w:rFonts w:ascii="Times New Roman"/>
          <w:b w:val="false"/>
          <w:i w:val="false"/>
          <w:color w:val="000000"/>
          <w:sz w:val="28"/>
        </w:rPr>
        <w:t xml:space="preserve">
   распискам"        МСХ          </w:t>
      </w:r>
      <w:r>
        <w:rPr>
          <w:rFonts w:ascii="Times New Roman"/>
          <w:b/>
          <w:i w:val="false"/>
          <w:color w:val="000000"/>
          <w:sz w:val="28"/>
        </w:rPr>
        <w:t xml:space="preserve">300000    </w:t>
      </w:r>
      <w:r>
        <w:rPr>
          <w:rFonts w:ascii="Times New Roman"/>
          <w:b w:val="false"/>
          <w:i w:val="false"/>
          <w:color w:val="000000"/>
          <w:sz w:val="28"/>
        </w:rPr>
        <w:t xml:space="preserve">распискам </w:t>
      </w:r>
      <w:r>
        <w:br/>
      </w:r>
      <w:r>
        <w:rPr>
          <w:rFonts w:ascii="Times New Roman"/>
          <w:b w:val="false"/>
          <w:i w:val="false"/>
          <w:color w:val="000000"/>
          <w:sz w:val="28"/>
        </w:rPr>
        <w:t xml:space="preserve">
5-1 АО               МСХ         424700     На создание и </w:t>
      </w:r>
      <w:r>
        <w:br/>
      </w:r>
      <w:r>
        <w:rPr>
          <w:rFonts w:ascii="Times New Roman"/>
          <w:b w:val="false"/>
          <w:i w:val="false"/>
          <w:color w:val="000000"/>
          <w:sz w:val="28"/>
        </w:rPr>
        <w:t xml:space="preserve">
   "Казагромар-                             обеспечение </w:t>
      </w:r>
      <w:r>
        <w:br/>
      </w:r>
      <w:r>
        <w:rPr>
          <w:rFonts w:ascii="Times New Roman"/>
          <w:b w:val="false"/>
          <w:i w:val="false"/>
          <w:color w:val="000000"/>
          <w:sz w:val="28"/>
        </w:rPr>
        <w:t xml:space="preserve">
   кетинг"                                  функционирования </w:t>
      </w:r>
      <w:r>
        <w:br/>
      </w:r>
      <w:r>
        <w:rPr>
          <w:rFonts w:ascii="Times New Roman"/>
          <w:b w:val="false"/>
          <w:i w:val="false"/>
          <w:color w:val="000000"/>
          <w:sz w:val="28"/>
        </w:rPr>
        <w:t xml:space="preserve">
                                            161 сельских </w:t>
      </w:r>
      <w:r>
        <w:br/>
      </w:r>
      <w:r>
        <w:rPr>
          <w:rFonts w:ascii="Times New Roman"/>
          <w:b w:val="false"/>
          <w:i w:val="false"/>
          <w:color w:val="000000"/>
          <w:sz w:val="28"/>
        </w:rPr>
        <w:t xml:space="preserve">
                                            информационно- </w:t>
      </w:r>
      <w:r>
        <w:br/>
      </w:r>
      <w:r>
        <w:rPr>
          <w:rFonts w:ascii="Times New Roman"/>
          <w:b w:val="false"/>
          <w:i w:val="false"/>
          <w:color w:val="000000"/>
          <w:sz w:val="28"/>
        </w:rPr>
        <w:t xml:space="preserve">
                                            консультационных </w:t>
      </w:r>
      <w:r>
        <w:br/>
      </w:r>
      <w:r>
        <w:rPr>
          <w:rFonts w:ascii="Times New Roman"/>
          <w:b w:val="false"/>
          <w:i w:val="false"/>
          <w:color w:val="000000"/>
          <w:sz w:val="28"/>
        </w:rPr>
        <w:t xml:space="preserve">
                                            центров и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основных средств для </w:t>
      </w:r>
      <w:r>
        <w:br/>
      </w:r>
      <w:r>
        <w:rPr>
          <w:rFonts w:ascii="Times New Roman"/>
          <w:b w:val="false"/>
          <w:i w:val="false"/>
          <w:color w:val="000000"/>
          <w:sz w:val="28"/>
        </w:rPr>
        <w:t xml:space="preserve">
                                            областных </w:t>
      </w:r>
      <w:r>
        <w:br/>
      </w:r>
      <w:r>
        <w:rPr>
          <w:rFonts w:ascii="Times New Roman"/>
          <w:b w:val="false"/>
          <w:i w:val="false"/>
          <w:color w:val="000000"/>
          <w:sz w:val="28"/>
        </w:rPr>
        <w:t xml:space="preserve">
                                            представительств АО </w:t>
      </w:r>
      <w:r>
        <w:br/>
      </w:r>
      <w:r>
        <w:rPr>
          <w:rFonts w:ascii="Times New Roman"/>
          <w:b w:val="false"/>
          <w:i w:val="false"/>
          <w:color w:val="000000"/>
          <w:sz w:val="28"/>
        </w:rPr>
        <w:t xml:space="preserve">
                                            "Казагромаркетинг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i w:val="false"/>
          <w:color w:val="000000"/>
          <w:sz w:val="28"/>
        </w:rPr>
        <w:t xml:space="preserve">          2378400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жилищного строительства </w:t>
      </w:r>
      <w:r>
        <w:br/>
      </w:r>
      <w:r>
        <w:rPr>
          <w:rFonts w:ascii="Times New Roman"/>
          <w:b w:val="false"/>
          <w:i w:val="false"/>
          <w:color w:val="000000"/>
          <w:sz w:val="28"/>
        </w:rPr>
        <w:t>
</w:t>
      </w:r>
      <w:r>
        <w:rPr>
          <w:rFonts w:ascii="Times New Roman"/>
          <w:b w:val="false"/>
          <w:i/>
          <w:color w:val="000000"/>
          <w:sz w:val="28"/>
        </w:rPr>
        <w:t xml:space="preserve">в Республике Казахстан на 2005-2007 годы </w:t>
      </w:r>
      <w:r>
        <w:br/>
      </w:r>
      <w:r>
        <w:rPr>
          <w:rFonts w:ascii="Times New Roman"/>
          <w:b w:val="false"/>
          <w:i w:val="false"/>
          <w:color w:val="000000"/>
          <w:sz w:val="28"/>
        </w:rPr>
        <w:t>
 </w:t>
      </w:r>
      <w:r>
        <w:br/>
      </w:r>
      <w:r>
        <w:rPr>
          <w:rFonts w:ascii="Times New Roman"/>
          <w:b w:val="false"/>
          <w:i w:val="false"/>
          <w:color w:val="000000"/>
          <w:sz w:val="28"/>
        </w:rPr>
        <w:t xml:space="preserve">
  6  АО "Жилищный                            На обеспечение долговре- </w:t>
      </w:r>
      <w:r>
        <w:br/>
      </w:r>
      <w:r>
        <w:rPr>
          <w:rFonts w:ascii="Times New Roman"/>
          <w:b w:val="false"/>
          <w:i w:val="false"/>
          <w:color w:val="000000"/>
          <w:sz w:val="28"/>
        </w:rPr>
        <w:t xml:space="preserve">
   строительный                            менной устойчивости  </w:t>
      </w:r>
      <w:r>
        <w:br/>
      </w:r>
      <w:r>
        <w:rPr>
          <w:rFonts w:ascii="Times New Roman"/>
          <w:b w:val="false"/>
          <w:i w:val="false"/>
          <w:color w:val="000000"/>
          <w:sz w:val="28"/>
        </w:rPr>
        <w:t xml:space="preserve">
   сберегательный    МФ           </w:t>
      </w:r>
      <w:r>
        <w:rPr>
          <w:rFonts w:ascii="Times New Roman"/>
          <w:b/>
          <w:i w:val="false"/>
          <w:color w:val="000000"/>
          <w:sz w:val="28"/>
        </w:rPr>
        <w:t xml:space="preserve">4000000  </w:t>
      </w:r>
      <w:r>
        <w:rPr>
          <w:rFonts w:ascii="Times New Roman"/>
          <w:b w:val="false"/>
          <w:i w:val="false"/>
          <w:color w:val="000000"/>
          <w:sz w:val="28"/>
        </w:rPr>
        <w:t xml:space="preserve">  системы жилищных </w:t>
      </w:r>
      <w:r>
        <w:br/>
      </w:r>
      <w:r>
        <w:rPr>
          <w:rFonts w:ascii="Times New Roman"/>
          <w:b w:val="false"/>
          <w:i w:val="false"/>
          <w:color w:val="000000"/>
          <w:sz w:val="28"/>
        </w:rPr>
        <w:t xml:space="preserve">
   банк                                    строительных сбережений </w:t>
      </w:r>
      <w:r>
        <w:br/>
      </w:r>
      <w:r>
        <w:rPr>
          <w:rFonts w:ascii="Times New Roman"/>
          <w:b w:val="false"/>
          <w:i w:val="false"/>
          <w:color w:val="000000"/>
          <w:sz w:val="28"/>
        </w:rPr>
        <w:t xml:space="preserve">
   Казахстана" </w:t>
      </w:r>
      <w:r>
        <w:br/>
      </w:r>
      <w:r>
        <w:rPr>
          <w:rFonts w:ascii="Times New Roman"/>
          <w:b w:val="false"/>
          <w:i w:val="false"/>
          <w:color w:val="000000"/>
          <w:sz w:val="28"/>
        </w:rPr>
        <w:t>
 </w:t>
      </w:r>
      <w:r>
        <w:br/>
      </w:r>
      <w:r>
        <w:rPr>
          <w:rFonts w:ascii="Times New Roman"/>
          <w:b w:val="false"/>
          <w:i w:val="false"/>
          <w:color w:val="000000"/>
          <w:sz w:val="28"/>
        </w:rPr>
        <w:t xml:space="preserve">
  7  ЗАО "Казахстан-                         На увеличение объема  </w:t>
      </w:r>
      <w:r>
        <w:br/>
      </w:r>
      <w:r>
        <w:rPr>
          <w:rFonts w:ascii="Times New Roman"/>
          <w:b w:val="false"/>
          <w:i w:val="false"/>
          <w:color w:val="000000"/>
          <w:sz w:val="28"/>
        </w:rPr>
        <w:t xml:space="preserve">
   ская ипотечная    МФ           </w:t>
      </w:r>
      <w:r>
        <w:rPr>
          <w:rFonts w:ascii="Times New Roman"/>
          <w:b/>
          <w:i w:val="false"/>
          <w:color w:val="000000"/>
          <w:sz w:val="28"/>
        </w:rPr>
        <w:t xml:space="preserve">6400000   </w:t>
      </w:r>
      <w:r>
        <w:rPr>
          <w:rFonts w:ascii="Times New Roman"/>
          <w:b w:val="false"/>
          <w:i w:val="false"/>
          <w:color w:val="000000"/>
          <w:sz w:val="28"/>
        </w:rPr>
        <w:t xml:space="preserve">приобретения прав  </w:t>
      </w:r>
      <w:r>
        <w:br/>
      </w:r>
      <w:r>
        <w:rPr>
          <w:rFonts w:ascii="Times New Roman"/>
          <w:b w:val="false"/>
          <w:i w:val="false"/>
          <w:color w:val="000000"/>
          <w:sz w:val="28"/>
        </w:rPr>
        <w:t xml:space="preserve">
   компания"                               требований </w:t>
      </w:r>
      <w:r>
        <w:br/>
      </w:r>
      <w:r>
        <w:rPr>
          <w:rFonts w:ascii="Times New Roman"/>
          <w:b w:val="false"/>
          <w:i w:val="false"/>
          <w:color w:val="000000"/>
          <w:sz w:val="28"/>
        </w:rPr>
        <w:t>
 </w:t>
      </w:r>
      <w:r>
        <w:br/>
      </w:r>
      <w:r>
        <w:rPr>
          <w:rFonts w:ascii="Times New Roman"/>
          <w:b w:val="false"/>
          <w:i w:val="false"/>
          <w:color w:val="000000"/>
          <w:sz w:val="28"/>
        </w:rPr>
        <w:t xml:space="preserve">
  8  АО "Казахстан-                          На снижение размера </w:t>
      </w:r>
      <w:r>
        <w:br/>
      </w:r>
      <w:r>
        <w:rPr>
          <w:rFonts w:ascii="Times New Roman"/>
          <w:b w:val="false"/>
          <w:i w:val="false"/>
          <w:color w:val="000000"/>
          <w:sz w:val="28"/>
        </w:rPr>
        <w:t xml:space="preserve">
   ский фонд                               первоначального взноса при </w:t>
      </w:r>
      <w:r>
        <w:br/>
      </w:r>
      <w:r>
        <w:rPr>
          <w:rFonts w:ascii="Times New Roman"/>
          <w:b w:val="false"/>
          <w:i w:val="false"/>
          <w:color w:val="000000"/>
          <w:sz w:val="28"/>
        </w:rPr>
        <w:t xml:space="preserve">
   гарантирования                          приобретении жилья до 10%  </w:t>
      </w:r>
      <w:r>
        <w:br/>
      </w:r>
      <w:r>
        <w:rPr>
          <w:rFonts w:ascii="Times New Roman"/>
          <w:b w:val="false"/>
          <w:i w:val="false"/>
          <w:color w:val="000000"/>
          <w:sz w:val="28"/>
        </w:rPr>
        <w:t xml:space="preserve">
   ипотечных         МФ           </w:t>
      </w:r>
      <w:r>
        <w:rPr>
          <w:rFonts w:ascii="Times New Roman"/>
          <w:b/>
          <w:i w:val="false"/>
          <w:color w:val="000000"/>
          <w:sz w:val="28"/>
        </w:rPr>
        <w:t xml:space="preserve">1500000  </w:t>
      </w:r>
      <w:r>
        <w:rPr>
          <w:rFonts w:ascii="Times New Roman"/>
          <w:b w:val="false"/>
          <w:i w:val="false"/>
          <w:color w:val="000000"/>
          <w:sz w:val="28"/>
        </w:rPr>
        <w:t xml:space="preserve">  от стоимости жилья </w:t>
      </w:r>
      <w:r>
        <w:br/>
      </w:r>
      <w:r>
        <w:rPr>
          <w:rFonts w:ascii="Times New Roman"/>
          <w:b w:val="false"/>
          <w:i w:val="false"/>
          <w:color w:val="000000"/>
          <w:sz w:val="28"/>
        </w:rPr>
        <w:t xml:space="preserve">
   кредитов"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i w:val="false"/>
          <w:color w:val="000000"/>
          <w:sz w:val="28"/>
        </w:rPr>
        <w:t xml:space="preserve">         11900000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Стратегия индустриально-инновационного развития </w:t>
      </w:r>
      <w:r>
        <w:br/>
      </w:r>
      <w:r>
        <w:rPr>
          <w:rFonts w:ascii="Times New Roman"/>
          <w:b w:val="false"/>
          <w:i w:val="false"/>
          <w:color w:val="000000"/>
          <w:sz w:val="28"/>
        </w:rPr>
        <w:t>
</w:t>
      </w:r>
      <w:r>
        <w:rPr>
          <w:rFonts w:ascii="Times New Roman"/>
          <w:b w:val="false"/>
          <w:i/>
          <w:color w:val="000000"/>
          <w:sz w:val="28"/>
        </w:rPr>
        <w:t xml:space="preserve">Республики Казахстан на 2003-2015 годы </w:t>
      </w:r>
      <w:r>
        <w:br/>
      </w:r>
      <w:r>
        <w:rPr>
          <w:rFonts w:ascii="Times New Roman"/>
          <w:b w:val="false"/>
          <w:i w:val="false"/>
          <w:color w:val="000000"/>
          <w:sz w:val="28"/>
        </w:rPr>
        <w:t>
 </w:t>
      </w:r>
      <w:r>
        <w:br/>
      </w:r>
      <w:r>
        <w:rPr>
          <w:rFonts w:ascii="Times New Roman"/>
          <w:b w:val="false"/>
          <w:i w:val="false"/>
          <w:color w:val="000000"/>
          <w:sz w:val="28"/>
        </w:rPr>
        <w:t xml:space="preserve">
  9  АО "Банк                                На обеспечение надлежащих </w:t>
      </w:r>
      <w:r>
        <w:br/>
      </w:r>
      <w:r>
        <w:rPr>
          <w:rFonts w:ascii="Times New Roman"/>
          <w:b w:val="false"/>
          <w:i w:val="false"/>
          <w:color w:val="000000"/>
          <w:sz w:val="28"/>
        </w:rPr>
        <w:t xml:space="preserve">
   Развития                                параметров кредитования  </w:t>
      </w:r>
      <w:r>
        <w:br/>
      </w:r>
      <w:r>
        <w:rPr>
          <w:rFonts w:ascii="Times New Roman"/>
          <w:b w:val="false"/>
          <w:i w:val="false"/>
          <w:color w:val="000000"/>
          <w:sz w:val="28"/>
        </w:rPr>
        <w:t xml:space="preserve">
   Казахстана"       МИТ         </w:t>
      </w:r>
      <w:r>
        <w:rPr>
          <w:rFonts w:ascii="Times New Roman"/>
          <w:b/>
          <w:i w:val="false"/>
          <w:color w:val="000000"/>
          <w:sz w:val="28"/>
        </w:rPr>
        <w:t xml:space="preserve">10000000  </w:t>
      </w:r>
      <w:r>
        <w:rPr>
          <w:rFonts w:ascii="Times New Roman"/>
          <w:b w:val="false"/>
          <w:i w:val="false"/>
          <w:color w:val="000000"/>
          <w:sz w:val="28"/>
        </w:rPr>
        <w:t xml:space="preserve">  экономики и финансовой  </w:t>
      </w:r>
      <w:r>
        <w:br/>
      </w:r>
      <w:r>
        <w:rPr>
          <w:rFonts w:ascii="Times New Roman"/>
          <w:b w:val="false"/>
          <w:i w:val="false"/>
          <w:color w:val="000000"/>
          <w:sz w:val="28"/>
        </w:rPr>
        <w:t xml:space="preserve">
                                           устойчивости АО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10  АО "Инвести-                           На реализацию инвестицион- </w:t>
      </w:r>
      <w:r>
        <w:br/>
      </w:r>
      <w:r>
        <w:rPr>
          <w:rFonts w:ascii="Times New Roman"/>
          <w:b w:val="false"/>
          <w:i w:val="false"/>
          <w:color w:val="000000"/>
          <w:sz w:val="28"/>
        </w:rPr>
        <w:t xml:space="preserve">
    ционная          МИТ          </w:t>
      </w:r>
      <w:r>
        <w:rPr>
          <w:rFonts w:ascii="Times New Roman"/>
          <w:b/>
          <w:i w:val="false"/>
          <w:color w:val="000000"/>
          <w:sz w:val="28"/>
        </w:rPr>
        <w:t xml:space="preserve">5892246  </w:t>
      </w:r>
      <w:r>
        <w:rPr>
          <w:rFonts w:ascii="Times New Roman"/>
          <w:b w:val="false"/>
          <w:i w:val="false"/>
          <w:color w:val="000000"/>
          <w:sz w:val="28"/>
        </w:rPr>
        <w:t xml:space="preserve">  ной программы Фонда </w:t>
      </w:r>
      <w:r>
        <w:br/>
      </w:r>
      <w:r>
        <w:rPr>
          <w:rFonts w:ascii="Times New Roman"/>
          <w:b w:val="false"/>
          <w:i w:val="false"/>
          <w:color w:val="000000"/>
          <w:sz w:val="28"/>
        </w:rPr>
        <w:t xml:space="preserve">
    компания: </w:t>
      </w:r>
      <w:r>
        <w:br/>
      </w:r>
      <w:r>
        <w:rPr>
          <w:rFonts w:ascii="Times New Roman"/>
          <w:b w:val="false"/>
          <w:i w:val="false"/>
          <w:color w:val="000000"/>
          <w:sz w:val="28"/>
        </w:rPr>
        <w:t xml:space="preserve">
    "Инвестици- </w:t>
      </w:r>
      <w:r>
        <w:br/>
      </w:r>
      <w:r>
        <w:rPr>
          <w:rFonts w:ascii="Times New Roman"/>
          <w:b w:val="false"/>
          <w:i w:val="false"/>
          <w:color w:val="000000"/>
          <w:sz w:val="28"/>
        </w:rPr>
        <w:t xml:space="preserve">
    онный фонд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11  АО "Нацио-                             На реализацию инновацион- </w:t>
      </w:r>
      <w:r>
        <w:br/>
      </w:r>
      <w:r>
        <w:rPr>
          <w:rFonts w:ascii="Times New Roman"/>
          <w:b w:val="false"/>
          <w:i w:val="false"/>
          <w:color w:val="000000"/>
          <w:sz w:val="28"/>
        </w:rPr>
        <w:t xml:space="preserve">
    нальный          МИТ         </w:t>
      </w:r>
      <w:r>
        <w:rPr>
          <w:rFonts w:ascii="Times New Roman"/>
          <w:b/>
          <w:i w:val="false"/>
          <w:color w:val="000000"/>
          <w:sz w:val="28"/>
        </w:rPr>
        <w:t xml:space="preserve">7116810 </w:t>
      </w:r>
      <w:r>
        <w:rPr>
          <w:rFonts w:ascii="Times New Roman"/>
          <w:b w:val="false"/>
          <w:i w:val="false"/>
          <w:color w:val="000000"/>
          <w:sz w:val="28"/>
        </w:rPr>
        <w:t xml:space="preserve">      ной программы Фонда </w:t>
      </w:r>
      <w:r>
        <w:br/>
      </w:r>
      <w:r>
        <w:rPr>
          <w:rFonts w:ascii="Times New Roman"/>
          <w:b w:val="false"/>
          <w:i w:val="false"/>
          <w:color w:val="000000"/>
          <w:sz w:val="28"/>
        </w:rPr>
        <w:t xml:space="preserve">
    инновацион- </w:t>
      </w:r>
      <w:r>
        <w:br/>
      </w:r>
      <w:r>
        <w:rPr>
          <w:rFonts w:ascii="Times New Roman"/>
          <w:b w:val="false"/>
          <w:i w:val="false"/>
          <w:color w:val="000000"/>
          <w:sz w:val="28"/>
        </w:rPr>
        <w:t xml:space="preserve">
    ный фонд" </w:t>
      </w:r>
      <w:r>
        <w:br/>
      </w:r>
      <w:r>
        <w:rPr>
          <w:rFonts w:ascii="Times New Roman"/>
          <w:b w:val="false"/>
          <w:i w:val="false"/>
          <w:color w:val="000000"/>
          <w:sz w:val="28"/>
        </w:rPr>
        <w:t xml:space="preserve">
12  АО "Центр                               </w:t>
      </w:r>
      <w:r>
        <w:rPr>
          <w:rFonts w:ascii="Times New Roman"/>
          <w:b/>
          <w:i w:val="false"/>
          <w:color w:val="000000"/>
          <w:sz w:val="28"/>
        </w:rPr>
        <w:t xml:space="preserve">2 584 400 тыс.тенге </w:t>
      </w:r>
      <w:r>
        <w:rPr>
          <w:rFonts w:ascii="Times New Roman"/>
          <w:b w:val="false"/>
          <w:i w:val="false"/>
          <w:color w:val="000000"/>
          <w:sz w:val="28"/>
        </w:rPr>
        <w:t xml:space="preserve">на  </w:t>
      </w:r>
      <w:r>
        <w:br/>
      </w:r>
      <w:r>
        <w:rPr>
          <w:rFonts w:ascii="Times New Roman"/>
          <w:b w:val="false"/>
          <w:i w:val="false"/>
          <w:color w:val="000000"/>
          <w:sz w:val="28"/>
        </w:rPr>
        <w:t xml:space="preserve">
    инжиниринга                            завершение строительства  </w:t>
      </w:r>
      <w:r>
        <w:br/>
      </w:r>
      <w:r>
        <w:rPr>
          <w:rFonts w:ascii="Times New Roman"/>
          <w:b w:val="false"/>
          <w:i w:val="false"/>
          <w:color w:val="000000"/>
          <w:sz w:val="28"/>
        </w:rPr>
        <w:t xml:space="preserve">
    и трансферта                           объектов первой очереди  </w:t>
      </w:r>
      <w:r>
        <w:br/>
      </w:r>
      <w:r>
        <w:rPr>
          <w:rFonts w:ascii="Times New Roman"/>
          <w:b w:val="false"/>
          <w:i w:val="false"/>
          <w:color w:val="000000"/>
          <w:sz w:val="28"/>
        </w:rPr>
        <w:t xml:space="preserve">
    технологий"      МИТ          </w:t>
      </w:r>
      <w:r>
        <w:rPr>
          <w:rFonts w:ascii="Times New Roman"/>
          <w:b/>
          <w:i w:val="false"/>
          <w:color w:val="000000"/>
          <w:sz w:val="28"/>
        </w:rPr>
        <w:t xml:space="preserve">3184400   </w:t>
      </w:r>
      <w:r>
        <w:rPr>
          <w:rFonts w:ascii="Times New Roman"/>
          <w:b w:val="false"/>
          <w:i w:val="false"/>
          <w:color w:val="000000"/>
          <w:sz w:val="28"/>
        </w:rPr>
        <w:t xml:space="preserve">Парка информационных  </w:t>
      </w:r>
      <w:r>
        <w:br/>
      </w:r>
      <w:r>
        <w:rPr>
          <w:rFonts w:ascii="Times New Roman"/>
          <w:b w:val="false"/>
          <w:i w:val="false"/>
          <w:color w:val="000000"/>
          <w:sz w:val="28"/>
        </w:rPr>
        <w:t xml:space="preserve">
                                           технологий, установку </w:t>
      </w:r>
      <w:r>
        <w:br/>
      </w:r>
      <w:r>
        <w:rPr>
          <w:rFonts w:ascii="Times New Roman"/>
          <w:b w:val="false"/>
          <w:i w:val="false"/>
          <w:color w:val="000000"/>
          <w:sz w:val="28"/>
        </w:rPr>
        <w:t xml:space="preserve">
                                           технологического обору- </w:t>
      </w:r>
      <w:r>
        <w:br/>
      </w:r>
      <w:r>
        <w:rPr>
          <w:rFonts w:ascii="Times New Roman"/>
          <w:b w:val="false"/>
          <w:i w:val="false"/>
          <w:color w:val="000000"/>
          <w:sz w:val="28"/>
        </w:rPr>
        <w:t xml:space="preserve">
                                           дования и строительство  </w:t>
      </w:r>
      <w:r>
        <w:br/>
      </w:r>
      <w:r>
        <w:rPr>
          <w:rFonts w:ascii="Times New Roman"/>
          <w:b w:val="false"/>
          <w:i w:val="false"/>
          <w:color w:val="000000"/>
          <w:sz w:val="28"/>
        </w:rPr>
        <w:t xml:space="preserve">
                                           ВОЛС; </w:t>
      </w:r>
      <w:r>
        <w:br/>
      </w:r>
      <w:r>
        <w:rPr>
          <w:rFonts w:ascii="Times New Roman"/>
          <w:b w:val="false"/>
          <w:i w:val="false"/>
          <w:color w:val="000000"/>
          <w:sz w:val="28"/>
        </w:rPr>
        <w:t>
</w:t>
      </w:r>
      <w:r>
        <w:rPr>
          <w:rFonts w:ascii="Times New Roman"/>
          <w:b/>
          <w:i w:val="false"/>
          <w:color w:val="000000"/>
          <w:sz w:val="28"/>
        </w:rPr>
        <w:t xml:space="preserve">                                            600 000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продолжение работ по </w:t>
      </w:r>
      <w:r>
        <w:br/>
      </w:r>
      <w:r>
        <w:rPr>
          <w:rFonts w:ascii="Times New Roman"/>
          <w:b w:val="false"/>
          <w:i w:val="false"/>
          <w:color w:val="000000"/>
          <w:sz w:val="28"/>
        </w:rPr>
        <w:t xml:space="preserve">
                                           созданию технопарков в </w:t>
      </w:r>
      <w:r>
        <w:br/>
      </w:r>
      <w:r>
        <w:rPr>
          <w:rFonts w:ascii="Times New Roman"/>
          <w:b w:val="false"/>
          <w:i w:val="false"/>
          <w:color w:val="000000"/>
          <w:sz w:val="28"/>
        </w:rPr>
        <w:t xml:space="preserve">
                                           городах Алматы, </w:t>
      </w:r>
      <w:r>
        <w:br/>
      </w:r>
      <w:r>
        <w:rPr>
          <w:rFonts w:ascii="Times New Roman"/>
          <w:b w:val="false"/>
          <w:i w:val="false"/>
          <w:color w:val="000000"/>
          <w:sz w:val="28"/>
        </w:rPr>
        <w:t xml:space="preserve">
                                           Караганде и Уральске </w:t>
      </w:r>
      <w:r>
        <w:br/>
      </w:r>
      <w:r>
        <w:rPr>
          <w:rFonts w:ascii="Times New Roman"/>
          <w:b w:val="false"/>
          <w:i w:val="false"/>
          <w:color w:val="000000"/>
          <w:sz w:val="28"/>
        </w:rPr>
        <w:t xml:space="preserve">
13  АО "Центр                              На проведение исследований </w:t>
      </w:r>
      <w:r>
        <w:br/>
      </w:r>
      <w:r>
        <w:rPr>
          <w:rFonts w:ascii="Times New Roman"/>
          <w:b w:val="false"/>
          <w:i w:val="false"/>
          <w:color w:val="000000"/>
          <w:sz w:val="28"/>
        </w:rPr>
        <w:t xml:space="preserve">
    маркетингово-                          и передислокацию АО "Центр </w:t>
      </w:r>
      <w:r>
        <w:br/>
      </w:r>
      <w:r>
        <w:rPr>
          <w:rFonts w:ascii="Times New Roman"/>
          <w:b w:val="false"/>
          <w:i w:val="false"/>
          <w:color w:val="000000"/>
          <w:sz w:val="28"/>
        </w:rPr>
        <w:t xml:space="preserve">
    аналитических                          маркетингово-аналитических  </w:t>
      </w:r>
      <w:r>
        <w:br/>
      </w:r>
      <w:r>
        <w:rPr>
          <w:rFonts w:ascii="Times New Roman"/>
          <w:b w:val="false"/>
          <w:i w:val="false"/>
          <w:color w:val="000000"/>
          <w:sz w:val="28"/>
        </w:rPr>
        <w:t xml:space="preserve">
    исследований"   МЭБП        1373887      исследований" в город  </w:t>
      </w:r>
      <w:r>
        <w:br/>
      </w:r>
      <w:r>
        <w:rPr>
          <w:rFonts w:ascii="Times New Roman"/>
          <w:b w:val="false"/>
          <w:i w:val="false"/>
          <w:color w:val="000000"/>
          <w:sz w:val="28"/>
        </w:rPr>
        <w:t xml:space="preserve">
                                           Астану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i w:val="false"/>
          <w:color w:val="000000"/>
          <w:sz w:val="28"/>
        </w:rPr>
        <w:t xml:space="preserve">     27567343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"Развитие космической </w:t>
      </w:r>
      <w:r>
        <w:br/>
      </w:r>
      <w:r>
        <w:rPr>
          <w:rFonts w:ascii="Times New Roman"/>
          <w:b w:val="false"/>
          <w:i w:val="false"/>
          <w:color w:val="000000"/>
          <w:sz w:val="28"/>
        </w:rPr>
        <w:t>
</w:t>
      </w:r>
      <w:r>
        <w:rPr>
          <w:rFonts w:ascii="Times New Roman"/>
          <w:b w:val="false"/>
          <w:i/>
          <w:color w:val="000000"/>
          <w:sz w:val="28"/>
        </w:rPr>
        <w:t xml:space="preserve">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xml:space="preserve">
  14  АО "Республи-                           </w:t>
      </w:r>
      <w:r>
        <w:rPr>
          <w:rFonts w:ascii="Times New Roman"/>
          <w:b/>
          <w:i w:val="false"/>
          <w:color w:val="000000"/>
          <w:sz w:val="28"/>
        </w:rPr>
        <w:t xml:space="preserve">477 570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канский центр                          создание наземного  </w:t>
      </w:r>
      <w:r>
        <w:br/>
      </w:r>
      <w:r>
        <w:rPr>
          <w:rFonts w:ascii="Times New Roman"/>
          <w:b w:val="false"/>
          <w:i w:val="false"/>
          <w:color w:val="000000"/>
          <w:sz w:val="28"/>
        </w:rPr>
        <w:t xml:space="preserve">
    космической                            комплекса для управления  </w:t>
      </w:r>
      <w:r>
        <w:br/>
      </w:r>
      <w:r>
        <w:rPr>
          <w:rFonts w:ascii="Times New Roman"/>
          <w:b w:val="false"/>
          <w:i w:val="false"/>
          <w:color w:val="000000"/>
          <w:sz w:val="28"/>
        </w:rPr>
        <w:t xml:space="preserve">
    связи и электро-                       космическими аппаратами и  </w:t>
      </w:r>
      <w:r>
        <w:br/>
      </w:r>
      <w:r>
        <w:rPr>
          <w:rFonts w:ascii="Times New Roman"/>
          <w:b w:val="false"/>
          <w:i w:val="false"/>
          <w:color w:val="000000"/>
          <w:sz w:val="28"/>
        </w:rPr>
        <w:t xml:space="preserve">
    магнитной                              системы мониторинга;   </w:t>
      </w:r>
      <w:r>
        <w:br/>
      </w:r>
      <w:r>
        <w:rPr>
          <w:rFonts w:ascii="Times New Roman"/>
          <w:b w:val="false"/>
          <w:i w:val="false"/>
          <w:color w:val="000000"/>
          <w:sz w:val="28"/>
        </w:rPr>
        <w:t xml:space="preserve">
    совместимости                           </w:t>
      </w:r>
      <w:r>
        <w:rPr>
          <w:rFonts w:ascii="Times New Roman"/>
          <w:b/>
          <w:i w:val="false"/>
          <w:color w:val="000000"/>
          <w:sz w:val="28"/>
        </w:rPr>
        <w:t xml:space="preserve">55 556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радиоэлектрон-                         создание материально- </w:t>
      </w:r>
      <w:r>
        <w:br/>
      </w:r>
      <w:r>
        <w:rPr>
          <w:rFonts w:ascii="Times New Roman"/>
          <w:b w:val="false"/>
          <w:i w:val="false"/>
          <w:color w:val="000000"/>
          <w:sz w:val="28"/>
        </w:rPr>
        <w:t xml:space="preserve">
    ных средств"     АИС           </w:t>
      </w:r>
      <w:r>
        <w:rPr>
          <w:rFonts w:ascii="Times New Roman"/>
          <w:b/>
          <w:i w:val="false"/>
          <w:color w:val="000000"/>
          <w:sz w:val="28"/>
        </w:rPr>
        <w:t xml:space="preserve">533126  </w:t>
      </w:r>
      <w:r>
        <w:rPr>
          <w:rFonts w:ascii="Times New Roman"/>
          <w:b w:val="false"/>
          <w:i w:val="false"/>
          <w:color w:val="000000"/>
          <w:sz w:val="28"/>
        </w:rPr>
        <w:t xml:space="preserve">  технической базы для  </w:t>
      </w:r>
      <w:r>
        <w:br/>
      </w:r>
      <w:r>
        <w:rPr>
          <w:rFonts w:ascii="Times New Roman"/>
          <w:b w:val="false"/>
          <w:i w:val="false"/>
          <w:color w:val="000000"/>
          <w:sz w:val="28"/>
        </w:rPr>
        <w:t xml:space="preserve">
                                           организации работы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533126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развития и поддержки </w:t>
      </w:r>
      <w:r>
        <w:br/>
      </w:r>
      <w:r>
        <w:rPr>
          <w:rFonts w:ascii="Times New Roman"/>
          <w:b w:val="false"/>
          <w:i w:val="false"/>
          <w:color w:val="000000"/>
          <w:sz w:val="28"/>
        </w:rPr>
        <w:t>
</w:t>
      </w:r>
      <w:r>
        <w:rPr>
          <w:rFonts w:ascii="Times New Roman"/>
          <w:b w:val="false"/>
          <w:i/>
          <w:color w:val="000000"/>
          <w:sz w:val="28"/>
        </w:rPr>
        <w:t xml:space="preserve">малого предпринимательства в Республике Казахстан на 2003-2005 годы </w:t>
      </w:r>
      <w:r>
        <w:br/>
      </w:r>
      <w:r>
        <w:rPr>
          <w:rFonts w:ascii="Times New Roman"/>
          <w:b w:val="false"/>
          <w:i w:val="false"/>
          <w:color w:val="000000"/>
          <w:sz w:val="28"/>
        </w:rPr>
        <w:t>
 </w:t>
      </w:r>
      <w:r>
        <w:br/>
      </w:r>
      <w:r>
        <w:rPr>
          <w:rFonts w:ascii="Times New Roman"/>
          <w:b w:val="false"/>
          <w:i w:val="false"/>
          <w:color w:val="000000"/>
          <w:sz w:val="28"/>
        </w:rPr>
        <w:t xml:space="preserve">
  15  АО "Фонд                                </w:t>
      </w:r>
      <w:r>
        <w:rPr>
          <w:rFonts w:ascii="Times New Roman"/>
          <w:b/>
          <w:i w:val="false"/>
          <w:color w:val="000000"/>
          <w:sz w:val="28"/>
        </w:rPr>
        <w:t xml:space="preserve">4600 000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развития малого                        создание системы гаран- </w:t>
      </w:r>
      <w:r>
        <w:br/>
      </w:r>
      <w:r>
        <w:rPr>
          <w:rFonts w:ascii="Times New Roman"/>
          <w:b w:val="false"/>
          <w:i w:val="false"/>
          <w:color w:val="000000"/>
          <w:sz w:val="28"/>
        </w:rPr>
        <w:t xml:space="preserve">
    предпринима-                           тирования субъектов малого </w:t>
      </w:r>
      <w:r>
        <w:br/>
      </w:r>
      <w:r>
        <w:rPr>
          <w:rFonts w:ascii="Times New Roman"/>
          <w:b w:val="false"/>
          <w:i w:val="false"/>
          <w:color w:val="000000"/>
          <w:sz w:val="28"/>
        </w:rPr>
        <w:t xml:space="preserve">
    тельства"        МИТ        </w:t>
      </w:r>
      <w:r>
        <w:rPr>
          <w:rFonts w:ascii="Times New Roman"/>
          <w:b/>
          <w:i w:val="false"/>
          <w:color w:val="000000"/>
          <w:sz w:val="28"/>
        </w:rPr>
        <w:t xml:space="preserve">11542500   </w:t>
      </w:r>
      <w:r>
        <w:rPr>
          <w:rFonts w:ascii="Times New Roman"/>
          <w:b w:val="false"/>
          <w:i w:val="false"/>
          <w:color w:val="000000"/>
          <w:sz w:val="28"/>
        </w:rPr>
        <w:t xml:space="preserve">предпринимательства; </w:t>
      </w:r>
      <w:r>
        <w:br/>
      </w:r>
      <w:r>
        <w:rPr>
          <w:rFonts w:ascii="Times New Roman"/>
          <w:b w:val="false"/>
          <w:i w:val="false"/>
          <w:color w:val="000000"/>
          <w:sz w:val="28"/>
        </w:rPr>
        <w:t>
</w:t>
      </w:r>
      <w:r>
        <w:rPr>
          <w:rFonts w:ascii="Times New Roman"/>
          <w:b/>
          <w:i w:val="false"/>
          <w:color w:val="000000"/>
          <w:sz w:val="28"/>
        </w:rPr>
        <w:t xml:space="preserve">                                            750 000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кредитование малого пред- </w:t>
      </w:r>
      <w:r>
        <w:br/>
      </w:r>
      <w:r>
        <w:rPr>
          <w:rFonts w:ascii="Times New Roman"/>
          <w:b w:val="false"/>
          <w:i w:val="false"/>
          <w:color w:val="000000"/>
          <w:sz w:val="28"/>
        </w:rPr>
        <w:t xml:space="preserve">
                                           принимательства в малых  </w:t>
      </w:r>
      <w:r>
        <w:br/>
      </w:r>
      <w:r>
        <w:rPr>
          <w:rFonts w:ascii="Times New Roman"/>
          <w:b w:val="false"/>
          <w:i w:val="false"/>
          <w:color w:val="000000"/>
          <w:sz w:val="28"/>
        </w:rPr>
        <w:t xml:space="preserve">
                                           городах  </w:t>
      </w:r>
      <w:r>
        <w:rPr>
          <w:rFonts w:ascii="Times New Roman"/>
          <w:b w:val="false"/>
          <w:i/>
          <w:color w:val="000000"/>
          <w:sz w:val="28"/>
        </w:rPr>
        <w:t xml:space="preserve">(в рамках  </w:t>
      </w:r>
      <w:r>
        <w:br/>
      </w:r>
      <w:r>
        <w:rPr>
          <w:rFonts w:ascii="Times New Roman"/>
          <w:b w:val="false"/>
          <w:i w:val="false"/>
          <w:color w:val="000000"/>
          <w:sz w:val="28"/>
        </w:rPr>
        <w:t>
</w:t>
      </w:r>
      <w:r>
        <w:rPr>
          <w:rFonts w:ascii="Times New Roman"/>
          <w:b w:val="false"/>
          <w:i/>
          <w:color w:val="000000"/>
          <w:sz w:val="28"/>
        </w:rPr>
        <w:t xml:space="preserve">                                           Программы развития </w:t>
      </w:r>
      <w:r>
        <w:br/>
      </w:r>
      <w:r>
        <w:rPr>
          <w:rFonts w:ascii="Times New Roman"/>
          <w:b w:val="false"/>
          <w:i w:val="false"/>
          <w:color w:val="000000"/>
          <w:sz w:val="28"/>
        </w:rPr>
        <w:t>
</w:t>
      </w:r>
      <w:r>
        <w:rPr>
          <w:rFonts w:ascii="Times New Roman"/>
          <w:b w:val="false"/>
          <w:i/>
          <w:color w:val="000000"/>
          <w:sz w:val="28"/>
        </w:rPr>
        <w:t xml:space="preserve">                                           малых городов на 2004- </w:t>
      </w:r>
      <w:r>
        <w:br/>
      </w:r>
      <w:r>
        <w:rPr>
          <w:rFonts w:ascii="Times New Roman"/>
          <w:b w:val="false"/>
          <w:i w:val="false"/>
          <w:color w:val="000000"/>
          <w:sz w:val="28"/>
        </w:rPr>
        <w:t>
</w:t>
      </w:r>
      <w:r>
        <w:rPr>
          <w:rFonts w:ascii="Times New Roman"/>
          <w:b w:val="false"/>
          <w:i/>
          <w:color w:val="000000"/>
          <w:sz w:val="28"/>
        </w:rPr>
        <w:t xml:space="preserve">                                           2006 годы) </w:t>
      </w:r>
      <w:r>
        <w:br/>
      </w:r>
      <w:r>
        <w:rPr>
          <w:rFonts w:ascii="Times New Roman"/>
          <w:b w:val="false"/>
          <w:i w:val="false"/>
          <w:color w:val="000000"/>
          <w:sz w:val="28"/>
        </w:rPr>
        <w:t>
</w:t>
      </w:r>
      <w:r>
        <w:rPr>
          <w:rFonts w:ascii="Times New Roman"/>
          <w:b/>
          <w:i w:val="false"/>
          <w:color w:val="000000"/>
          <w:sz w:val="28"/>
        </w:rPr>
        <w:t xml:space="preserve">                                         192 500 тыс. тенге </w:t>
      </w:r>
      <w:r>
        <w:br/>
      </w:r>
      <w:r>
        <w:rPr>
          <w:rFonts w:ascii="Times New Roman"/>
          <w:b w:val="false"/>
          <w:i w:val="false"/>
          <w:color w:val="000000"/>
          <w:sz w:val="28"/>
        </w:rPr>
        <w:t xml:space="preserve">
                                           на развитие инфраструктуры </w:t>
      </w:r>
      <w:r>
        <w:br/>
      </w:r>
      <w:r>
        <w:rPr>
          <w:rFonts w:ascii="Times New Roman"/>
          <w:b w:val="false"/>
          <w:i w:val="false"/>
          <w:color w:val="000000"/>
          <w:sz w:val="28"/>
        </w:rPr>
        <w:t xml:space="preserve">
                                           поддержки малого предпри- </w:t>
      </w:r>
      <w:r>
        <w:br/>
      </w:r>
      <w:r>
        <w:rPr>
          <w:rFonts w:ascii="Times New Roman"/>
          <w:b w:val="false"/>
          <w:i w:val="false"/>
          <w:color w:val="000000"/>
          <w:sz w:val="28"/>
        </w:rPr>
        <w:t xml:space="preserve">
                                           нимательства;  </w:t>
      </w:r>
      <w:r>
        <w:br/>
      </w:r>
      <w:r>
        <w:rPr>
          <w:rFonts w:ascii="Times New Roman"/>
          <w:b w:val="false"/>
          <w:i w:val="false"/>
          <w:color w:val="000000"/>
          <w:sz w:val="28"/>
        </w:rPr>
        <w:t>
</w:t>
      </w:r>
      <w:r>
        <w:rPr>
          <w:rFonts w:ascii="Times New Roman"/>
          <w:b/>
          <w:i w:val="false"/>
          <w:color w:val="000000"/>
          <w:sz w:val="28"/>
        </w:rPr>
        <w:t xml:space="preserve">                                            3000000 тыс. тенге </w:t>
      </w:r>
      <w:r>
        <w:rPr>
          <w:rFonts w:ascii="Times New Roman"/>
          <w:b w:val="false"/>
          <w:i w:val="false"/>
          <w:color w:val="000000"/>
          <w:sz w:val="28"/>
        </w:rPr>
        <w:t xml:space="preserve">-  </w:t>
      </w:r>
      <w:r>
        <w:br/>
      </w:r>
      <w:r>
        <w:rPr>
          <w:rFonts w:ascii="Times New Roman"/>
          <w:b w:val="false"/>
          <w:i w:val="false"/>
          <w:color w:val="000000"/>
          <w:sz w:val="28"/>
        </w:rPr>
        <w:t xml:space="preserve">
                                           предоставление микрокредитов,  </w:t>
      </w:r>
      <w:r>
        <w:br/>
      </w:r>
      <w:r>
        <w:rPr>
          <w:rFonts w:ascii="Times New Roman"/>
          <w:b w:val="false"/>
          <w:i w:val="false"/>
          <w:color w:val="000000"/>
          <w:sz w:val="28"/>
        </w:rPr>
        <w:t xml:space="preserve">
                                           финансирование действующих и  </w:t>
      </w:r>
      <w:r>
        <w:br/>
      </w:r>
      <w:r>
        <w:rPr>
          <w:rFonts w:ascii="Times New Roman"/>
          <w:b w:val="false"/>
          <w:i w:val="false"/>
          <w:color w:val="000000"/>
          <w:sz w:val="28"/>
        </w:rPr>
        <w:t xml:space="preserve">
                                           вновь создаваемых  </w:t>
      </w:r>
      <w:r>
        <w:br/>
      </w:r>
      <w:r>
        <w:rPr>
          <w:rFonts w:ascii="Times New Roman"/>
          <w:b w:val="false"/>
          <w:i w:val="false"/>
          <w:color w:val="000000"/>
          <w:sz w:val="28"/>
        </w:rPr>
        <w:t xml:space="preserve">
                                           микрокредитных организаций; </w:t>
      </w:r>
      <w:r>
        <w:br/>
      </w:r>
      <w:r>
        <w:rPr>
          <w:rFonts w:ascii="Times New Roman"/>
          <w:b w:val="false"/>
          <w:i w:val="false"/>
          <w:color w:val="000000"/>
          <w:sz w:val="28"/>
        </w:rPr>
        <w:t>
</w:t>
      </w:r>
      <w:r>
        <w:rPr>
          <w:rFonts w:ascii="Times New Roman"/>
          <w:b/>
          <w:i w:val="false"/>
          <w:color w:val="000000"/>
          <w:sz w:val="28"/>
        </w:rPr>
        <w:t xml:space="preserve">                                            3000000 тыс. тенге </w:t>
      </w:r>
      <w:r>
        <w:rPr>
          <w:rFonts w:ascii="Times New Roman"/>
          <w:b w:val="false"/>
          <w:i w:val="false"/>
          <w:color w:val="000000"/>
          <w:sz w:val="28"/>
        </w:rPr>
        <w:t xml:space="preserve">-  </w:t>
      </w:r>
      <w:r>
        <w:br/>
      </w:r>
      <w:r>
        <w:rPr>
          <w:rFonts w:ascii="Times New Roman"/>
          <w:b w:val="false"/>
          <w:i w:val="false"/>
          <w:color w:val="000000"/>
          <w:sz w:val="28"/>
        </w:rPr>
        <w:t xml:space="preserve">
                                           кредитование субъектов малого </w:t>
      </w:r>
      <w:r>
        <w:br/>
      </w:r>
      <w:r>
        <w:rPr>
          <w:rFonts w:ascii="Times New Roman"/>
          <w:b w:val="false"/>
          <w:i w:val="false"/>
          <w:color w:val="000000"/>
          <w:sz w:val="28"/>
        </w:rPr>
        <w:t xml:space="preserve">
                                           предпринимательства на основе  </w:t>
      </w:r>
      <w:r>
        <w:br/>
      </w:r>
      <w:r>
        <w:rPr>
          <w:rFonts w:ascii="Times New Roman"/>
          <w:b w:val="false"/>
          <w:i w:val="false"/>
          <w:color w:val="000000"/>
          <w:sz w:val="28"/>
        </w:rPr>
        <w:t xml:space="preserve">
                                           проектного финансирования и  </w:t>
      </w:r>
      <w:r>
        <w:br/>
      </w:r>
      <w:r>
        <w:rPr>
          <w:rFonts w:ascii="Times New Roman"/>
          <w:b w:val="false"/>
          <w:i w:val="false"/>
          <w:color w:val="000000"/>
          <w:sz w:val="28"/>
        </w:rPr>
        <w:t xml:space="preserve">
                                           финансового лизинга. </w:t>
      </w:r>
      <w:r>
        <w:br/>
      </w:r>
      <w:r>
        <w:rPr>
          <w:rFonts w:ascii="Times New Roman"/>
          <w:b w:val="false"/>
          <w:i w:val="false"/>
          <w:color w:val="000000"/>
          <w:sz w:val="28"/>
        </w:rPr>
        <w:t xml:space="preserve">
16  АО "Фонд                               На микрокредитование сель- </w:t>
      </w:r>
      <w:r>
        <w:br/>
      </w:r>
      <w:r>
        <w:rPr>
          <w:rFonts w:ascii="Times New Roman"/>
          <w:b w:val="false"/>
          <w:i w:val="false"/>
          <w:color w:val="000000"/>
          <w:sz w:val="28"/>
        </w:rPr>
        <w:t xml:space="preserve">
    финансовой       МСХ          </w:t>
      </w:r>
      <w:r>
        <w:rPr>
          <w:rFonts w:ascii="Times New Roman"/>
          <w:b/>
          <w:i w:val="false"/>
          <w:color w:val="000000"/>
          <w:sz w:val="28"/>
        </w:rPr>
        <w:t xml:space="preserve">1000000  </w:t>
      </w:r>
      <w:r>
        <w:rPr>
          <w:rFonts w:ascii="Times New Roman"/>
          <w:b w:val="false"/>
          <w:i w:val="false"/>
          <w:color w:val="000000"/>
          <w:sz w:val="28"/>
        </w:rPr>
        <w:t xml:space="preserve">  ского населения </w:t>
      </w:r>
      <w:r>
        <w:br/>
      </w:r>
      <w:r>
        <w:rPr>
          <w:rFonts w:ascii="Times New Roman"/>
          <w:b w:val="false"/>
          <w:i w:val="false"/>
          <w:color w:val="000000"/>
          <w:sz w:val="28"/>
        </w:rPr>
        <w:t xml:space="preserve">
    поддержки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i w:val="false"/>
          <w:color w:val="000000"/>
          <w:sz w:val="28"/>
        </w:rPr>
        <w:t xml:space="preserve">        12 542 500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Государственная программа социально-экономического </w:t>
      </w:r>
      <w:r>
        <w:br/>
      </w:r>
      <w:r>
        <w:rPr>
          <w:rFonts w:ascii="Times New Roman"/>
          <w:b w:val="false"/>
          <w:i w:val="false"/>
          <w:color w:val="000000"/>
          <w:sz w:val="28"/>
        </w:rPr>
        <w:t>
</w:t>
      </w:r>
      <w:r>
        <w:rPr>
          <w:rFonts w:ascii="Times New Roman"/>
          <w:b w:val="false"/>
          <w:i/>
          <w:color w:val="000000"/>
          <w:sz w:val="28"/>
        </w:rPr>
        <w:t xml:space="preserve">развития города Астаны на период до 2005 года </w:t>
      </w:r>
      <w:r>
        <w:br/>
      </w:r>
      <w:r>
        <w:rPr>
          <w:rFonts w:ascii="Times New Roman"/>
          <w:b w:val="false"/>
          <w:i w:val="false"/>
          <w:color w:val="000000"/>
          <w:sz w:val="28"/>
        </w:rPr>
        <w:t>
</w:t>
      </w:r>
      <w:r>
        <w:rPr>
          <w:rFonts w:ascii="Times New Roman"/>
          <w:b w:val="false"/>
          <w:i/>
          <w:color w:val="000000"/>
          <w:sz w:val="28"/>
        </w:rPr>
        <w:t xml:space="preserve">"Расцвет Астаны - расцвет Казахстана" </w:t>
      </w:r>
      <w:r>
        <w:br/>
      </w:r>
      <w:r>
        <w:rPr>
          <w:rFonts w:ascii="Times New Roman"/>
          <w:b w:val="false"/>
          <w:i w:val="false"/>
          <w:color w:val="000000"/>
          <w:sz w:val="28"/>
        </w:rPr>
        <w:t>
 </w:t>
      </w:r>
      <w:r>
        <w:br/>
      </w:r>
      <w:r>
        <w:rPr>
          <w:rFonts w:ascii="Times New Roman"/>
          <w:b w:val="false"/>
          <w:i w:val="false"/>
          <w:color w:val="000000"/>
          <w:sz w:val="28"/>
        </w:rPr>
        <w:t xml:space="preserve">
  17  ЗАО "Между-                             </w:t>
      </w:r>
      <w:r>
        <w:rPr>
          <w:rFonts w:ascii="Times New Roman"/>
          <w:b/>
          <w:i w:val="false"/>
          <w:color w:val="000000"/>
          <w:sz w:val="28"/>
        </w:rPr>
        <w:t xml:space="preserve">511 690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народный                               строительство крытой авто- </w:t>
      </w:r>
      <w:r>
        <w:br/>
      </w:r>
      <w:r>
        <w:rPr>
          <w:rFonts w:ascii="Times New Roman"/>
          <w:b w:val="false"/>
          <w:i w:val="false"/>
          <w:color w:val="000000"/>
          <w:sz w:val="28"/>
        </w:rPr>
        <w:t xml:space="preserve">
    аэропорт                               стоянки </w:t>
      </w:r>
      <w:r>
        <w:br/>
      </w:r>
      <w:r>
        <w:rPr>
          <w:rFonts w:ascii="Times New Roman"/>
          <w:b w:val="false"/>
          <w:i w:val="false"/>
          <w:color w:val="000000"/>
          <w:sz w:val="28"/>
        </w:rPr>
        <w:t xml:space="preserve">
    Астана"          МТК          </w:t>
      </w:r>
      <w:r>
        <w:rPr>
          <w:rFonts w:ascii="Times New Roman"/>
          <w:b/>
          <w:i w:val="false"/>
          <w:color w:val="000000"/>
          <w:sz w:val="28"/>
        </w:rPr>
        <w:t xml:space="preserve">1762085  </w:t>
      </w:r>
      <w:r>
        <w:rPr>
          <w:rFonts w:ascii="Times New Roman"/>
          <w:b/>
          <w:i w:val="false"/>
          <w:color w:val="000000"/>
          <w:sz w:val="28"/>
        </w:rPr>
        <w:t xml:space="preserve">   963 530 тыс.тенге </w:t>
      </w:r>
      <w:r>
        <w:rPr>
          <w:rFonts w:ascii="Times New Roman"/>
          <w:b w:val="false"/>
          <w:i w:val="false"/>
          <w:color w:val="000000"/>
          <w:sz w:val="28"/>
        </w:rPr>
        <w:t xml:space="preserve">на до- </w:t>
      </w:r>
      <w:r>
        <w:br/>
      </w:r>
      <w:r>
        <w:rPr>
          <w:rFonts w:ascii="Times New Roman"/>
          <w:b w:val="false"/>
          <w:i w:val="false"/>
          <w:color w:val="000000"/>
          <w:sz w:val="28"/>
        </w:rPr>
        <w:t xml:space="preserve">
                                           оборудование аэропорта для  </w:t>
      </w:r>
      <w:r>
        <w:br/>
      </w:r>
      <w:r>
        <w:rPr>
          <w:rFonts w:ascii="Times New Roman"/>
          <w:b w:val="false"/>
          <w:i w:val="false"/>
          <w:color w:val="000000"/>
          <w:sz w:val="28"/>
        </w:rPr>
        <w:t xml:space="preserve">
                                           точного захода на посадку </w:t>
      </w:r>
      <w:r>
        <w:br/>
      </w:r>
      <w:r>
        <w:rPr>
          <w:rFonts w:ascii="Times New Roman"/>
          <w:b w:val="false"/>
          <w:i w:val="false"/>
          <w:color w:val="000000"/>
          <w:sz w:val="28"/>
        </w:rPr>
        <w:t xml:space="preserve">
                                           по метеоминимуму категории </w:t>
      </w:r>
      <w:r>
        <w:br/>
      </w:r>
      <w:r>
        <w:rPr>
          <w:rFonts w:ascii="Times New Roman"/>
          <w:b w:val="false"/>
          <w:i w:val="false"/>
          <w:color w:val="000000"/>
          <w:sz w:val="28"/>
        </w:rPr>
        <w:t xml:space="preserve">
                                           IIIB (светосигнальное  </w:t>
      </w:r>
      <w:r>
        <w:br/>
      </w:r>
      <w:r>
        <w:rPr>
          <w:rFonts w:ascii="Times New Roman"/>
          <w:b w:val="false"/>
          <w:i w:val="false"/>
          <w:color w:val="000000"/>
          <w:sz w:val="28"/>
        </w:rPr>
        <w:t xml:space="preserve">
                                           оборудование) </w:t>
      </w:r>
      <w:r>
        <w:br/>
      </w:r>
      <w:r>
        <w:rPr>
          <w:rFonts w:ascii="Times New Roman"/>
          <w:b w:val="false"/>
          <w:i w:val="false"/>
          <w:color w:val="000000"/>
          <w:sz w:val="28"/>
        </w:rPr>
        <w:t>
</w:t>
      </w:r>
      <w:r>
        <w:rPr>
          <w:rFonts w:ascii="Times New Roman"/>
          <w:b/>
          <w:i w:val="false"/>
          <w:color w:val="000000"/>
          <w:sz w:val="28"/>
        </w:rPr>
        <w:t xml:space="preserve">                                           286 865 тыс. тенге </w:t>
      </w:r>
      <w:r>
        <w:rPr>
          <w:rFonts w:ascii="Times New Roman"/>
          <w:b w:val="false"/>
          <w:i w:val="false"/>
          <w:color w:val="000000"/>
          <w:sz w:val="28"/>
        </w:rPr>
        <w:t xml:space="preserve">за  </w:t>
      </w:r>
      <w:r>
        <w:br/>
      </w:r>
      <w:r>
        <w:rPr>
          <w:rFonts w:ascii="Times New Roman"/>
          <w:b w:val="false"/>
          <w:i w:val="false"/>
          <w:color w:val="000000"/>
          <w:sz w:val="28"/>
        </w:rPr>
        <w:t xml:space="preserve">
                                           выполненные работы фирме  </w:t>
      </w:r>
      <w:r>
        <w:br/>
      </w:r>
      <w:r>
        <w:rPr>
          <w:rFonts w:ascii="Times New Roman"/>
          <w:b w:val="false"/>
          <w:i w:val="false"/>
          <w:color w:val="000000"/>
          <w:sz w:val="28"/>
        </w:rPr>
        <w:t xml:space="preserve">
                                           Мабетекс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i w:val="false"/>
          <w:color w:val="000000"/>
          <w:sz w:val="28"/>
        </w:rPr>
        <w:t xml:space="preserve">         1762085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развития страхового рынка Республики </w:t>
      </w:r>
      <w:r>
        <w:br/>
      </w:r>
      <w:r>
        <w:rPr>
          <w:rFonts w:ascii="Times New Roman"/>
          <w:b w:val="false"/>
          <w:i w:val="false"/>
          <w:color w:val="000000"/>
          <w:sz w:val="28"/>
        </w:rPr>
        <w:t>
</w:t>
      </w:r>
      <w:r>
        <w:rPr>
          <w:rFonts w:ascii="Times New Roman"/>
          <w:b w:val="false"/>
          <w:i/>
          <w:color w:val="000000"/>
          <w:sz w:val="28"/>
        </w:rPr>
        <w:t xml:space="preserve">Казахстан на 2004-2006 годы </w:t>
      </w:r>
      <w:r>
        <w:br/>
      </w:r>
      <w:r>
        <w:rPr>
          <w:rFonts w:ascii="Times New Roman"/>
          <w:b w:val="false"/>
          <w:i w:val="false"/>
          <w:color w:val="000000"/>
          <w:sz w:val="28"/>
        </w:rPr>
        <w:t>
 </w:t>
      </w:r>
      <w:r>
        <w:br/>
      </w:r>
      <w:r>
        <w:rPr>
          <w:rFonts w:ascii="Times New Roman"/>
          <w:b w:val="false"/>
          <w:i w:val="false"/>
          <w:color w:val="000000"/>
          <w:sz w:val="28"/>
        </w:rPr>
        <w:t xml:space="preserve">
  18  АО "Государ-                           На создание Государственной </w:t>
      </w:r>
      <w:r>
        <w:br/>
      </w:r>
      <w:r>
        <w:rPr>
          <w:rFonts w:ascii="Times New Roman"/>
          <w:b w:val="false"/>
          <w:i w:val="false"/>
          <w:color w:val="000000"/>
          <w:sz w:val="28"/>
        </w:rPr>
        <w:t xml:space="preserve">
    ственная         МФ            </w:t>
      </w:r>
      <w:r>
        <w:rPr>
          <w:rFonts w:ascii="Times New Roman"/>
          <w:b/>
          <w:i w:val="false"/>
          <w:color w:val="000000"/>
          <w:sz w:val="28"/>
        </w:rPr>
        <w:t xml:space="preserve">500000   </w:t>
      </w:r>
      <w:r>
        <w:rPr>
          <w:rFonts w:ascii="Times New Roman"/>
          <w:b w:val="false"/>
          <w:i w:val="false"/>
          <w:color w:val="000000"/>
          <w:sz w:val="28"/>
        </w:rPr>
        <w:t xml:space="preserve">аннуитетной компании </w:t>
      </w:r>
      <w:r>
        <w:br/>
      </w:r>
      <w:r>
        <w:rPr>
          <w:rFonts w:ascii="Times New Roman"/>
          <w:b w:val="false"/>
          <w:i w:val="false"/>
          <w:color w:val="000000"/>
          <w:sz w:val="28"/>
        </w:rPr>
        <w:t xml:space="preserve">
    аннуитетная </w:t>
      </w:r>
      <w:r>
        <w:br/>
      </w:r>
      <w:r>
        <w:rPr>
          <w:rFonts w:ascii="Times New Roman"/>
          <w:b w:val="false"/>
          <w:i w:val="false"/>
          <w:color w:val="000000"/>
          <w:sz w:val="28"/>
        </w:rPr>
        <w:t xml:space="preserve">
    компания"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i w:val="false"/>
          <w:color w:val="000000"/>
          <w:sz w:val="28"/>
        </w:rPr>
        <w:t xml:space="preserve">  500000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Программа развития почтово-сберегательной </w:t>
      </w:r>
      <w:r>
        <w:br/>
      </w:r>
      <w:r>
        <w:rPr>
          <w:rFonts w:ascii="Times New Roman"/>
          <w:b w:val="false"/>
          <w:i w:val="false"/>
          <w:color w:val="000000"/>
          <w:sz w:val="28"/>
        </w:rPr>
        <w:t>
</w:t>
      </w:r>
      <w:r>
        <w:rPr>
          <w:rFonts w:ascii="Times New Roman"/>
          <w:b w:val="false"/>
          <w:i/>
          <w:color w:val="000000"/>
          <w:sz w:val="28"/>
        </w:rPr>
        <w:t xml:space="preserve">системы на 2005-2010 годы </w:t>
      </w:r>
      <w:r>
        <w:br/>
      </w:r>
      <w:r>
        <w:rPr>
          <w:rFonts w:ascii="Times New Roman"/>
          <w:b w:val="false"/>
          <w:i w:val="false"/>
          <w:color w:val="000000"/>
          <w:sz w:val="28"/>
        </w:rPr>
        <w:t>
 </w:t>
      </w:r>
      <w:r>
        <w:br/>
      </w:r>
      <w:r>
        <w:rPr>
          <w:rFonts w:ascii="Times New Roman"/>
          <w:b w:val="false"/>
          <w:i w:val="false"/>
          <w:color w:val="000000"/>
          <w:sz w:val="28"/>
        </w:rPr>
        <w:t xml:space="preserve">
   19  АО "Казпочта"    АИС          </w:t>
      </w:r>
      <w:r>
        <w:rPr>
          <w:rFonts w:ascii="Times New Roman"/>
          <w:b/>
          <w:i w:val="false"/>
          <w:color w:val="000000"/>
          <w:sz w:val="28"/>
        </w:rPr>
        <w:t xml:space="preserve">1444709 </w:t>
      </w:r>
      <w:r>
        <w:rPr>
          <w:rFonts w:ascii="Times New Roman"/>
          <w:b/>
          <w:i w:val="false"/>
          <w:color w:val="000000"/>
          <w:sz w:val="28"/>
        </w:rPr>
        <w:t xml:space="preserve">    329 709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развитие инфраструктуры в  </w:t>
      </w:r>
      <w:r>
        <w:br/>
      </w:r>
      <w:r>
        <w:rPr>
          <w:rFonts w:ascii="Times New Roman"/>
          <w:b w:val="false"/>
          <w:i w:val="false"/>
          <w:color w:val="000000"/>
          <w:sz w:val="28"/>
        </w:rPr>
        <w:t xml:space="preserve">
                                           городах; </w:t>
      </w:r>
      <w:r>
        <w:br/>
      </w:r>
      <w:r>
        <w:rPr>
          <w:rFonts w:ascii="Times New Roman"/>
          <w:b w:val="false"/>
          <w:i w:val="false"/>
          <w:color w:val="000000"/>
          <w:sz w:val="28"/>
        </w:rPr>
        <w:t>
</w:t>
      </w:r>
      <w:r>
        <w:rPr>
          <w:rFonts w:ascii="Times New Roman"/>
          <w:b/>
          <w:i w:val="false"/>
          <w:color w:val="000000"/>
          <w:sz w:val="28"/>
        </w:rPr>
        <w:t xml:space="preserve">                                            47 500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совершенствование системы  </w:t>
      </w:r>
      <w:r>
        <w:br/>
      </w:r>
      <w:r>
        <w:rPr>
          <w:rFonts w:ascii="Times New Roman"/>
          <w:b w:val="false"/>
          <w:i w:val="false"/>
          <w:color w:val="000000"/>
          <w:sz w:val="28"/>
        </w:rPr>
        <w:t xml:space="preserve">
                                           магистральных перевозок; </w:t>
      </w:r>
      <w:r>
        <w:br/>
      </w:r>
      <w:r>
        <w:rPr>
          <w:rFonts w:ascii="Times New Roman"/>
          <w:b w:val="false"/>
          <w:i w:val="false"/>
          <w:color w:val="000000"/>
          <w:sz w:val="28"/>
        </w:rPr>
        <w:t>
</w:t>
      </w:r>
      <w:r>
        <w:rPr>
          <w:rFonts w:ascii="Times New Roman"/>
          <w:b/>
          <w:i w:val="false"/>
          <w:color w:val="000000"/>
          <w:sz w:val="28"/>
        </w:rPr>
        <w:t xml:space="preserve">                                            331 600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развитие почтово-сбере- </w:t>
      </w:r>
      <w:r>
        <w:br/>
      </w:r>
      <w:r>
        <w:rPr>
          <w:rFonts w:ascii="Times New Roman"/>
          <w:b w:val="false"/>
          <w:i w:val="false"/>
          <w:color w:val="000000"/>
          <w:sz w:val="28"/>
        </w:rPr>
        <w:t xml:space="preserve">
                                           гательных услуг; </w:t>
      </w:r>
      <w:r>
        <w:br/>
      </w:r>
      <w:r>
        <w:rPr>
          <w:rFonts w:ascii="Times New Roman"/>
          <w:b w:val="false"/>
          <w:i w:val="false"/>
          <w:color w:val="000000"/>
          <w:sz w:val="28"/>
        </w:rPr>
        <w:t>
</w:t>
      </w:r>
      <w:r>
        <w:rPr>
          <w:rFonts w:ascii="Times New Roman"/>
          <w:b/>
          <w:i w:val="false"/>
          <w:color w:val="000000"/>
          <w:sz w:val="28"/>
        </w:rPr>
        <w:t xml:space="preserve">                                            735 900 тыс. тенге </w:t>
      </w:r>
      <w:r>
        <w:rPr>
          <w:rFonts w:ascii="Times New Roman"/>
          <w:b w:val="false"/>
          <w:i w:val="false"/>
          <w:color w:val="000000"/>
          <w:sz w:val="28"/>
        </w:rPr>
        <w:t xml:space="preserve">на  </w:t>
      </w:r>
      <w:r>
        <w:br/>
      </w:r>
      <w:r>
        <w:rPr>
          <w:rFonts w:ascii="Times New Roman"/>
          <w:b w:val="false"/>
          <w:i w:val="false"/>
          <w:color w:val="000000"/>
          <w:sz w:val="28"/>
        </w:rPr>
        <w:t xml:space="preserve">
                                           развитие инфраструктуры в  </w:t>
      </w:r>
      <w:r>
        <w:br/>
      </w:r>
      <w:r>
        <w:rPr>
          <w:rFonts w:ascii="Times New Roman"/>
          <w:b w:val="false"/>
          <w:i w:val="false"/>
          <w:color w:val="000000"/>
          <w:sz w:val="28"/>
        </w:rPr>
        <w:t xml:space="preserve">
                                           сельской местности  </w:t>
      </w:r>
      <w:r>
        <w:br/>
      </w:r>
      <w:r>
        <w:rPr>
          <w:rFonts w:ascii="Times New Roman"/>
          <w:b w:val="false"/>
          <w:i w:val="false"/>
          <w:color w:val="000000"/>
          <w:sz w:val="28"/>
        </w:rPr>
        <w:t xml:space="preserve">
                                           ( </w:t>
      </w:r>
      <w:r>
        <w:rPr>
          <w:rFonts w:ascii="Times New Roman"/>
          <w:b w:val="false"/>
          <w:i/>
          <w:color w:val="000000"/>
          <w:sz w:val="28"/>
        </w:rPr>
        <w:t xml:space="preserve">в рамках Государст- </w:t>
      </w:r>
      <w:r>
        <w:br/>
      </w:r>
      <w:r>
        <w:rPr>
          <w:rFonts w:ascii="Times New Roman"/>
          <w:b w:val="false"/>
          <w:i w:val="false"/>
          <w:color w:val="000000"/>
          <w:sz w:val="28"/>
        </w:rPr>
        <w:t>
</w:t>
      </w:r>
      <w:r>
        <w:rPr>
          <w:rFonts w:ascii="Times New Roman"/>
          <w:b w:val="false"/>
          <w:i/>
          <w:color w:val="000000"/>
          <w:sz w:val="28"/>
        </w:rPr>
        <w:t xml:space="preserve">                                           венной программы развития </w:t>
      </w:r>
      <w:r>
        <w:br/>
      </w:r>
      <w:r>
        <w:rPr>
          <w:rFonts w:ascii="Times New Roman"/>
          <w:b w:val="false"/>
          <w:i w:val="false"/>
          <w:color w:val="000000"/>
          <w:sz w:val="28"/>
        </w:rPr>
        <w:t>
</w:t>
      </w:r>
      <w:r>
        <w:rPr>
          <w:rFonts w:ascii="Times New Roman"/>
          <w:b w:val="false"/>
          <w:i/>
          <w:color w:val="000000"/>
          <w:sz w:val="28"/>
        </w:rPr>
        <w:t xml:space="preserve">                                           сельских территорий на </w:t>
      </w:r>
      <w:r>
        <w:br/>
      </w:r>
      <w:r>
        <w:rPr>
          <w:rFonts w:ascii="Times New Roman"/>
          <w:b w:val="false"/>
          <w:i w:val="false"/>
          <w:color w:val="000000"/>
          <w:sz w:val="28"/>
        </w:rPr>
        <w:t>
</w:t>
      </w:r>
      <w:r>
        <w:rPr>
          <w:rFonts w:ascii="Times New Roman"/>
          <w:b w:val="false"/>
          <w:i/>
          <w:color w:val="000000"/>
          <w:sz w:val="28"/>
        </w:rPr>
        <w:t xml:space="preserve">                                           2004-2006 годы)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по программе: </w:t>
      </w:r>
      <w:r>
        <w:rPr>
          <w:rFonts w:ascii="Times New Roman"/>
          <w:b/>
          <w:i w:val="false"/>
          <w:color w:val="000000"/>
          <w:sz w:val="28"/>
        </w:rPr>
        <w:t xml:space="preserve">         1444709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Вне программ </w:t>
      </w:r>
      <w:r>
        <w:br/>
      </w:r>
      <w:r>
        <w:rPr>
          <w:rFonts w:ascii="Times New Roman"/>
          <w:b w:val="false"/>
          <w:i w:val="false"/>
          <w:color w:val="000000"/>
          <w:sz w:val="28"/>
        </w:rPr>
        <w:t>
 </w:t>
      </w:r>
      <w:r>
        <w:br/>
      </w:r>
      <w:r>
        <w:rPr>
          <w:rFonts w:ascii="Times New Roman"/>
          <w:b w:val="false"/>
          <w:i w:val="false"/>
          <w:color w:val="000000"/>
          <w:sz w:val="28"/>
        </w:rPr>
        <w:t xml:space="preserve">
  20  Создание                               На создание межгосудар- </w:t>
      </w:r>
      <w:r>
        <w:br/>
      </w:r>
      <w:r>
        <w:rPr>
          <w:rFonts w:ascii="Times New Roman"/>
          <w:b w:val="false"/>
          <w:i w:val="false"/>
          <w:color w:val="000000"/>
          <w:sz w:val="28"/>
        </w:rPr>
        <w:t xml:space="preserve">
    межгосударст-      МФ       </w:t>
      </w:r>
      <w:r>
        <w:rPr>
          <w:rFonts w:ascii="Times New Roman"/>
          <w:b/>
          <w:i w:val="false"/>
          <w:color w:val="000000"/>
          <w:sz w:val="28"/>
        </w:rPr>
        <w:t xml:space="preserve">13170000   </w:t>
      </w:r>
      <w:r>
        <w:rPr>
          <w:rFonts w:ascii="Times New Roman"/>
          <w:b w:val="false"/>
          <w:i w:val="false"/>
          <w:color w:val="000000"/>
          <w:sz w:val="28"/>
        </w:rPr>
        <w:t xml:space="preserve">ственного инвестиционного  </w:t>
      </w:r>
      <w:r>
        <w:br/>
      </w:r>
      <w:r>
        <w:rPr>
          <w:rFonts w:ascii="Times New Roman"/>
          <w:b w:val="false"/>
          <w:i w:val="false"/>
          <w:color w:val="000000"/>
          <w:sz w:val="28"/>
        </w:rPr>
        <w:t xml:space="preserve">
    венного                                банка </w:t>
      </w:r>
      <w:r>
        <w:br/>
      </w:r>
      <w:r>
        <w:rPr>
          <w:rFonts w:ascii="Times New Roman"/>
          <w:b w:val="false"/>
          <w:i w:val="false"/>
          <w:color w:val="000000"/>
          <w:sz w:val="28"/>
        </w:rPr>
        <w:t xml:space="preserve">
    инвестицион- </w:t>
      </w:r>
      <w:r>
        <w:br/>
      </w:r>
      <w:r>
        <w:rPr>
          <w:rFonts w:ascii="Times New Roman"/>
          <w:b w:val="false"/>
          <w:i w:val="false"/>
          <w:color w:val="000000"/>
          <w:sz w:val="28"/>
        </w:rPr>
        <w:t xml:space="preserve">
    ного банка </w:t>
      </w:r>
      <w:r>
        <w:br/>
      </w:r>
      <w:r>
        <w:rPr>
          <w:rFonts w:ascii="Times New Roman"/>
          <w:b w:val="false"/>
          <w:i w:val="false"/>
          <w:color w:val="000000"/>
          <w:sz w:val="28"/>
        </w:rPr>
        <w:t xml:space="preserve">
21  АО "Республи-                          На приобретение телеви- </w:t>
      </w:r>
      <w:r>
        <w:br/>
      </w:r>
      <w:r>
        <w:rPr>
          <w:rFonts w:ascii="Times New Roman"/>
          <w:b w:val="false"/>
          <w:i w:val="false"/>
          <w:color w:val="000000"/>
          <w:sz w:val="28"/>
        </w:rPr>
        <w:t xml:space="preserve">
    канская теле-    МКИС        </w:t>
      </w:r>
      <w:r>
        <w:rPr>
          <w:rFonts w:ascii="Times New Roman"/>
          <w:b/>
          <w:i w:val="false"/>
          <w:color w:val="000000"/>
          <w:sz w:val="28"/>
        </w:rPr>
        <w:t xml:space="preserve">1387248 </w:t>
      </w:r>
      <w:r>
        <w:rPr>
          <w:rFonts w:ascii="Times New Roman"/>
          <w:b w:val="false"/>
          <w:i w:val="false"/>
          <w:color w:val="000000"/>
          <w:sz w:val="28"/>
        </w:rPr>
        <w:t xml:space="preserve">   зионного оборудования </w:t>
      </w:r>
      <w:r>
        <w:br/>
      </w:r>
      <w:r>
        <w:rPr>
          <w:rFonts w:ascii="Times New Roman"/>
          <w:b w:val="false"/>
          <w:i w:val="false"/>
          <w:color w:val="000000"/>
          <w:sz w:val="28"/>
        </w:rPr>
        <w:t xml:space="preserve">
    радиокорпорация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  АО "Казтеле-                           На приобретение передатчи- </w:t>
      </w:r>
      <w:r>
        <w:br/>
      </w:r>
      <w:r>
        <w:rPr>
          <w:rFonts w:ascii="Times New Roman"/>
          <w:b w:val="false"/>
          <w:i w:val="false"/>
          <w:color w:val="000000"/>
          <w:sz w:val="28"/>
        </w:rPr>
        <w:t xml:space="preserve">
    радио"           МКИС        </w:t>
      </w:r>
      <w:r>
        <w:rPr>
          <w:rFonts w:ascii="Times New Roman"/>
          <w:b/>
          <w:i w:val="false"/>
          <w:color w:val="000000"/>
          <w:sz w:val="28"/>
        </w:rPr>
        <w:t xml:space="preserve">542139   </w:t>
      </w:r>
      <w:r>
        <w:rPr>
          <w:rFonts w:ascii="Times New Roman"/>
          <w:b w:val="false"/>
          <w:i w:val="false"/>
          <w:color w:val="000000"/>
          <w:sz w:val="28"/>
        </w:rPr>
        <w:t xml:space="preserve">ков для расширения зоны  </w:t>
      </w:r>
      <w:r>
        <w:br/>
      </w:r>
      <w:r>
        <w:rPr>
          <w:rFonts w:ascii="Times New Roman"/>
          <w:b w:val="false"/>
          <w:i w:val="false"/>
          <w:color w:val="000000"/>
          <w:sz w:val="28"/>
        </w:rPr>
        <w:t xml:space="preserve">
                                           охвата вещания </w:t>
      </w:r>
      <w:r>
        <w:br/>
      </w:r>
      <w:r>
        <w:rPr>
          <w:rFonts w:ascii="Times New Roman"/>
          <w:b w:val="false"/>
          <w:i w:val="false"/>
          <w:color w:val="000000"/>
          <w:sz w:val="28"/>
        </w:rPr>
        <w:t xml:space="preserve">
23  Приобретение                           На выполнение обязательств </w:t>
      </w:r>
      <w:r>
        <w:br/>
      </w:r>
      <w:r>
        <w:rPr>
          <w:rFonts w:ascii="Times New Roman"/>
          <w:b w:val="false"/>
          <w:i w:val="false"/>
          <w:color w:val="000000"/>
          <w:sz w:val="28"/>
        </w:rPr>
        <w:t xml:space="preserve">
    акций между-                           по своевременной оплате </w:t>
      </w:r>
      <w:r>
        <w:br/>
      </w:r>
      <w:r>
        <w:rPr>
          <w:rFonts w:ascii="Times New Roman"/>
          <w:b w:val="false"/>
          <w:i w:val="false"/>
          <w:color w:val="000000"/>
          <w:sz w:val="28"/>
        </w:rPr>
        <w:t xml:space="preserve">
    народных                               членских взносов междуна- </w:t>
      </w:r>
      <w:r>
        <w:br/>
      </w:r>
      <w:r>
        <w:rPr>
          <w:rFonts w:ascii="Times New Roman"/>
          <w:b w:val="false"/>
          <w:i w:val="false"/>
          <w:color w:val="000000"/>
          <w:sz w:val="28"/>
        </w:rPr>
        <w:t xml:space="preserve">
    финансовых         МФ         </w:t>
      </w:r>
      <w:r>
        <w:rPr>
          <w:rFonts w:ascii="Times New Roman"/>
          <w:b/>
          <w:i w:val="false"/>
          <w:color w:val="000000"/>
          <w:sz w:val="28"/>
        </w:rPr>
        <w:t xml:space="preserve">491551   </w:t>
      </w:r>
      <w:r>
        <w:rPr>
          <w:rFonts w:ascii="Times New Roman"/>
          <w:b w:val="false"/>
          <w:i w:val="false"/>
          <w:color w:val="000000"/>
          <w:sz w:val="28"/>
        </w:rPr>
        <w:t xml:space="preserve">родным финансовым органи- </w:t>
      </w:r>
      <w:r>
        <w:br/>
      </w:r>
      <w:r>
        <w:rPr>
          <w:rFonts w:ascii="Times New Roman"/>
          <w:b w:val="false"/>
          <w:i w:val="false"/>
          <w:color w:val="000000"/>
          <w:sz w:val="28"/>
        </w:rPr>
        <w:t xml:space="preserve">
    организаций                            зациям </w:t>
      </w:r>
      <w:r>
        <w:br/>
      </w:r>
      <w:r>
        <w:rPr>
          <w:rFonts w:ascii="Times New Roman"/>
          <w:b w:val="false"/>
          <w:i w:val="false"/>
          <w:color w:val="000000"/>
          <w:sz w:val="28"/>
        </w:rPr>
        <w:t xml:space="preserve">
24  ЗАО "Каз-                              На освоение Амангельдинской </w:t>
      </w:r>
      <w:r>
        <w:br/>
      </w:r>
      <w:r>
        <w:rPr>
          <w:rFonts w:ascii="Times New Roman"/>
          <w:b w:val="false"/>
          <w:i w:val="false"/>
          <w:color w:val="000000"/>
          <w:sz w:val="28"/>
        </w:rPr>
        <w:t xml:space="preserve">
    мунайгаз"        МЭМР        </w:t>
      </w:r>
      <w:r>
        <w:rPr>
          <w:rFonts w:ascii="Times New Roman"/>
          <w:b/>
          <w:i w:val="false"/>
          <w:color w:val="000000"/>
          <w:sz w:val="28"/>
        </w:rPr>
        <w:t xml:space="preserve">5500000   </w:t>
      </w:r>
      <w:r>
        <w:rPr>
          <w:rFonts w:ascii="Times New Roman"/>
          <w:b w:val="false"/>
          <w:i w:val="false"/>
          <w:color w:val="000000"/>
          <w:sz w:val="28"/>
        </w:rPr>
        <w:t xml:space="preserve">группы месторождений газа </w:t>
      </w:r>
      <w:r>
        <w:br/>
      </w:r>
      <w:r>
        <w:rPr>
          <w:rFonts w:ascii="Times New Roman"/>
          <w:b w:val="false"/>
          <w:i w:val="false"/>
          <w:color w:val="000000"/>
          <w:sz w:val="28"/>
        </w:rPr>
        <w:t xml:space="preserve">
                                           и развитие транзитного  </w:t>
      </w:r>
      <w:r>
        <w:br/>
      </w:r>
      <w:r>
        <w:rPr>
          <w:rFonts w:ascii="Times New Roman"/>
          <w:b w:val="false"/>
          <w:i w:val="false"/>
          <w:color w:val="000000"/>
          <w:sz w:val="28"/>
        </w:rPr>
        <w:t xml:space="preserve">
                                           потенциала в энергетическом  </w:t>
      </w:r>
      <w:r>
        <w:br/>
      </w:r>
      <w:r>
        <w:rPr>
          <w:rFonts w:ascii="Times New Roman"/>
          <w:b w:val="false"/>
          <w:i w:val="false"/>
          <w:color w:val="000000"/>
          <w:sz w:val="28"/>
        </w:rPr>
        <w:t xml:space="preserve">
                                           секторе Республики Казахстан;  </w:t>
      </w:r>
      <w:r>
        <w:br/>
      </w:r>
      <w:r>
        <w:rPr>
          <w:rFonts w:ascii="Times New Roman"/>
          <w:b w:val="false"/>
          <w:i w:val="false"/>
          <w:color w:val="000000"/>
          <w:sz w:val="28"/>
        </w:rPr>
        <w:t>
</w:t>
      </w:r>
      <w:r>
        <w:rPr>
          <w:rFonts w:ascii="Times New Roman"/>
          <w:b/>
          <w:i w:val="false"/>
          <w:color w:val="000000"/>
          <w:sz w:val="28"/>
        </w:rPr>
        <w:t xml:space="preserve">                                            1 млрд. тенге </w:t>
      </w:r>
      <w:r>
        <w:rPr>
          <w:rFonts w:ascii="Times New Roman"/>
          <w:b w:val="false"/>
          <w:i w:val="false"/>
          <w:color w:val="000000"/>
          <w:sz w:val="28"/>
        </w:rPr>
        <w:t xml:space="preserve">- на развитие  </w:t>
      </w:r>
      <w:r>
        <w:br/>
      </w:r>
      <w:r>
        <w:rPr>
          <w:rFonts w:ascii="Times New Roman"/>
          <w:b w:val="false"/>
          <w:i w:val="false"/>
          <w:color w:val="000000"/>
          <w:sz w:val="28"/>
        </w:rPr>
        <w:t xml:space="preserve">
                                           системы газоснабжения южных  </w:t>
      </w:r>
      <w:r>
        <w:br/>
      </w:r>
      <w:r>
        <w:rPr>
          <w:rFonts w:ascii="Times New Roman"/>
          <w:b w:val="false"/>
          <w:i w:val="false"/>
          <w:color w:val="000000"/>
          <w:sz w:val="28"/>
        </w:rPr>
        <w:t xml:space="preserve">
                                           регионов Республики Казахстан. </w:t>
      </w:r>
      <w:r>
        <w:br/>
      </w:r>
      <w:r>
        <w:rPr>
          <w:rFonts w:ascii="Times New Roman"/>
          <w:b w:val="false"/>
          <w:i w:val="false"/>
          <w:color w:val="000000"/>
          <w:sz w:val="28"/>
        </w:rPr>
        <w:t xml:space="preserve">
25  АО               МОН         120000    На организационное </w:t>
      </w:r>
      <w:r>
        <w:br/>
      </w:r>
      <w:r>
        <w:rPr>
          <w:rFonts w:ascii="Times New Roman"/>
          <w:b w:val="false"/>
          <w:i w:val="false"/>
          <w:color w:val="000000"/>
          <w:sz w:val="28"/>
        </w:rPr>
        <w:t xml:space="preserve">
    "Казахстанский                         сопровождение </w:t>
      </w:r>
      <w:r>
        <w:br/>
      </w:r>
      <w:r>
        <w:rPr>
          <w:rFonts w:ascii="Times New Roman"/>
          <w:b w:val="false"/>
          <w:i w:val="false"/>
          <w:color w:val="000000"/>
          <w:sz w:val="28"/>
        </w:rPr>
        <w:t xml:space="preserve">
    центр                                  международных </w:t>
      </w:r>
      <w:r>
        <w:br/>
      </w:r>
      <w:r>
        <w:rPr>
          <w:rFonts w:ascii="Times New Roman"/>
          <w:b w:val="false"/>
          <w:i w:val="false"/>
          <w:color w:val="000000"/>
          <w:sz w:val="28"/>
        </w:rPr>
        <w:t xml:space="preserve">
    международных                          программ в сфере </w:t>
      </w:r>
      <w:r>
        <w:br/>
      </w:r>
      <w:r>
        <w:rPr>
          <w:rFonts w:ascii="Times New Roman"/>
          <w:b w:val="false"/>
          <w:i w:val="false"/>
          <w:color w:val="000000"/>
          <w:sz w:val="28"/>
        </w:rPr>
        <w:t xml:space="preserve">
    программ"                              образования и науки </w:t>
      </w:r>
    </w:p>
    <w:p>
      <w:pPr>
        <w:spacing w:after="0"/>
        <w:ind w:left="0"/>
        <w:jc w:val="both"/>
      </w:pPr>
      <w:r>
        <w:rPr>
          <w:rFonts w:ascii="Times New Roman"/>
          <w:b w:val="false"/>
          <w:i w:val="false"/>
          <w:color w:val="000000"/>
          <w:sz w:val="28"/>
        </w:rPr>
        <w:t xml:space="preserve">26  АО "Финансовый   МОН         600000    На обеспечение </w:t>
      </w:r>
      <w:r>
        <w:br/>
      </w:r>
      <w:r>
        <w:rPr>
          <w:rFonts w:ascii="Times New Roman"/>
          <w:b w:val="false"/>
          <w:i w:val="false"/>
          <w:color w:val="000000"/>
          <w:sz w:val="28"/>
        </w:rPr>
        <w:t xml:space="preserve">
    центр"                                 гарантирования </w:t>
      </w:r>
      <w:r>
        <w:br/>
      </w:r>
      <w:r>
        <w:rPr>
          <w:rFonts w:ascii="Times New Roman"/>
          <w:b w:val="false"/>
          <w:i w:val="false"/>
          <w:color w:val="000000"/>
          <w:sz w:val="28"/>
        </w:rPr>
        <w:t xml:space="preserve">
                                           кредитов в банках </w:t>
      </w:r>
      <w:r>
        <w:br/>
      </w:r>
      <w:r>
        <w:rPr>
          <w:rFonts w:ascii="Times New Roman"/>
          <w:b w:val="false"/>
          <w:i w:val="false"/>
          <w:color w:val="000000"/>
          <w:sz w:val="28"/>
        </w:rPr>
        <w:t xml:space="preserve">
                                           второго уровня </w:t>
      </w:r>
      <w:r>
        <w:br/>
      </w:r>
      <w:r>
        <w:rPr>
          <w:rFonts w:ascii="Times New Roman"/>
          <w:b w:val="false"/>
          <w:i w:val="false"/>
          <w:color w:val="000000"/>
          <w:sz w:val="28"/>
        </w:rPr>
        <w:t>
 </w:t>
      </w:r>
      <w:r>
        <w:br/>
      </w:r>
      <w:r>
        <w:rPr>
          <w:rFonts w:ascii="Times New Roman"/>
          <w:b w:val="false"/>
          <w:i w:val="false"/>
          <w:color w:val="000000"/>
          <w:sz w:val="28"/>
        </w:rPr>
        <w:t xml:space="preserve">
       27  Создание         МЭМР        273000    На создание </w:t>
      </w:r>
      <w:r>
        <w:br/>
      </w:r>
      <w:r>
        <w:rPr>
          <w:rFonts w:ascii="Times New Roman"/>
          <w:b w:val="false"/>
          <w:i w:val="false"/>
          <w:color w:val="000000"/>
          <w:sz w:val="28"/>
        </w:rPr>
        <w:t xml:space="preserve">
    технопарка                             юридического лица, </w:t>
      </w:r>
      <w:r>
        <w:br/>
      </w:r>
      <w:r>
        <w:rPr>
          <w:rFonts w:ascii="Times New Roman"/>
          <w:b w:val="false"/>
          <w:i w:val="false"/>
          <w:color w:val="000000"/>
          <w:sz w:val="28"/>
        </w:rPr>
        <w:t xml:space="preserve">
    "Парк ядерных                          разработку проектно- </w:t>
      </w:r>
      <w:r>
        <w:br/>
      </w:r>
      <w:r>
        <w:rPr>
          <w:rFonts w:ascii="Times New Roman"/>
          <w:b w:val="false"/>
          <w:i w:val="false"/>
          <w:color w:val="000000"/>
          <w:sz w:val="28"/>
        </w:rPr>
        <w:t xml:space="preserve">
    технологий в городе                    сметной документации </w:t>
      </w:r>
      <w:r>
        <w:br/>
      </w:r>
      <w:r>
        <w:rPr>
          <w:rFonts w:ascii="Times New Roman"/>
          <w:b w:val="false"/>
          <w:i w:val="false"/>
          <w:color w:val="000000"/>
          <w:sz w:val="28"/>
        </w:rPr>
        <w:t xml:space="preserve">
    Курчатове"                             и проектов для начала </w:t>
      </w:r>
      <w:r>
        <w:br/>
      </w:r>
      <w:r>
        <w:rPr>
          <w:rFonts w:ascii="Times New Roman"/>
          <w:b w:val="false"/>
          <w:i w:val="false"/>
          <w:color w:val="000000"/>
          <w:sz w:val="28"/>
        </w:rPr>
        <w:t xml:space="preserve">
                                           функционирования </w:t>
      </w:r>
      <w:r>
        <w:br/>
      </w:r>
      <w:r>
        <w:rPr>
          <w:rFonts w:ascii="Times New Roman"/>
          <w:b w:val="false"/>
          <w:i w:val="false"/>
          <w:color w:val="000000"/>
          <w:sz w:val="28"/>
        </w:rPr>
        <w:t xml:space="preserve">
                                           технопарка </w:t>
      </w:r>
      <w:r>
        <w:br/>
      </w:r>
      <w:r>
        <w:rPr>
          <w:rFonts w:ascii="Times New Roman"/>
          <w:b w:val="false"/>
          <w:i w:val="false"/>
          <w:color w:val="000000"/>
          <w:sz w:val="28"/>
        </w:rPr>
        <w:t>
 </w:t>
      </w:r>
      <w:r>
        <w:br/>
      </w:r>
      <w:r>
        <w:rPr>
          <w:rFonts w:ascii="Times New Roman"/>
          <w:b w:val="false"/>
          <w:i w:val="false"/>
          <w:color w:val="000000"/>
          <w:sz w:val="28"/>
        </w:rPr>
        <w:t xml:space="preserve">
       28  РГКП             ЦИК         9710      На создание </w:t>
      </w:r>
      <w:r>
        <w:br/>
      </w:r>
      <w:r>
        <w:rPr>
          <w:rFonts w:ascii="Times New Roman"/>
          <w:b w:val="false"/>
          <w:i w:val="false"/>
          <w:color w:val="000000"/>
          <w:sz w:val="28"/>
        </w:rPr>
        <w:t xml:space="preserve">
    "Инженерно-                            юридического лица и </w:t>
      </w:r>
      <w:r>
        <w:br/>
      </w:r>
      <w:r>
        <w:rPr>
          <w:rFonts w:ascii="Times New Roman"/>
          <w:b w:val="false"/>
          <w:i w:val="false"/>
          <w:color w:val="000000"/>
          <w:sz w:val="28"/>
        </w:rPr>
        <w:t xml:space="preserve">
    технический                            начальное </w:t>
      </w:r>
      <w:r>
        <w:br/>
      </w:r>
      <w:r>
        <w:rPr>
          <w:rFonts w:ascii="Times New Roman"/>
          <w:b w:val="false"/>
          <w:i w:val="false"/>
          <w:color w:val="000000"/>
          <w:sz w:val="28"/>
        </w:rPr>
        <w:t xml:space="preserve">
    центр                                  приобретение активов в </w:t>
      </w:r>
      <w:r>
        <w:br/>
      </w:r>
      <w:r>
        <w:rPr>
          <w:rFonts w:ascii="Times New Roman"/>
          <w:b w:val="false"/>
          <w:i w:val="false"/>
          <w:color w:val="000000"/>
          <w:sz w:val="28"/>
        </w:rPr>
        <w:t xml:space="preserve">
    Центральной                            целях создания </w:t>
      </w:r>
      <w:r>
        <w:br/>
      </w:r>
      <w:r>
        <w:rPr>
          <w:rFonts w:ascii="Times New Roman"/>
          <w:b w:val="false"/>
          <w:i w:val="false"/>
          <w:color w:val="000000"/>
          <w:sz w:val="28"/>
        </w:rPr>
        <w:t xml:space="preserve">
    избирательной                          эффективного аппарата </w:t>
      </w:r>
      <w:r>
        <w:br/>
      </w:r>
      <w:r>
        <w:rPr>
          <w:rFonts w:ascii="Times New Roman"/>
          <w:b w:val="false"/>
          <w:i w:val="false"/>
          <w:color w:val="000000"/>
          <w:sz w:val="28"/>
        </w:rPr>
        <w:t xml:space="preserve">
    комиссии                               государственного </w:t>
      </w:r>
      <w:r>
        <w:br/>
      </w:r>
      <w:r>
        <w:rPr>
          <w:rFonts w:ascii="Times New Roman"/>
          <w:b w:val="false"/>
          <w:i w:val="false"/>
          <w:color w:val="000000"/>
          <w:sz w:val="28"/>
        </w:rPr>
        <w:t xml:space="preserve">
    Республики                             управления </w:t>
      </w:r>
      <w:r>
        <w:br/>
      </w:r>
      <w:r>
        <w:rPr>
          <w:rFonts w:ascii="Times New Roman"/>
          <w:b w:val="false"/>
          <w:i w:val="false"/>
          <w:color w:val="000000"/>
          <w:sz w:val="28"/>
        </w:rPr>
        <w:t xml:space="preserve">
    Казахстан"                             автоматизированной </w:t>
      </w:r>
      <w:r>
        <w:br/>
      </w:r>
      <w:r>
        <w:rPr>
          <w:rFonts w:ascii="Times New Roman"/>
          <w:b w:val="false"/>
          <w:i w:val="false"/>
          <w:color w:val="000000"/>
          <w:sz w:val="28"/>
        </w:rPr>
        <w:t xml:space="preserve">
                                           информационной </w:t>
      </w:r>
      <w:r>
        <w:br/>
      </w:r>
      <w:r>
        <w:rPr>
          <w:rFonts w:ascii="Times New Roman"/>
          <w:b w:val="false"/>
          <w:i w:val="false"/>
          <w:color w:val="000000"/>
          <w:sz w:val="28"/>
        </w:rPr>
        <w:t xml:space="preserve">
                                           системы "Сайлау"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вне программ: </w:t>
      </w:r>
      <w:r>
        <w:rPr>
          <w:rFonts w:ascii="Times New Roman"/>
          <w:b/>
          <w:i w:val="false"/>
          <w:color w:val="000000"/>
          <w:sz w:val="28"/>
        </w:rPr>
        <w:t xml:space="preserve">          22093648 </w:t>
      </w:r>
      <w:r>
        <w:br/>
      </w:r>
      <w:r>
        <w:rPr>
          <w:rFonts w:ascii="Times New Roman"/>
          <w:b w:val="false"/>
          <w:i w:val="false"/>
          <w:color w:val="000000"/>
          <w:sz w:val="28"/>
        </w:rPr>
        <w:t>
</w:t>
      </w:r>
      <w:r>
        <w:rPr>
          <w:rFonts w:ascii="Times New Roman"/>
          <w:b/>
          <w:i w:val="false"/>
          <w:color w:val="000000"/>
          <w:sz w:val="28"/>
        </w:rPr>
        <w:t xml:space="preserve">   ВСЕГО:                     102228111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 к сведению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августа 2004 года N 917       </w:t>
      </w:r>
    </w:p>
    <w:bookmarkStart w:name="z76" w:id="82"/>
    <w:p>
      <w:pPr>
        <w:spacing w:after="0"/>
        <w:ind w:left="0"/>
        <w:jc w:val="left"/>
      </w:pPr>
      <w:r>
        <w:rPr>
          <w:rFonts w:ascii="Times New Roman"/>
          <w:b/>
          <w:i w:val="false"/>
          <w:color w:val="000000"/>
        </w:rPr>
        <w:t xml:space="preserve"> 
  Раздел 6. Основные направления и прогноз </w:t>
      </w:r>
      <w:r>
        <w:br/>
      </w:r>
      <w:r>
        <w:rPr>
          <w:rFonts w:ascii="Times New Roman"/>
          <w:b/>
          <w:i w:val="false"/>
          <w:color w:val="000000"/>
        </w:rPr>
        <w:t xml:space="preserve">
основных показателей развития национальных компаний </w:t>
      </w:r>
      <w:r>
        <w:br/>
      </w:r>
      <w:r>
        <w:rPr>
          <w:rFonts w:ascii="Times New Roman"/>
          <w:b/>
          <w:i w:val="false"/>
          <w:color w:val="000000"/>
        </w:rPr>
        <w:t xml:space="preserve">
на 2005-2007 годы </w:t>
      </w:r>
      <w:r>
        <w:br/>
      </w:r>
      <w:r>
        <w:rPr>
          <w:rFonts w:ascii="Times New Roman"/>
          <w:b/>
          <w:i w:val="false"/>
          <w:color w:val="000000"/>
        </w:rPr>
        <w:t>
 </w:t>
      </w:r>
      <w:r>
        <w:br/>
      </w:r>
      <w:r>
        <w:rPr>
          <w:rFonts w:ascii="Times New Roman"/>
          <w:b/>
          <w:i w:val="false"/>
          <w:color w:val="000000"/>
        </w:rPr>
        <w:t xml:space="preserve">
  Введение </w:t>
      </w:r>
    </w:p>
    <w:bookmarkEnd w:id="82"/>
    <w:p>
      <w:pPr>
        <w:spacing w:after="0"/>
        <w:ind w:left="0"/>
        <w:jc w:val="both"/>
      </w:pPr>
      <w:r>
        <w:rPr>
          <w:rFonts w:ascii="Times New Roman"/>
          <w:b w:val="false"/>
          <w:i w:val="false"/>
          <w:color w:val="000000"/>
          <w:sz w:val="28"/>
        </w:rPr>
        <w:t xml:space="preserve">      В 2003 году к национальным компаниям были отнесены 15 компаний. Их организационно-правовой формой является акционерное общество, за исключением двух - в форме республиканских государственных предприятий (РГП "Казаэронавигация" и РГП "Актауский морской торговый порт"). </w:t>
      </w:r>
      <w:r>
        <w:br/>
      </w:r>
      <w:r>
        <w:rPr>
          <w:rFonts w:ascii="Times New Roman"/>
          <w:b w:val="false"/>
          <w:i w:val="false"/>
          <w:color w:val="000000"/>
          <w:sz w:val="28"/>
        </w:rPr>
        <w:t>
      В соответствии с пунктом 5  </w:t>
      </w:r>
      <w:r>
        <w:rPr>
          <w:rFonts w:ascii="Times New Roman"/>
          <w:b w:val="false"/>
          <w:i w:val="false"/>
          <w:color w:val="000000"/>
          <w:sz w:val="28"/>
        </w:rPr>
        <w:t xml:space="preserve">статьи 34 </w:t>
      </w:r>
      <w:r>
        <w:rPr>
          <w:rFonts w:ascii="Times New Roman"/>
          <w:b w:val="false"/>
          <w:i w:val="false"/>
          <w:color w:val="000000"/>
          <w:sz w:val="28"/>
        </w:rPr>
        <w:t xml:space="preserve">Закона Республики Казахстан "Об акционерных обществах", который вступил в силу с мая 2003 года, к национальным компаниям могут быть отнесены только акционерные общества.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от 16 февраля 2004 года N 182 к национальным компаниям отнесены 12 акционерных обществ, тем самым из категории национальных компаний исключены следующие предприятия: РГП "Казаэронавигация", РГП "Актауский морской торговый порт" и ЗАО "Эйр Казахстан" (банкрот). </w:t>
      </w:r>
      <w:r>
        <w:br/>
      </w:r>
      <w:r>
        <w:rPr>
          <w:rFonts w:ascii="Times New Roman"/>
          <w:b w:val="false"/>
          <w:i w:val="false"/>
          <w:color w:val="000000"/>
          <w:sz w:val="28"/>
        </w:rPr>
        <w:t xml:space="preserve">
      В 2004 году Перечень национальных компаний выглядел следующим образом: </w:t>
      </w:r>
      <w:r>
        <w:br/>
      </w:r>
      <w:r>
        <w:rPr>
          <w:rFonts w:ascii="Times New Roman"/>
          <w:b w:val="false"/>
          <w:i w:val="false"/>
          <w:color w:val="000000"/>
          <w:sz w:val="28"/>
        </w:rPr>
        <w:t xml:space="preserve">
      ЗАО ""Национальная компания "КазМунайГаз" </w:t>
      </w:r>
      <w:r>
        <w:br/>
      </w:r>
      <w:r>
        <w:rPr>
          <w:rFonts w:ascii="Times New Roman"/>
          <w:b w:val="false"/>
          <w:i w:val="false"/>
          <w:color w:val="000000"/>
          <w:sz w:val="28"/>
        </w:rPr>
        <w:t xml:space="preserve">
      ОАО "Казахстанская компания по управлению электрическими сетями" </w:t>
      </w:r>
      <w:r>
        <w:br/>
      </w:r>
      <w:r>
        <w:rPr>
          <w:rFonts w:ascii="Times New Roman"/>
          <w:b w:val="false"/>
          <w:i w:val="false"/>
          <w:color w:val="000000"/>
          <w:sz w:val="28"/>
        </w:rPr>
        <w:t xml:space="preserve">
      ОАО "Казпочта" </w:t>
      </w:r>
      <w:r>
        <w:br/>
      </w:r>
      <w:r>
        <w:rPr>
          <w:rFonts w:ascii="Times New Roman"/>
          <w:b w:val="false"/>
          <w:i w:val="false"/>
          <w:color w:val="000000"/>
          <w:sz w:val="28"/>
        </w:rPr>
        <w:t xml:space="preserve">
      ЗАО "Продовольственная контрактная корпорация" </w:t>
      </w:r>
      <w:r>
        <w:br/>
      </w:r>
      <w:r>
        <w:rPr>
          <w:rFonts w:ascii="Times New Roman"/>
          <w:b w:val="false"/>
          <w:i w:val="false"/>
          <w:color w:val="000000"/>
          <w:sz w:val="28"/>
        </w:rPr>
        <w:t xml:space="preserve">
      ЗАО "Национальная атомная компания "Казатомпром" </w:t>
      </w:r>
      <w:r>
        <w:br/>
      </w:r>
      <w:r>
        <w:rPr>
          <w:rFonts w:ascii="Times New Roman"/>
          <w:b w:val="false"/>
          <w:i w:val="false"/>
          <w:color w:val="000000"/>
          <w:sz w:val="28"/>
        </w:rPr>
        <w:t xml:space="preserve">
      ЗАО "Национальные информационные технологии" </w:t>
      </w:r>
      <w:r>
        <w:br/>
      </w:r>
      <w:r>
        <w:rPr>
          <w:rFonts w:ascii="Times New Roman"/>
          <w:b w:val="false"/>
          <w:i w:val="false"/>
          <w:color w:val="000000"/>
          <w:sz w:val="28"/>
        </w:rPr>
        <w:t xml:space="preserve">
      ЗАО "Казакстан темiр жолы" </w:t>
      </w:r>
      <w:r>
        <w:br/>
      </w:r>
      <w:r>
        <w:rPr>
          <w:rFonts w:ascii="Times New Roman"/>
          <w:b w:val="false"/>
          <w:i w:val="false"/>
          <w:color w:val="000000"/>
          <w:sz w:val="28"/>
        </w:rPr>
        <w:t xml:space="preserve">
      ЗАО "Государственный накопительный пенсионный фонд" </w:t>
      </w:r>
      <w:r>
        <w:br/>
      </w:r>
      <w:r>
        <w:rPr>
          <w:rFonts w:ascii="Times New Roman"/>
          <w:b w:val="false"/>
          <w:i w:val="false"/>
          <w:color w:val="000000"/>
          <w:sz w:val="28"/>
        </w:rPr>
        <w:t xml:space="preserve">
      ОАО "Казахтелеком" </w:t>
      </w:r>
      <w:r>
        <w:br/>
      </w:r>
      <w:r>
        <w:rPr>
          <w:rFonts w:ascii="Times New Roman"/>
          <w:b w:val="false"/>
          <w:i w:val="false"/>
          <w:color w:val="000000"/>
          <w:sz w:val="28"/>
        </w:rPr>
        <w:t xml:space="preserve">
      ЗАО "Международный аэропорт Астана" </w:t>
      </w:r>
      <w:r>
        <w:br/>
      </w:r>
      <w:r>
        <w:rPr>
          <w:rFonts w:ascii="Times New Roman"/>
          <w:b w:val="false"/>
          <w:i w:val="false"/>
          <w:color w:val="000000"/>
          <w:sz w:val="28"/>
        </w:rPr>
        <w:t xml:space="preserve">
      ОАО "Национальная компания "Казахское информационное агентство (Казинформ)" </w:t>
      </w:r>
      <w:r>
        <w:br/>
      </w:r>
      <w:r>
        <w:rPr>
          <w:rFonts w:ascii="Times New Roman"/>
          <w:b w:val="false"/>
          <w:i w:val="false"/>
          <w:color w:val="000000"/>
          <w:sz w:val="28"/>
        </w:rPr>
        <w:t xml:space="preserve">
      ОАО "Национальная компания "Казахстан инжиниринг" </w:t>
      </w:r>
      <w:r>
        <w:br/>
      </w:r>
      <w:r>
        <w:rPr>
          <w:rFonts w:ascii="Times New Roman"/>
          <w:b w:val="false"/>
          <w:i w:val="false"/>
          <w:color w:val="000000"/>
          <w:sz w:val="28"/>
        </w:rPr>
        <w:t xml:space="preserve">
      Эти национальные компании Республики Казахстан курируются следующими государственными органами: </w:t>
      </w:r>
      <w:r>
        <w:br/>
      </w:r>
      <w:r>
        <w:rPr>
          <w:rFonts w:ascii="Times New Roman"/>
          <w:b w:val="false"/>
          <w:i w:val="false"/>
          <w:color w:val="000000"/>
          <w:sz w:val="28"/>
        </w:rPr>
        <w:t xml:space="preserve">
      Министерство энергетики и минеральных ресурсов </w:t>
      </w:r>
      <w:r>
        <w:br/>
      </w:r>
      <w:r>
        <w:rPr>
          <w:rFonts w:ascii="Times New Roman"/>
          <w:b w:val="false"/>
          <w:i w:val="false"/>
          <w:color w:val="000000"/>
          <w:sz w:val="28"/>
        </w:rPr>
        <w:t xml:space="preserve">
      1. ЗАО "Национальная компания "КазМунайГаз" </w:t>
      </w:r>
      <w:r>
        <w:br/>
      </w:r>
      <w:r>
        <w:rPr>
          <w:rFonts w:ascii="Times New Roman"/>
          <w:b w:val="false"/>
          <w:i w:val="false"/>
          <w:color w:val="000000"/>
          <w:sz w:val="28"/>
        </w:rPr>
        <w:t xml:space="preserve">
      2. ОАО "Казахстанская компания по управлению электрическими сетями" </w:t>
      </w:r>
      <w:r>
        <w:br/>
      </w:r>
      <w:r>
        <w:rPr>
          <w:rFonts w:ascii="Times New Roman"/>
          <w:b w:val="false"/>
          <w:i w:val="false"/>
          <w:color w:val="000000"/>
          <w:sz w:val="28"/>
        </w:rPr>
        <w:t xml:space="preserve">
      3. ЗАО "Национальная атомная компания "Казатомпром" </w:t>
      </w:r>
      <w:r>
        <w:br/>
      </w:r>
      <w:r>
        <w:rPr>
          <w:rFonts w:ascii="Times New Roman"/>
          <w:b w:val="false"/>
          <w:i w:val="false"/>
          <w:color w:val="000000"/>
          <w:sz w:val="28"/>
        </w:rPr>
        <w:t xml:space="preserve">
      Министерство транспорта и коммуникаций </w:t>
      </w:r>
      <w:r>
        <w:br/>
      </w:r>
      <w:r>
        <w:rPr>
          <w:rFonts w:ascii="Times New Roman"/>
          <w:b w:val="false"/>
          <w:i w:val="false"/>
          <w:color w:val="000000"/>
          <w:sz w:val="28"/>
        </w:rPr>
        <w:t xml:space="preserve">
      1. ЗАО "Казакстан темiр жолы" </w:t>
      </w:r>
      <w:r>
        <w:br/>
      </w:r>
      <w:r>
        <w:rPr>
          <w:rFonts w:ascii="Times New Roman"/>
          <w:b w:val="false"/>
          <w:i w:val="false"/>
          <w:color w:val="000000"/>
          <w:sz w:val="28"/>
        </w:rPr>
        <w:t xml:space="preserve">
      2. ЗАО "Международный аэропорт Астана" </w:t>
      </w:r>
      <w:r>
        <w:br/>
      </w: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ЗАО "Продовольственная контрактная корпорация" </w:t>
      </w:r>
      <w:r>
        <w:br/>
      </w:r>
      <w:r>
        <w:rPr>
          <w:rFonts w:ascii="Times New Roman"/>
          <w:b w:val="false"/>
          <w:i w:val="false"/>
          <w:color w:val="000000"/>
          <w:sz w:val="28"/>
        </w:rPr>
        <w:t xml:space="preserve">
      Национальный Банк Республики Казахстан </w:t>
      </w:r>
      <w:r>
        <w:br/>
      </w:r>
      <w:r>
        <w:rPr>
          <w:rFonts w:ascii="Times New Roman"/>
          <w:b w:val="false"/>
          <w:i w:val="false"/>
          <w:color w:val="000000"/>
          <w:sz w:val="28"/>
        </w:rPr>
        <w:t xml:space="preserve">
      ЗАО "Государственный накопительный пенсионный фонд" </w:t>
      </w:r>
      <w:r>
        <w:br/>
      </w:r>
      <w:r>
        <w:rPr>
          <w:rFonts w:ascii="Times New Roman"/>
          <w:b w:val="false"/>
          <w:i w:val="false"/>
          <w:color w:val="000000"/>
          <w:sz w:val="28"/>
        </w:rPr>
        <w:t xml:space="preserve">
      Министерство информации </w:t>
      </w:r>
      <w:r>
        <w:br/>
      </w:r>
      <w:r>
        <w:rPr>
          <w:rFonts w:ascii="Times New Roman"/>
          <w:b w:val="false"/>
          <w:i w:val="false"/>
          <w:color w:val="000000"/>
          <w:sz w:val="28"/>
        </w:rPr>
        <w:t xml:space="preserve">
      ОАО "Национальная компания "Казахское информационное агентство (Казинформ)" </w:t>
      </w:r>
      <w:r>
        <w:br/>
      </w:r>
      <w:r>
        <w:rPr>
          <w:rFonts w:ascii="Times New Roman"/>
          <w:b w:val="false"/>
          <w:i w:val="false"/>
          <w:color w:val="000000"/>
          <w:sz w:val="28"/>
        </w:rPr>
        <w:t xml:space="preserve">
      Министерство индустрии и торговли </w:t>
      </w:r>
      <w:r>
        <w:br/>
      </w:r>
      <w:r>
        <w:rPr>
          <w:rFonts w:ascii="Times New Roman"/>
          <w:b w:val="false"/>
          <w:i w:val="false"/>
          <w:color w:val="000000"/>
          <w:sz w:val="28"/>
        </w:rPr>
        <w:t xml:space="preserve">
      ОАО "Национальная компания "Казахстан инжиниринг" </w:t>
      </w:r>
      <w:r>
        <w:br/>
      </w:r>
      <w:r>
        <w:rPr>
          <w:rFonts w:ascii="Times New Roman"/>
          <w:b w:val="false"/>
          <w:i w:val="false"/>
          <w:color w:val="000000"/>
          <w:sz w:val="28"/>
        </w:rPr>
        <w:t xml:space="preserve">
      Агентство Республики Казахстан по информатизации и связи </w:t>
      </w:r>
      <w:r>
        <w:br/>
      </w:r>
      <w:r>
        <w:rPr>
          <w:rFonts w:ascii="Times New Roman"/>
          <w:b w:val="false"/>
          <w:i w:val="false"/>
          <w:color w:val="000000"/>
          <w:sz w:val="28"/>
        </w:rPr>
        <w:t xml:space="preserve">
      1. ОАО "Казпочта" </w:t>
      </w:r>
      <w:r>
        <w:br/>
      </w:r>
      <w:r>
        <w:rPr>
          <w:rFonts w:ascii="Times New Roman"/>
          <w:b w:val="false"/>
          <w:i w:val="false"/>
          <w:color w:val="000000"/>
          <w:sz w:val="28"/>
        </w:rPr>
        <w:t xml:space="preserve">
      2. ОАО "Казахтелеком" </w:t>
      </w:r>
      <w:r>
        <w:br/>
      </w:r>
      <w:r>
        <w:rPr>
          <w:rFonts w:ascii="Times New Roman"/>
          <w:b w:val="false"/>
          <w:i w:val="false"/>
          <w:color w:val="000000"/>
          <w:sz w:val="28"/>
        </w:rPr>
        <w:t xml:space="preserve">
      3. ЗАО "Национальные информационные технологии" </w:t>
      </w:r>
      <w:r>
        <w:br/>
      </w:r>
      <w:r>
        <w:rPr>
          <w:rFonts w:ascii="Times New Roman"/>
          <w:b w:val="false"/>
          <w:i w:val="false"/>
          <w:color w:val="000000"/>
          <w:sz w:val="28"/>
        </w:rPr>
        <w:t xml:space="preserve">
      Национальные компании были созданы с целью государственного присутствия в стратегически важных и социально значимых отраслях экономики, играющих большую роль в национальной, экономической и энергетической безопасности государства. А также для создания конкурентной среды, которая формирует объективные рыночные отношения и стабилизует экономику республики. </w:t>
      </w:r>
      <w:r>
        <w:br/>
      </w:r>
      <w:r>
        <w:rPr>
          <w:rFonts w:ascii="Times New Roman"/>
          <w:b w:val="false"/>
          <w:i w:val="false"/>
          <w:color w:val="000000"/>
          <w:sz w:val="28"/>
        </w:rPr>
        <w:t xml:space="preserve">
      Каждая из национальных компаний фактически является системообразующей в своей отрасли и от ее жизнедеятельности зависит не только трудоустройство занятых в этой компании, но и функционирование отраслей с учетом стратегических интересов государства. </w:t>
      </w:r>
      <w:r>
        <w:br/>
      </w:r>
      <w:r>
        <w:rPr>
          <w:rFonts w:ascii="Times New Roman"/>
          <w:b w:val="false"/>
          <w:i w:val="false"/>
          <w:color w:val="000000"/>
          <w:sz w:val="28"/>
        </w:rPr>
        <w:t xml:space="preserve">
      Наиболее крупными компаниями являются ЗАО "Национальная компания "КазМунайГаз" и ЗАО "Казакстан темiр жолы", на которых трудится около 60% от общего количества работающих в национальных компаниях и их удельный вес в общем объеме производства составляет около 75%. </w:t>
      </w:r>
      <w:r>
        <w:br/>
      </w:r>
      <w:r>
        <w:rPr>
          <w:rFonts w:ascii="Times New Roman"/>
          <w:b w:val="false"/>
          <w:i w:val="false"/>
          <w:color w:val="000000"/>
          <w:sz w:val="28"/>
        </w:rPr>
        <w:t xml:space="preserve">
      Практически все компании за рассматриваемый период достигли запланированных объемов производства. </w:t>
      </w:r>
      <w:r>
        <w:br/>
      </w:r>
      <w:r>
        <w:rPr>
          <w:rFonts w:ascii="Times New Roman"/>
          <w:b w:val="false"/>
          <w:i w:val="false"/>
          <w:color w:val="000000"/>
          <w:sz w:val="28"/>
        </w:rPr>
        <w:t xml:space="preserve">
      Убыточными в 2003 году были ЗАО "Эйр Казахстан" (-7,3 млрд.тенге), ОАО "Казахстан инжиниринг" (-451,3 млн.тенге), ЗАО "Национальные информационные технологии" (-95,6 млн.тенге) и ОАО "Казинформ" (-1,8 млн.тенге), остальные компании, превысили плановые показатели по чистому доходу. </w:t>
      </w:r>
      <w:r>
        <w:br/>
      </w:r>
      <w:r>
        <w:rPr>
          <w:rFonts w:ascii="Times New Roman"/>
          <w:b w:val="false"/>
          <w:i w:val="false"/>
          <w:color w:val="000000"/>
          <w:sz w:val="28"/>
        </w:rPr>
        <w:t xml:space="preserve">
      По итогам деятельности за 2004 год ожидается безубыточный результат работы по всем национальным компаниям. </w:t>
      </w:r>
    </w:p>
    <w:p>
      <w:pPr>
        <w:spacing w:after="0"/>
        <w:ind w:left="0"/>
        <w:jc w:val="left"/>
      </w:pPr>
      <w:r>
        <w:rPr>
          <w:rFonts w:ascii="Times New Roman"/>
          <w:b/>
          <w:i w:val="false"/>
          <w:color w:val="000000"/>
        </w:rPr>
        <w:t xml:space="preserve"> Анализ за 2002-2004 годы </w:t>
      </w:r>
    </w:p>
    <w:p>
      <w:pPr>
        <w:spacing w:after="0"/>
        <w:ind w:left="0"/>
        <w:jc w:val="left"/>
      </w:pPr>
      <w:r>
        <w:rPr>
          <w:rFonts w:ascii="Times New Roman"/>
          <w:b/>
          <w:i w:val="false"/>
          <w:color w:val="000000"/>
        </w:rPr>
        <w:t xml:space="preserve"> ЗАО "НК "КазМунайГаз" </w:t>
      </w:r>
    </w:p>
    <w:p>
      <w:pPr>
        <w:spacing w:after="0"/>
        <w:ind w:left="0"/>
        <w:jc w:val="both"/>
      </w:pPr>
      <w:r>
        <w:rPr>
          <w:rFonts w:ascii="Times New Roman"/>
          <w:b w:val="false"/>
          <w:i w:val="false"/>
          <w:color w:val="000000"/>
          <w:sz w:val="28"/>
        </w:rPr>
        <w:t>      Закрытое акционерное общество "Национальная компания "КазМунайГаз" была создана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20 февраля 2002 года N 811 "O мерах по дальнейшему обеспечению интересов государства в нефтегазовом секторе экономики страны" со 100% долей государства. </w:t>
      </w:r>
      <w:r>
        <w:br/>
      </w:r>
      <w:r>
        <w:rPr>
          <w:rFonts w:ascii="Times New Roman"/>
          <w:b w:val="false"/>
          <w:i w:val="false"/>
          <w:color w:val="000000"/>
          <w:sz w:val="28"/>
        </w:rPr>
        <w:t xml:space="preserve">
      Уставный капитал Компании сформирован на основе государственных пакетов акций в ЗАО "НК "Транспорт Нефти и Газа" и ЗАО ННК "Казахойл". </w:t>
      </w:r>
      <w:r>
        <w:br/>
      </w:r>
      <w:r>
        <w:rPr>
          <w:rFonts w:ascii="Times New Roman"/>
          <w:b w:val="false"/>
          <w:i w:val="false"/>
          <w:color w:val="000000"/>
          <w:sz w:val="28"/>
        </w:rPr>
        <w:t xml:space="preserve">
      В 2003 году дочерними компаниями АО "НК "КазМунайГаз" добыто 7887 тыс.тонн нефти и газового конденсата, что составляет 100,5 % от запланированного объема и на 6,6 % превышает уровень 2002 года. Дополнительно к плану получено 35 тыс.тонн нефти. </w:t>
      </w:r>
      <w:r>
        <w:br/>
      </w:r>
      <w:r>
        <w:rPr>
          <w:rFonts w:ascii="Times New Roman"/>
          <w:b w:val="false"/>
          <w:i w:val="false"/>
          <w:color w:val="000000"/>
          <w:sz w:val="28"/>
        </w:rPr>
        <w:t xml:space="preserve">
      В 2004 году добыча нефти и газового конденсата оценивается в объеме 8335 тыс.тонн, что превысит уровень 2003 года на 448 тыс.тонн. </w:t>
      </w:r>
      <w:r>
        <w:br/>
      </w:r>
      <w:r>
        <w:rPr>
          <w:rFonts w:ascii="Times New Roman"/>
          <w:b w:val="false"/>
          <w:i w:val="false"/>
          <w:color w:val="000000"/>
          <w:sz w:val="28"/>
        </w:rPr>
        <w:t xml:space="preserve">
      Поставка нефти дочерними нефтедобывающими организациями Компании в 2003 году составила 7856,1 тыс.тонн, рост к соответствующему периоду прошлого года составляет 5,2 %. Поставка нефти на экспорт составила 5422 тыс.тонн, на внутренний рынок - 1963,5 тыс.тонн. В 2004 году поставки на внутренний рынок составят 1716 тыс.тонн, на экспорт - 6529 тыс.тонн. </w:t>
      </w:r>
      <w:r>
        <w:br/>
      </w:r>
      <w:r>
        <w:rPr>
          <w:rFonts w:ascii="Times New Roman"/>
          <w:b w:val="false"/>
          <w:i w:val="false"/>
          <w:color w:val="000000"/>
          <w:sz w:val="28"/>
        </w:rPr>
        <w:t xml:space="preserve">
      В 2002 году средняя цена реализации нефти дочерних организаций составила 19412 тенге/т., что на 15 % выше уровня 2001 года. </w:t>
      </w:r>
      <w:r>
        <w:br/>
      </w:r>
      <w:r>
        <w:rPr>
          <w:rFonts w:ascii="Times New Roman"/>
          <w:b w:val="false"/>
          <w:i w:val="false"/>
          <w:color w:val="000000"/>
          <w:sz w:val="28"/>
        </w:rPr>
        <w:t xml:space="preserve">
      В 2003 году средняя цена реализации составляет 22190 тенге/т., в 2004 году прогнозная среднегодовая цена реализации ожидается на уровне 17658 тенге/т. </w:t>
      </w:r>
      <w:r>
        <w:br/>
      </w:r>
      <w:r>
        <w:rPr>
          <w:rFonts w:ascii="Times New Roman"/>
          <w:b w:val="false"/>
          <w:i w:val="false"/>
          <w:color w:val="000000"/>
          <w:sz w:val="28"/>
        </w:rPr>
        <w:t xml:space="preserve">
      Объем переработки нефти на ОАО "Атырауский НПЗ" в 2002 году составил 2271 тыс.тонн нефти, что составляет 98,7% от плана. </w:t>
      </w:r>
      <w:r>
        <w:br/>
      </w:r>
      <w:r>
        <w:rPr>
          <w:rFonts w:ascii="Times New Roman"/>
          <w:b w:val="false"/>
          <w:i w:val="false"/>
          <w:color w:val="000000"/>
          <w:sz w:val="28"/>
        </w:rPr>
        <w:t xml:space="preserve">
      Основной причиной снижения объемов переработки в 2002 году относительно плана является невыполнение некоторыми совместными предприятиями графика поставки нефти на АНПЗ, утвержденного Министерством энергетики и минеральных ресурсов РК. </w:t>
      </w:r>
      <w:r>
        <w:br/>
      </w:r>
      <w:r>
        <w:rPr>
          <w:rFonts w:ascii="Times New Roman"/>
          <w:b w:val="false"/>
          <w:i w:val="false"/>
          <w:color w:val="000000"/>
          <w:sz w:val="28"/>
        </w:rPr>
        <w:t xml:space="preserve">
      В 2003 году объем переработки на ОАО "Атырауский НПЗ" предусматривается на уровне 2287 тыс. тонн, в том числе из ресурсов нефти компании - в размере 1800 тыс. тонн. Компания продолжит работы по проекту реконструкции АНПЗ, направленные на модернизацию и обновление существующих мощностей завода. </w:t>
      </w:r>
      <w:r>
        <w:br/>
      </w:r>
      <w:r>
        <w:rPr>
          <w:rFonts w:ascii="Times New Roman"/>
          <w:b w:val="false"/>
          <w:i w:val="false"/>
          <w:color w:val="000000"/>
          <w:sz w:val="28"/>
        </w:rPr>
        <w:t xml:space="preserve">
      В 2004 году объем переработки на ОАО "Атырауский НПЗ" ожидается на уровне 2400 тыс.тонн, в том числе 1700 тыс.тонн из ресурсов Компании. По отношению к 2003 году объем переработки увеличится на 5 %. </w:t>
      </w:r>
      <w:r>
        <w:br/>
      </w:r>
      <w:r>
        <w:rPr>
          <w:rFonts w:ascii="Times New Roman"/>
          <w:b w:val="false"/>
          <w:i w:val="false"/>
          <w:color w:val="000000"/>
          <w:sz w:val="28"/>
        </w:rPr>
        <w:t xml:space="preserve">
      Общий объем транспортировки в 2003 году составил 34192 тыс.тонн, что на 3 % больше запланированных объемов и на 13 % больше по сравнению с 2002 годом ( 30317 тыс.тонн). Увеличение объемов транспортировки обусловлено увеличением объемов добычи нефти нефтедобывающими объединениями. </w:t>
      </w:r>
      <w:r>
        <w:br/>
      </w:r>
      <w:r>
        <w:rPr>
          <w:rFonts w:ascii="Times New Roman"/>
          <w:b w:val="false"/>
          <w:i w:val="false"/>
          <w:color w:val="000000"/>
          <w:sz w:val="28"/>
        </w:rPr>
        <w:t xml:space="preserve">
      Транспортировка нефти по системе ЗАО "КазТрансОйл" в 2004 году запланирована в объеме 35708 тыс.тонн, что будет превышать уровень 2003 года на 1516 тыс.тонн. </w:t>
      </w:r>
      <w:r>
        <w:br/>
      </w:r>
      <w:r>
        <w:rPr>
          <w:rFonts w:ascii="Times New Roman"/>
          <w:b w:val="false"/>
          <w:i w:val="false"/>
          <w:color w:val="000000"/>
          <w:sz w:val="28"/>
        </w:rPr>
        <w:t xml:space="preserve">
      Общий объем транспортировки газа по магистральным газопроводам ЗАО "Интергаз Центральная Азия" в 2003 году составил 120226 млн.м </w:t>
      </w:r>
      <w:r>
        <w:rPr>
          <w:rFonts w:ascii="Times New Roman"/>
          <w:b w:val="false"/>
          <w:i w:val="false"/>
          <w:color w:val="000000"/>
          <w:vertAlign w:val="superscript"/>
        </w:rPr>
        <w:t xml:space="preserve">3 </w:t>
      </w:r>
      <w:r>
        <w:rPr>
          <w:rFonts w:ascii="Times New Roman"/>
          <w:b w:val="false"/>
          <w:i w:val="false"/>
          <w:color w:val="000000"/>
          <w:sz w:val="28"/>
        </w:rPr>
        <w:t xml:space="preserve">против 110186 млн.м </w:t>
      </w:r>
      <w:r>
        <w:rPr>
          <w:rFonts w:ascii="Times New Roman"/>
          <w:b w:val="false"/>
          <w:i w:val="false"/>
          <w:color w:val="000000"/>
          <w:vertAlign w:val="superscript"/>
        </w:rPr>
        <w:t xml:space="preserve">3 </w:t>
      </w:r>
      <w:r>
        <w:rPr>
          <w:rFonts w:ascii="Times New Roman"/>
          <w:b w:val="false"/>
          <w:i w:val="false"/>
          <w:color w:val="000000"/>
          <w:sz w:val="28"/>
        </w:rPr>
        <w:t xml:space="preserve">плановых, что выше уровня 2002 года на 8,7%. </w:t>
      </w:r>
      <w:r>
        <w:br/>
      </w:r>
      <w:r>
        <w:rPr>
          <w:rFonts w:ascii="Times New Roman"/>
          <w:b w:val="false"/>
          <w:i w:val="false"/>
          <w:color w:val="000000"/>
          <w:sz w:val="28"/>
        </w:rPr>
        <w:t xml:space="preserve">
      При этом внутренняя транспортировка в 2003 году составила 4801 млн.м </w:t>
      </w:r>
      <w:r>
        <w:rPr>
          <w:rFonts w:ascii="Times New Roman"/>
          <w:b w:val="false"/>
          <w:i w:val="false"/>
          <w:color w:val="000000"/>
          <w:vertAlign w:val="superscript"/>
        </w:rPr>
        <w:t xml:space="preserve">3 </w:t>
      </w:r>
      <w:r>
        <w:rPr>
          <w:rFonts w:ascii="Times New Roman"/>
          <w:b w:val="false"/>
          <w:i w:val="false"/>
          <w:color w:val="000000"/>
          <w:sz w:val="28"/>
        </w:rPr>
        <w:t xml:space="preserve">, международный транзит - 109437,7 млн.м </w:t>
      </w:r>
      <w:r>
        <w:rPr>
          <w:rFonts w:ascii="Times New Roman"/>
          <w:b w:val="false"/>
          <w:i w:val="false"/>
          <w:color w:val="000000"/>
          <w:vertAlign w:val="superscript"/>
        </w:rPr>
        <w:t xml:space="preserve">3 </w:t>
      </w:r>
      <w:r>
        <w:rPr>
          <w:rFonts w:ascii="Times New Roman"/>
          <w:b w:val="false"/>
          <w:i w:val="false"/>
          <w:color w:val="000000"/>
          <w:sz w:val="28"/>
        </w:rPr>
        <w:t xml:space="preserve">, транспортировка газа на экспорт - 5986,8 млн.м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Всего инвестиции в основной капитал за 2002 год составили 75,5 млрд. тенге, в том числе в производство - 59,2 млрд. тенге, или 78,4% от общего объема капитальных вложений. Сумма капитальных вложений в 2002 году выше аналогичного показателя 2001 года на 20,4 млрд. тенге. </w:t>
      </w:r>
      <w:r>
        <w:br/>
      </w:r>
      <w:r>
        <w:rPr>
          <w:rFonts w:ascii="Times New Roman"/>
          <w:b w:val="false"/>
          <w:i w:val="false"/>
          <w:color w:val="000000"/>
          <w:sz w:val="28"/>
        </w:rPr>
        <w:t xml:space="preserve">
      Всего инвестиции в основной капитал в 2003 году оцениваются в сумме 107 млрд.тенге, в том числе за счет собственных средств - 50,5 млрд.тенге, за счет заемных средств - 56,5 млрд.тенге, за счет средств государственного бюджета - 2,8 млрд.тенге. </w:t>
      </w:r>
      <w:r>
        <w:br/>
      </w:r>
      <w:r>
        <w:rPr>
          <w:rFonts w:ascii="Times New Roman"/>
          <w:b w:val="false"/>
          <w:i w:val="false"/>
          <w:color w:val="000000"/>
          <w:sz w:val="28"/>
        </w:rPr>
        <w:t xml:space="preserve">
      Доход от реализации продукции в 2003 году составил 391,8 млрд. тенге. </w:t>
      </w:r>
      <w:r>
        <w:br/>
      </w:r>
      <w:r>
        <w:rPr>
          <w:rFonts w:ascii="Times New Roman"/>
          <w:b w:val="false"/>
          <w:i w:val="false"/>
          <w:color w:val="000000"/>
          <w:sz w:val="28"/>
        </w:rPr>
        <w:t xml:space="preserve">
      Затраты на производство - в сумме 186 млрд. тенге. </w:t>
      </w:r>
      <w:r>
        <w:br/>
      </w:r>
      <w:r>
        <w:rPr>
          <w:rFonts w:ascii="Times New Roman"/>
          <w:b w:val="false"/>
          <w:i w:val="false"/>
          <w:color w:val="000000"/>
          <w:sz w:val="28"/>
        </w:rPr>
        <w:t xml:space="preserve">
      Чистый доход в 2003 году получен в сумме 67,1 млрд. тенге, в том числе по нефтедобывающим предприятиям - 33,3 млрд.тенге, по нефтегазотранспортным - 24,7 млрд.тенге, по АНПЗ - 924 млн.тенге. </w:t>
      </w:r>
      <w:r>
        <w:br/>
      </w:r>
      <w:r>
        <w:rPr>
          <w:rFonts w:ascii="Times New Roman"/>
          <w:b w:val="false"/>
          <w:i w:val="false"/>
          <w:color w:val="000000"/>
          <w:sz w:val="28"/>
        </w:rPr>
        <w:t xml:space="preserve">
      В 2004 году чистый доход планируется на уровне 42,9 млрд. тенге, в том числе по нефтедобывающим предприятиям - 15,2 млрд.тенге, по нефтегазотранспортным - 22,4 млрд.тенге, по АНПЗ - 1,3 млрд.тенге. </w:t>
      </w:r>
    </w:p>
    <w:p>
      <w:pPr>
        <w:spacing w:after="0"/>
        <w:ind w:left="0"/>
        <w:jc w:val="left"/>
      </w:pPr>
      <w:r>
        <w:rPr>
          <w:rFonts w:ascii="Times New Roman"/>
          <w:b/>
          <w:i w:val="false"/>
          <w:color w:val="000000"/>
        </w:rPr>
        <w:t xml:space="preserve"> ЗАО "НАК "Казатомпром" </w:t>
      </w:r>
    </w:p>
    <w:p>
      <w:pPr>
        <w:spacing w:after="0"/>
        <w:ind w:left="0"/>
        <w:jc w:val="both"/>
      </w:pPr>
      <w:r>
        <w:rPr>
          <w:rFonts w:ascii="Times New Roman"/>
          <w:b w:val="false"/>
          <w:i w:val="false"/>
          <w:color w:val="000000"/>
          <w:sz w:val="28"/>
        </w:rPr>
        <w:t xml:space="preserve">      "Национальная атомная компания "Казатомпром" образована в 1997 г. в виде закрытого акционерного общества со 100%-ной долей акций государства. Компания является генеральным оператором по экспорту и импорту урана и его соединений, ядерного топлива для атомных энергетических станций, специального оборудования и технологий, материалов двойного применения. </w:t>
      </w:r>
      <w:r>
        <w:br/>
      </w:r>
      <w:r>
        <w:rPr>
          <w:rFonts w:ascii="Times New Roman"/>
          <w:b w:val="false"/>
          <w:i w:val="false"/>
          <w:color w:val="000000"/>
          <w:sz w:val="28"/>
        </w:rPr>
        <w:t xml:space="preserve">
      За 2002 год добыча урана составила 2079 тонны, что на 34 % выше показателей 2001 года. В 2003 году объем добычи превысил на 8,8 % уровень 2002 года и составил 2946 тонн. В 2004 году планируется добыть 3140 тонн природного урана. </w:t>
      </w:r>
      <w:r>
        <w:br/>
      </w:r>
      <w:r>
        <w:rPr>
          <w:rFonts w:ascii="Times New Roman"/>
          <w:b w:val="false"/>
          <w:i w:val="false"/>
          <w:color w:val="000000"/>
          <w:sz w:val="28"/>
        </w:rPr>
        <w:t xml:space="preserve">
      В 2002 году производство закиси-окиси увеличилось на 17,6 % по сравнению с 2001 годом и составило 2583 тонн, 2003 году - 2803 тонны. Планируемый объем производства закиси-окиси в 2003 году составит порядка 3093 тонны. </w:t>
      </w:r>
      <w:r>
        <w:br/>
      </w:r>
      <w:r>
        <w:rPr>
          <w:rFonts w:ascii="Times New Roman"/>
          <w:b w:val="false"/>
          <w:i w:val="false"/>
          <w:color w:val="000000"/>
          <w:sz w:val="28"/>
        </w:rPr>
        <w:t xml:space="preserve">
      Устойчивый рост объема добычи природного урана достигнут за счет реализации следующих мероприятий: </w:t>
      </w:r>
      <w:r>
        <w:br/>
      </w:r>
      <w:r>
        <w:rPr>
          <w:rFonts w:ascii="Times New Roman"/>
          <w:b w:val="false"/>
          <w:i w:val="false"/>
          <w:color w:val="000000"/>
          <w:sz w:val="28"/>
        </w:rPr>
        <w:t xml:space="preserve">
      - расширение действующих рудников с одновременным переводом на новый качественный уровень всех производственных процессов; </w:t>
      </w:r>
      <w:r>
        <w:br/>
      </w:r>
      <w:r>
        <w:rPr>
          <w:rFonts w:ascii="Times New Roman"/>
          <w:b w:val="false"/>
          <w:i w:val="false"/>
          <w:color w:val="000000"/>
          <w:sz w:val="28"/>
        </w:rPr>
        <w:t xml:space="preserve">
      - промышленная эксплуатация новых объектов добычи - месторождений "Южный Моинкум" и "Южный Карамурун". Это мероприятие дало прибавку к общему производству продукции в 2003 году на 589 тонн; </w:t>
      </w:r>
      <w:r>
        <w:br/>
      </w:r>
      <w:r>
        <w:rPr>
          <w:rFonts w:ascii="Times New Roman"/>
          <w:b w:val="false"/>
          <w:i w:val="false"/>
          <w:color w:val="000000"/>
          <w:sz w:val="28"/>
        </w:rPr>
        <w:t xml:space="preserve">
      - строительство новых объектов с внедрением принципиально новых геотехнологических решений - получение богатых десорбатов и их прямое аффинирование; построение рудника "Акдала" по данной схеме дало прирост к общему объему добычи в 2003 году 480 тонн. </w:t>
      </w:r>
      <w:r>
        <w:br/>
      </w:r>
      <w:r>
        <w:rPr>
          <w:rFonts w:ascii="Times New Roman"/>
          <w:b w:val="false"/>
          <w:i w:val="false"/>
          <w:color w:val="000000"/>
          <w:sz w:val="28"/>
        </w:rPr>
        <w:t xml:space="preserve">
      В 2003 году консолидированный доход от реализации продукции увеличился на 23 % по сравнению с 2002 годом и составил 29363,14 млн.тенге. При этом 51 % дохода составила реализация урановой продукции, 6 % - реализация бериллиевой продукции, 9 % - реализация тантал-ниобиевой продукции, 18 % от общего объема реализации составляет реализация продукции энергетического комплекса, в том числе: доход от реализации электроэнергии - 4545,09 млн.тенге, теплоэнергии - 382,3 млн.тенге, воды - 892,2 млн.тенге и 15,4 % приходится на доход от прочей реализации. </w:t>
      </w:r>
    </w:p>
    <w:p>
      <w:pPr>
        <w:spacing w:after="0"/>
        <w:ind w:left="0"/>
        <w:jc w:val="left"/>
      </w:pPr>
      <w:r>
        <w:rPr>
          <w:rFonts w:ascii="Times New Roman"/>
          <w:b/>
          <w:i w:val="false"/>
          <w:color w:val="000000"/>
        </w:rPr>
        <w:t xml:space="preserve"> ЗАО "Продовольственная контрактная корпорация" </w:t>
      </w:r>
    </w:p>
    <w:p>
      <w:pPr>
        <w:spacing w:after="0"/>
        <w:ind w:left="0"/>
        <w:jc w:val="both"/>
      </w:pPr>
      <w:r>
        <w:rPr>
          <w:rFonts w:ascii="Times New Roman"/>
          <w:b w:val="false"/>
          <w:i w:val="false"/>
          <w:color w:val="000000"/>
          <w:sz w:val="28"/>
        </w:rPr>
        <w:t xml:space="preserve">      По итогам деятельности Компании за 2002 год получен положительный результат в сумме 365,4 млн. тенге, из них в республиканский бюджет в виде дивидендов перечислено 183,4 млн. тенге. </w:t>
      </w:r>
      <w:r>
        <w:br/>
      </w:r>
      <w:r>
        <w:rPr>
          <w:rFonts w:ascii="Times New Roman"/>
          <w:b w:val="false"/>
          <w:i w:val="false"/>
          <w:color w:val="000000"/>
          <w:sz w:val="28"/>
        </w:rPr>
        <w:t xml:space="preserve">
      Всего из урожая 2003 года Корпорацией было закуплено: </w:t>
      </w:r>
      <w:r>
        <w:br/>
      </w:r>
      <w:r>
        <w:rPr>
          <w:rFonts w:ascii="Times New Roman"/>
          <w:b w:val="false"/>
          <w:i w:val="false"/>
          <w:color w:val="000000"/>
          <w:sz w:val="28"/>
        </w:rPr>
        <w:t xml:space="preserve">
      по программе государственного закупа зерна - 194,9 тыс. тонн; </w:t>
      </w:r>
      <w:r>
        <w:br/>
      </w:r>
      <w:r>
        <w:rPr>
          <w:rFonts w:ascii="Times New Roman"/>
          <w:b w:val="false"/>
          <w:i w:val="false"/>
          <w:color w:val="000000"/>
          <w:sz w:val="28"/>
        </w:rPr>
        <w:t xml:space="preserve">
      по программе закупа зерна за счет привлеченных кредитных ресурсов - 1993,5 тыс. тонн. </w:t>
      </w:r>
      <w:r>
        <w:br/>
      </w:r>
      <w:r>
        <w:rPr>
          <w:rFonts w:ascii="Times New Roman"/>
          <w:b w:val="false"/>
          <w:i w:val="false"/>
          <w:color w:val="000000"/>
          <w:sz w:val="28"/>
        </w:rPr>
        <w:t xml:space="preserve">
      Общий доход за 2003 год составил 34602,8 млн. в тенге, в том числе: </w:t>
      </w:r>
      <w:r>
        <w:br/>
      </w:r>
      <w:r>
        <w:rPr>
          <w:rFonts w:ascii="Times New Roman"/>
          <w:b w:val="false"/>
          <w:i w:val="false"/>
          <w:color w:val="000000"/>
          <w:sz w:val="28"/>
        </w:rPr>
        <w:t xml:space="preserve">
      доход от управления государственными ресурсами зерна - 9284,9 млн. тенге; </w:t>
      </w:r>
      <w:r>
        <w:br/>
      </w:r>
      <w:r>
        <w:rPr>
          <w:rFonts w:ascii="Times New Roman"/>
          <w:b w:val="false"/>
          <w:i w:val="false"/>
          <w:color w:val="000000"/>
          <w:sz w:val="28"/>
        </w:rPr>
        <w:t xml:space="preserve">
      доход по собственной финансово-хозяйственной деятельности - 25317,9 млн.тенге. </w:t>
      </w:r>
      <w:r>
        <w:br/>
      </w:r>
      <w:r>
        <w:rPr>
          <w:rFonts w:ascii="Times New Roman"/>
          <w:b w:val="false"/>
          <w:i w:val="false"/>
          <w:color w:val="000000"/>
          <w:sz w:val="28"/>
        </w:rPr>
        <w:t xml:space="preserve">
      Налогооблагаемый доход за 2003 год составил 1171,2 млн. тенге. </w:t>
      </w:r>
      <w:r>
        <w:br/>
      </w:r>
      <w:r>
        <w:rPr>
          <w:rFonts w:ascii="Times New Roman"/>
          <w:b w:val="false"/>
          <w:i w:val="false"/>
          <w:color w:val="000000"/>
          <w:sz w:val="28"/>
        </w:rPr>
        <w:t xml:space="preserve">
      На 1 апреля 2004 года государственные ресурсы зерна сформированы Корпорацией в объеме 685,25 тыс. тонн. </w:t>
      </w:r>
      <w:r>
        <w:br/>
      </w:r>
      <w:r>
        <w:rPr>
          <w:rFonts w:ascii="Times New Roman"/>
          <w:b w:val="false"/>
          <w:i w:val="false"/>
          <w:color w:val="000000"/>
          <w:sz w:val="28"/>
        </w:rPr>
        <w:t xml:space="preserve">
      Государственные ресурсы зерна размещаются в основном на 53 крупных хлебоприемных предприятиях республики, отбор которых производится Министерством сельского хозяйства и Корпорацией на конкурсной основе. </w:t>
      </w:r>
      <w:r>
        <w:br/>
      </w:r>
      <w:r>
        <w:rPr>
          <w:rFonts w:ascii="Times New Roman"/>
          <w:b w:val="false"/>
          <w:i w:val="false"/>
          <w:color w:val="000000"/>
          <w:sz w:val="28"/>
        </w:rPr>
        <w:t xml:space="preserve">
      Закуп зерна проводится в целях формирования государственного резерва продовольственного зерна и поддержки отечественных сельхозтоваропроизводителей. В 2004 году предусмотрен закуп зерна из урожая 2004 года в объеме 2478 тыс.тонн, из них: </w:t>
      </w:r>
      <w:r>
        <w:br/>
      </w:r>
      <w:r>
        <w:rPr>
          <w:rFonts w:ascii="Times New Roman"/>
          <w:b w:val="false"/>
          <w:i w:val="false"/>
          <w:color w:val="000000"/>
          <w:sz w:val="28"/>
        </w:rPr>
        <w:t xml:space="preserve">
      по государственному закупу - 479,45 тыс.тонн на сумму 6,2 млрд. тенге; </w:t>
      </w:r>
      <w:r>
        <w:br/>
      </w:r>
      <w:r>
        <w:rPr>
          <w:rFonts w:ascii="Times New Roman"/>
          <w:b w:val="false"/>
          <w:i w:val="false"/>
          <w:color w:val="000000"/>
          <w:sz w:val="28"/>
        </w:rPr>
        <w:t xml:space="preserve">
      по коммерческому закупу - 2 млн.тонн на сумму 26 млрд.тенге. </w:t>
      </w:r>
      <w:r>
        <w:br/>
      </w:r>
      <w:r>
        <w:rPr>
          <w:rFonts w:ascii="Times New Roman"/>
          <w:b w:val="false"/>
          <w:i w:val="false"/>
          <w:color w:val="000000"/>
          <w:sz w:val="28"/>
        </w:rPr>
        <w:t xml:space="preserve">
      На эти цели из республиканского бюджета в 2004 году выделены денежные средства в сумме 6208,4 млн. тенге. Закуп зерна, как и в предыдущие годы, будет производится в два этапа: посредством финансирования в весенне-летний период на основе договора поставки и осенью посредством прямого закупа. </w:t>
      </w:r>
      <w:r>
        <w:br/>
      </w:r>
      <w:r>
        <w:rPr>
          <w:rFonts w:ascii="Times New Roman"/>
          <w:b w:val="false"/>
          <w:i w:val="false"/>
          <w:color w:val="000000"/>
          <w:sz w:val="28"/>
        </w:rPr>
        <w:t xml:space="preserve">
      На 2004 год общий доход компании запланирован в размере 33678,6 млн. в тенге, в том числе: </w:t>
      </w:r>
      <w:r>
        <w:br/>
      </w:r>
      <w:r>
        <w:rPr>
          <w:rFonts w:ascii="Times New Roman"/>
          <w:b w:val="false"/>
          <w:i w:val="false"/>
          <w:color w:val="000000"/>
          <w:sz w:val="28"/>
        </w:rPr>
        <w:t xml:space="preserve">
      доход от управления государственными ресурсами зерна - 7086,5 млн. тенге; </w:t>
      </w:r>
      <w:r>
        <w:br/>
      </w:r>
      <w:r>
        <w:rPr>
          <w:rFonts w:ascii="Times New Roman"/>
          <w:b w:val="false"/>
          <w:i w:val="false"/>
          <w:color w:val="000000"/>
          <w:sz w:val="28"/>
        </w:rPr>
        <w:t xml:space="preserve">
      доход по собственной финансово-хозяйственной деятельности - 26592,1 млн.тенге. </w:t>
      </w:r>
      <w:r>
        <w:br/>
      </w:r>
      <w:r>
        <w:rPr>
          <w:rFonts w:ascii="Times New Roman"/>
          <w:b w:val="false"/>
          <w:i w:val="false"/>
          <w:color w:val="000000"/>
          <w:sz w:val="28"/>
        </w:rPr>
        <w:t xml:space="preserve">
      Налогооблагаемый доход за 2004 год планируется в размере 711,98 млн. тенге. </w:t>
      </w:r>
      <w:r>
        <w:br/>
      </w:r>
      <w:r>
        <w:rPr>
          <w:rFonts w:ascii="Times New Roman"/>
          <w:b w:val="false"/>
          <w:i w:val="false"/>
          <w:color w:val="000000"/>
          <w:sz w:val="28"/>
        </w:rPr>
        <w:t xml:space="preserve">
      В 2004 году планируется перечислить в бюджет дивиденды на государственный пакет акций в размере 244,4 млн. тенге. </w:t>
      </w:r>
    </w:p>
    <w:p>
      <w:pPr>
        <w:spacing w:after="0"/>
        <w:ind w:left="0"/>
        <w:jc w:val="left"/>
      </w:pPr>
      <w:r>
        <w:rPr>
          <w:rFonts w:ascii="Times New Roman"/>
          <w:b/>
          <w:i w:val="false"/>
          <w:color w:val="000000"/>
        </w:rPr>
        <w:t xml:space="preserve"> ЗАО "Национальные информационные технологии" </w:t>
      </w:r>
    </w:p>
    <w:p>
      <w:pPr>
        <w:spacing w:after="0"/>
        <w:ind w:left="0"/>
        <w:jc w:val="both"/>
      </w:pPr>
      <w:r>
        <w:rPr>
          <w:rFonts w:ascii="Times New Roman"/>
          <w:b w:val="false"/>
          <w:i w:val="false"/>
          <w:color w:val="000000"/>
          <w:sz w:val="28"/>
        </w:rPr>
        <w:t xml:space="preserve">      По итогам деятельности за 2002 год доход, полученный Обществом составил 558,0 млн. тенге, при плане 1405,3 млн. тенге, что составило 39,7%. </w:t>
      </w:r>
      <w:r>
        <w:br/>
      </w:r>
      <w:r>
        <w:rPr>
          <w:rFonts w:ascii="Times New Roman"/>
          <w:b w:val="false"/>
          <w:i w:val="false"/>
          <w:color w:val="000000"/>
          <w:sz w:val="28"/>
        </w:rPr>
        <w:t xml:space="preserve">
      Доходы от основной деятельности составили 449,6 млн. тенге, при плане 1394,4 млн. тенге, выполнение плана составило 32,2%. </w:t>
      </w:r>
      <w:r>
        <w:br/>
      </w:r>
      <w:r>
        <w:rPr>
          <w:rFonts w:ascii="Times New Roman"/>
          <w:b w:val="false"/>
          <w:i w:val="false"/>
          <w:color w:val="000000"/>
          <w:sz w:val="28"/>
        </w:rPr>
        <w:t xml:space="preserve">
      Доходы от не основной деятельности составили 108,4 млн. тенге, при плане 10,8 млн. тенге. </w:t>
      </w:r>
      <w:r>
        <w:br/>
      </w:r>
      <w:r>
        <w:rPr>
          <w:rFonts w:ascii="Times New Roman"/>
          <w:b w:val="false"/>
          <w:i w:val="false"/>
          <w:color w:val="000000"/>
          <w:sz w:val="28"/>
        </w:rPr>
        <w:t xml:space="preserve">
      Причинами неисполнения доходной части бюджета Общества являются снижение объемов телекоммуникационных услуг и невыполнение мероприятий, предусмотренных бюджетными программами, несвоевременное принятие мер по замене морально физически устаревшего оборудования, которое не обеспечило достаточной скорости передачи данных, требуемых заказчиками. Кроме того, действующие тарифы на предоставление телекоммуникационных услуг не приводились в соответствие к меняющимся условиям рынка. Все это привело к оттоку основных клиентов к другим провайдерам. Участие Общества в открытых конкурсах не принесло результатов ввиду относительно высокой себестоимости предлагаемых работ и услуг. </w:t>
      </w:r>
      <w:r>
        <w:br/>
      </w:r>
      <w:r>
        <w:rPr>
          <w:rFonts w:ascii="Times New Roman"/>
          <w:b w:val="false"/>
          <w:i w:val="false"/>
          <w:color w:val="000000"/>
          <w:sz w:val="28"/>
        </w:rPr>
        <w:t xml:space="preserve">
      За 2002 год Обществом произведено расходов на сумму 871,6 млн. тенге, при плане 1392,2 млн. тенге, сокращение расходов составило 520,6 млн. тенге. </w:t>
      </w:r>
      <w:r>
        <w:br/>
      </w:r>
      <w:r>
        <w:rPr>
          <w:rFonts w:ascii="Times New Roman"/>
          <w:b w:val="false"/>
          <w:i w:val="false"/>
          <w:color w:val="000000"/>
          <w:sz w:val="28"/>
        </w:rPr>
        <w:t xml:space="preserve">
      Обществом за 2002 год получен отрицательный финансовый результат в сумме 313,6 млн. тенге. </w:t>
      </w:r>
      <w:r>
        <w:br/>
      </w:r>
      <w:r>
        <w:rPr>
          <w:rFonts w:ascii="Times New Roman"/>
          <w:b w:val="false"/>
          <w:i w:val="false"/>
          <w:color w:val="000000"/>
          <w:sz w:val="28"/>
        </w:rPr>
        <w:t xml:space="preserve">
      По итогам деятельности за 2003 год доход, полученный Обществом, составил 443,7 млн. тенге, в том числе доходы от основной деятельности составили 432,0 млн. тенге, от не основной деятельности - 11,7 млн. тенге. </w:t>
      </w:r>
      <w:r>
        <w:br/>
      </w:r>
      <w:r>
        <w:rPr>
          <w:rFonts w:ascii="Times New Roman"/>
          <w:b w:val="false"/>
          <w:i w:val="false"/>
          <w:color w:val="000000"/>
          <w:sz w:val="28"/>
        </w:rPr>
        <w:t xml:space="preserve">
      За 2003 год Обществом произведено расходов на сумму 539,3 млн. тенге. </w:t>
      </w:r>
      <w:r>
        <w:br/>
      </w:r>
      <w:r>
        <w:rPr>
          <w:rFonts w:ascii="Times New Roman"/>
          <w:b w:val="false"/>
          <w:i w:val="false"/>
          <w:color w:val="000000"/>
          <w:sz w:val="28"/>
        </w:rPr>
        <w:t xml:space="preserve">
      По итогам 2003 года получен убыток в размере 95,6 млн. тенге. </w:t>
      </w:r>
      <w:r>
        <w:br/>
      </w:r>
      <w:r>
        <w:rPr>
          <w:rFonts w:ascii="Times New Roman"/>
          <w:b w:val="false"/>
          <w:i w:val="false"/>
          <w:color w:val="000000"/>
          <w:sz w:val="28"/>
        </w:rPr>
        <w:t xml:space="preserve">
      В связи с убыточной деятельностью Обществом по итогам 2003 года не было произведено начислений и выплат дивидендов на государственный пакет акций, запланированных в размере 6,6 млн.тенге. </w:t>
      </w:r>
      <w:r>
        <w:br/>
      </w:r>
      <w:r>
        <w:rPr>
          <w:rFonts w:ascii="Times New Roman"/>
          <w:b w:val="false"/>
          <w:i w:val="false"/>
          <w:color w:val="000000"/>
          <w:sz w:val="28"/>
        </w:rPr>
        <w:t xml:space="preserve">
      По прогнозу в 2004 году сумма чистого дохода составит 5,2 млн. тенге. </w:t>
      </w:r>
      <w:r>
        <w:br/>
      </w:r>
      <w:r>
        <w:rPr>
          <w:rFonts w:ascii="Times New Roman"/>
          <w:b w:val="false"/>
          <w:i w:val="false"/>
          <w:color w:val="000000"/>
          <w:sz w:val="28"/>
        </w:rPr>
        <w:t xml:space="preserve">
      В бюджет республики планируется направить 93,8 млн. тенге, в том числе: НДС - 28,1 млн. тенге; социальный налог - 25,6 млн. тенге; корпоративный подоходный налог - 2,2 млн. тенге; индивидуальный подоходный налог - 20,5 млн. тенге; прочие - 17,4 млн. тенге. </w:t>
      </w:r>
      <w:r>
        <w:br/>
      </w:r>
      <w:r>
        <w:rPr>
          <w:rFonts w:ascii="Times New Roman"/>
          <w:b w:val="false"/>
          <w:i w:val="false"/>
          <w:color w:val="000000"/>
          <w:sz w:val="28"/>
        </w:rPr>
        <w:t xml:space="preserve">
      Перечисление дивидендов на государственный пакет акций в 2004 году Общество не планирует. </w:t>
      </w:r>
    </w:p>
    <w:p>
      <w:pPr>
        <w:spacing w:after="0"/>
        <w:ind w:left="0"/>
        <w:jc w:val="left"/>
      </w:pPr>
      <w:r>
        <w:rPr>
          <w:rFonts w:ascii="Times New Roman"/>
          <w:b/>
          <w:i w:val="false"/>
          <w:color w:val="000000"/>
        </w:rPr>
        <w:t xml:space="preserve"> ЗАО "Государственный накопительный пенсионный фонд" </w:t>
      </w:r>
    </w:p>
    <w:p>
      <w:pPr>
        <w:spacing w:after="0"/>
        <w:ind w:left="0"/>
        <w:jc w:val="both"/>
      </w:pPr>
      <w:r>
        <w:rPr>
          <w:rFonts w:ascii="Times New Roman"/>
          <w:b w:val="false"/>
          <w:i w:val="false"/>
          <w:color w:val="000000"/>
          <w:sz w:val="28"/>
        </w:rPr>
        <w:t xml:space="preserve">       По итогам деятельности за 2002 год общий объем доходов, полученный Фондом, составил 1230,0 млн. тенге. </w:t>
      </w:r>
      <w:r>
        <w:br/>
      </w:r>
      <w:r>
        <w:rPr>
          <w:rFonts w:ascii="Times New Roman"/>
          <w:b w:val="false"/>
          <w:i w:val="false"/>
          <w:color w:val="000000"/>
          <w:sz w:val="28"/>
        </w:rPr>
        <w:t xml:space="preserve">
      Общий объем расходов Фонда составил за 2002 год 497,0 млн. тенге. </w:t>
      </w:r>
      <w:r>
        <w:br/>
      </w:r>
      <w:r>
        <w:rPr>
          <w:rFonts w:ascii="Times New Roman"/>
          <w:b w:val="false"/>
          <w:i w:val="false"/>
          <w:color w:val="000000"/>
          <w:sz w:val="28"/>
        </w:rPr>
        <w:t xml:space="preserve">
      По итогам финансово-хозяйственной деятельности Фондом за 2002 год получен положительный финансовый результат в сумме 506,0 млн. тенге, из них в республиканский бюджет в виде дивидендов перечислено 253,0 млн. тенге. </w:t>
      </w:r>
      <w:r>
        <w:br/>
      </w:r>
      <w:r>
        <w:rPr>
          <w:rFonts w:ascii="Times New Roman"/>
          <w:b w:val="false"/>
          <w:i w:val="false"/>
          <w:color w:val="000000"/>
          <w:sz w:val="28"/>
        </w:rPr>
        <w:t xml:space="preserve">
      По итогам деятельности за 2003 год по сравнению с 2002 годом общий объем доходов, полученный Фондом, увеличился на 19,4% и составил 1468,4 млн. тенге. </w:t>
      </w:r>
      <w:r>
        <w:br/>
      </w:r>
      <w:r>
        <w:rPr>
          <w:rFonts w:ascii="Times New Roman"/>
          <w:b w:val="false"/>
          <w:i w:val="false"/>
          <w:color w:val="000000"/>
          <w:sz w:val="28"/>
        </w:rPr>
        <w:t xml:space="preserve">
      Общий объем расходов Фонда возрос на 21,7 % и составил за 2003 год 604,7 млн. тенге. </w:t>
      </w:r>
      <w:r>
        <w:br/>
      </w:r>
      <w:r>
        <w:rPr>
          <w:rFonts w:ascii="Times New Roman"/>
          <w:b w:val="false"/>
          <w:i w:val="false"/>
          <w:color w:val="000000"/>
          <w:sz w:val="28"/>
        </w:rPr>
        <w:t xml:space="preserve">
      В 2003 году по сравнению с 2002 годом чистый доход увеличился на 20,4 % и составил 609,1 млн. тенге, из них в республиканский бюджет в виде дивидендов перечислено 304,6 млн. тенге. </w:t>
      </w:r>
      <w:r>
        <w:br/>
      </w:r>
      <w:r>
        <w:rPr>
          <w:rFonts w:ascii="Times New Roman"/>
          <w:b w:val="false"/>
          <w:i w:val="false"/>
          <w:color w:val="000000"/>
          <w:sz w:val="28"/>
        </w:rPr>
        <w:t xml:space="preserve">
      В 2004 году ожидается уменьшение доходов от основной деятельности по сравнению с 2003 годом, это связано с тенденцией по снижению процентных ставок и доходности финансовых инструментов, сложившейся на финансовых рынках и обусловленной укреплением национальной валюты. </w:t>
      </w:r>
      <w:r>
        <w:br/>
      </w:r>
      <w:r>
        <w:rPr>
          <w:rFonts w:ascii="Times New Roman"/>
          <w:b w:val="false"/>
          <w:i w:val="false"/>
          <w:color w:val="000000"/>
          <w:sz w:val="28"/>
        </w:rPr>
        <w:t xml:space="preserve">
      Общая сумма доходов в 2004 году ожидается в размере 1345,5 млн. тенге, что ниже показателя 2003 года на 8,1%. </w:t>
      </w:r>
      <w:r>
        <w:br/>
      </w:r>
      <w:r>
        <w:rPr>
          <w:rFonts w:ascii="Times New Roman"/>
          <w:b w:val="false"/>
          <w:i w:val="false"/>
          <w:color w:val="000000"/>
          <w:sz w:val="28"/>
        </w:rPr>
        <w:t xml:space="preserve">
      Расходы по 2004 году предусматриваются в сумме 739,0 млн. тенге, что выше показателя 2003 года на 134,3 млн. тенге, на 22,2%. </w:t>
      </w:r>
      <w:r>
        <w:br/>
      </w:r>
      <w:r>
        <w:rPr>
          <w:rFonts w:ascii="Times New Roman"/>
          <w:b w:val="false"/>
          <w:i w:val="false"/>
          <w:color w:val="000000"/>
          <w:sz w:val="28"/>
        </w:rPr>
        <w:t xml:space="preserve">
      Ожидается снижение чистого дохода в 2004 году по сравнению с 2003 годом на 191,1 млн. тенге, уменьшение - на 32,2%. Соответственно снижение дивидендов на государственный пакет акций на 98,1 млн. тенге и составят 206,5 млн. тенге.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ОАО "KEGOC" </w:t>
      </w:r>
    </w:p>
    <w:p>
      <w:pPr>
        <w:spacing w:after="0"/>
        <w:ind w:left="0"/>
        <w:jc w:val="both"/>
      </w:pPr>
      <w:r>
        <w:rPr>
          <w:rFonts w:ascii="Times New Roman"/>
          <w:b w:val="false"/>
          <w:i w:val="false"/>
          <w:color w:val="000000"/>
          <w:sz w:val="28"/>
        </w:rPr>
        <w:t xml:space="preserve">       В 2002 году объемы передачи электроэнергии по сетям Общества по сравнению с 2001 годом снизились на 5,3 % и составили 23,8 млрд. кВт.ч. Снижение объема передачи электроэнергии по сетям Общества связано с переходом потребителей южных регионов республики на электроснабжение по сетям региональной электросетевой компании в период работы ЖГРЭС, изменением схем электроснабжения, а также строительством некоторыми потребителями услуг Общества собственных ЛЭП, шунтирующих НЭС. </w:t>
      </w:r>
      <w:r>
        <w:br/>
      </w:r>
      <w:r>
        <w:rPr>
          <w:rFonts w:ascii="Times New Roman"/>
          <w:b w:val="false"/>
          <w:i w:val="false"/>
          <w:color w:val="000000"/>
          <w:sz w:val="28"/>
        </w:rPr>
        <w:t xml:space="preserve">
      За 2003 год объем передачи электроэнергии по сетям ОАО "KEGOC" составил 26,9 млрд.кВтч, что на 13 % выше показателя 2002 года. Рост объема передачи связан, в основном, с увеличением экспортных поставок электроэнергии в Россию от станции "Экибастузская ГРЭС-2", а также транзитом электроэнергии Таджикистана и Кыргызстана через территорию Казахстана в Российскую Федерацию. </w:t>
      </w:r>
      <w:r>
        <w:br/>
      </w:r>
      <w:r>
        <w:rPr>
          <w:rFonts w:ascii="Times New Roman"/>
          <w:b w:val="false"/>
          <w:i w:val="false"/>
          <w:color w:val="000000"/>
          <w:sz w:val="28"/>
        </w:rPr>
        <w:t xml:space="preserve">
      В 2003 году доходы Общества от основной деятельности составили 15742,2 млн.тенге, что на 24,9 % больше уровня 2002 года. </w:t>
      </w:r>
      <w:r>
        <w:br/>
      </w:r>
      <w:r>
        <w:rPr>
          <w:rFonts w:ascii="Times New Roman"/>
          <w:b w:val="false"/>
          <w:i w:val="false"/>
          <w:color w:val="000000"/>
          <w:sz w:val="28"/>
        </w:rPr>
        <w:t xml:space="preserve">
      В 2004 году доходы Общества от основной деятельности планируются на сумму 15104,4 млн.тенге (на 4,1 % ниже уровня 2003 года). </w:t>
      </w:r>
      <w:r>
        <w:br/>
      </w:r>
      <w:r>
        <w:rPr>
          <w:rFonts w:ascii="Times New Roman"/>
          <w:b w:val="false"/>
          <w:i w:val="false"/>
          <w:color w:val="000000"/>
          <w:sz w:val="28"/>
        </w:rPr>
        <w:t>
      Снижение дохода от основной деятельности обусловлено строительством Аксуским заводом ферросплавов собственных линий электропередачи, полностью обеспечивающих электроснабжение предприятия, и соответственно отказом данного предприятия от услуг по обеспечению надежности электроснабжения. Кроме того, с 1 февраля 2004 года Обществом снижены тарифы на услуги по передаче электроэнергии и технической диспетчеризации в связи с изменениями в  </w:t>
      </w:r>
      <w:r>
        <w:rPr>
          <w:rFonts w:ascii="Times New Roman"/>
          <w:b w:val="false"/>
          <w:i w:val="false"/>
          <w:color w:val="000000"/>
          <w:sz w:val="28"/>
        </w:rPr>
        <w:t xml:space="preserve">Налоговом Кодексе </w:t>
      </w:r>
      <w:r>
        <w:rPr>
          <w:rFonts w:ascii="Times New Roman"/>
          <w:b w:val="false"/>
          <w:i w:val="false"/>
          <w:color w:val="000000"/>
          <w:sz w:val="28"/>
        </w:rPr>
        <w:t xml:space="preserve">. </w:t>
      </w:r>
      <w:r>
        <w:br/>
      </w:r>
      <w:r>
        <w:rPr>
          <w:rFonts w:ascii="Times New Roman"/>
          <w:b w:val="false"/>
          <w:i w:val="false"/>
          <w:color w:val="000000"/>
          <w:sz w:val="28"/>
        </w:rPr>
        <w:t xml:space="preserve">
      В 2003 году расходы Общества по основной деятельности составили 13346 млн.тенге, что на 9,7% выше затрат 2002 года, что связано с увеличением текущих расходов на обучение персонала и оплату консультационных услуг по Проекту модернизации НЭС, финансируемых из средств займов, а также увеличением амортизационных отчислений, обусловленный вводом основных средств в соответствии с инвестиционной программой. </w:t>
      </w:r>
      <w:r>
        <w:br/>
      </w:r>
      <w:r>
        <w:rPr>
          <w:rFonts w:ascii="Times New Roman"/>
          <w:b w:val="false"/>
          <w:i w:val="false"/>
          <w:color w:val="000000"/>
          <w:sz w:val="28"/>
        </w:rPr>
        <w:t xml:space="preserve">
      В 2004 году расходы Общества по основной деятельности планируются в размере 15084,4 млн. тенге. Рост расходов по основной деятельности на 1738,4 млн.тенге связан с переносом части работ по эксплуатации и ремонту электросетевых объектов Общества с 2003 года на 2004 год в связи с задержками проведения конкурсов, ростом амортизационных отчислений и налога на имущество, обусловленным вводом основных средств в эксплуатацию, увеличением процентов по кредитам, относимых на текущие расходы, что также связано с вводом основных средств по Проекту модернизации НЭС. </w:t>
      </w:r>
      <w:r>
        <w:br/>
      </w:r>
      <w:r>
        <w:rPr>
          <w:rFonts w:ascii="Times New Roman"/>
          <w:b w:val="false"/>
          <w:i w:val="false"/>
          <w:color w:val="000000"/>
          <w:sz w:val="28"/>
        </w:rPr>
        <w:t xml:space="preserve">
      Чистый доход Общества за 2003 год составил 1741,5 млн.тенге. </w:t>
      </w:r>
      <w:r>
        <w:br/>
      </w:r>
      <w:r>
        <w:rPr>
          <w:rFonts w:ascii="Times New Roman"/>
          <w:b w:val="false"/>
          <w:i w:val="false"/>
          <w:color w:val="000000"/>
          <w:sz w:val="28"/>
        </w:rPr>
        <w:t xml:space="preserve">
      В целях повышения надежности и эффективности функционирования всей энергосистемы Казахстана Обществом реализуется проект "Модернизация Национальной электрической сети Республики Казахстан" с привлечением заемных средств МБРР и ЕБРР. Общая стоимость проекта - 258,4 млн. долларов США. Из общего объема капитальных вложений по проекту освоено 3021,6 млн. тенге кредитных средств и 1421,4 млн. тенге собственных средств. </w:t>
      </w:r>
      <w:r>
        <w:br/>
      </w:r>
      <w:r>
        <w:rPr>
          <w:rFonts w:ascii="Times New Roman"/>
          <w:b w:val="false"/>
          <w:i w:val="false"/>
          <w:color w:val="000000"/>
          <w:sz w:val="28"/>
        </w:rPr>
        <w:t xml:space="preserve">
      На 1 января 2004 года с начала реализации Проекта модернизации израсходовано заемных средств на сумму 65,5 млн.долларов США, в том числе за 2003 год - 46,9 млн. Из средств Общества по линии софинансирования израсходовано 59,4 млн.$ США. </w:t>
      </w:r>
      <w:r>
        <w:br/>
      </w:r>
      <w:r>
        <w:rPr>
          <w:rFonts w:ascii="Times New Roman"/>
          <w:b w:val="false"/>
          <w:i w:val="false"/>
          <w:color w:val="000000"/>
          <w:sz w:val="28"/>
        </w:rPr>
        <w:t xml:space="preserve">
      Освоение капитальных вложений (с НДС) по Проекту составило 10517,1 млн.тенге, в том числе по заемным средствам МБРР и ЕБРР - 6168, 2 млн.тенге, из собственных средств Общества по линии софинансирования - 4348,9 млн.тенге. </w:t>
      </w:r>
      <w:r>
        <w:br/>
      </w:r>
      <w:r>
        <w:rPr>
          <w:rFonts w:ascii="Times New Roman"/>
          <w:b w:val="false"/>
          <w:i w:val="false"/>
          <w:color w:val="000000"/>
          <w:sz w:val="28"/>
        </w:rPr>
        <w:t xml:space="preserve">
      В 2003 году Обществом начата работа по реализации проекта "Строительство второй линии транзита 500 кВ Север - Юг Казахстана". На эти цели в 2003 году планируется направить 26 млн. долларов США. Средства в сумме 1096,8 млн.тенге, в том числе из средств займов ЕБРР и БРК - 510,3 млн.тенге, планируется направить на выполнение проектно- изыскательских работ на подстанциях "ЮКГРЭС" и "Шу", проведение работ по выбору и согласованию трассы второго и третьего участков ВЛ, оплату услуг консультанта и закупку высокольтного оборудования. </w:t>
      </w:r>
      <w:r>
        <w:br/>
      </w:r>
      <w:r>
        <w:rPr>
          <w:rFonts w:ascii="Times New Roman"/>
          <w:b w:val="false"/>
          <w:i w:val="false"/>
          <w:color w:val="000000"/>
          <w:sz w:val="28"/>
        </w:rPr>
        <w:t xml:space="preserve">
      Еще одним направлением инвестиционной программы Общества является передислокация аппарата в город Астану, на что предусмотрены средства в размере 2708,4 млн. тенге. </w:t>
      </w:r>
      <w:r>
        <w:br/>
      </w:r>
      <w:r>
        <w:rPr>
          <w:rFonts w:ascii="Times New Roman"/>
          <w:b w:val="false"/>
          <w:i w:val="false"/>
          <w:color w:val="000000"/>
          <w:sz w:val="28"/>
        </w:rPr>
        <w:t xml:space="preserve">
      В 2004 году Общество на инвестиционную деятельность планирует направить на инвестиционную деятельность средства в размере 15,3 млрд.тенге, в том числе из средств займов - 7,1 млрд.тенге, из собственных средств - 8,2 млрд.тенге. </w:t>
      </w:r>
    </w:p>
    <w:p>
      <w:pPr>
        <w:spacing w:after="0"/>
        <w:ind w:left="0"/>
        <w:jc w:val="left"/>
      </w:pPr>
      <w:r>
        <w:rPr>
          <w:rFonts w:ascii="Times New Roman"/>
          <w:b/>
          <w:i w:val="false"/>
          <w:color w:val="000000"/>
        </w:rPr>
        <w:t xml:space="preserve"> ОАО "Казпочта" </w:t>
      </w:r>
    </w:p>
    <w:p>
      <w:pPr>
        <w:spacing w:after="0"/>
        <w:ind w:left="0"/>
        <w:jc w:val="both"/>
      </w:pPr>
      <w:r>
        <w:rPr>
          <w:rFonts w:ascii="Times New Roman"/>
          <w:b w:val="false"/>
          <w:i w:val="false"/>
          <w:color w:val="000000"/>
          <w:sz w:val="28"/>
        </w:rPr>
        <w:t xml:space="preserve">      Казахстанская почта уверенно переходит к стадии стабилизации финансового положения и устойчивого роста: постепенно улучшается качество почтовой связи, расширяется зона почтово-финансовых услуг, развиваются современные коммерческие услуги. </w:t>
      </w:r>
      <w:r>
        <w:br/>
      </w:r>
      <w:r>
        <w:rPr>
          <w:rFonts w:ascii="Times New Roman"/>
          <w:b w:val="false"/>
          <w:i w:val="false"/>
          <w:color w:val="000000"/>
          <w:sz w:val="28"/>
        </w:rPr>
        <w:t xml:space="preserve">
      За 2003 год Обществом было принято 16,2 млн.единиц письменной корреспонденции, что превысило уровень 2002 года на 7,3 %. Однако имеет место некоторое снижение количества периодических изданий - на 2,8%. Это объясняется появлением новых средств связи и возрастающей конкуренцией со стороны других поставщиков аналогичных услуг. </w:t>
      </w:r>
      <w:r>
        <w:br/>
      </w:r>
      <w:r>
        <w:rPr>
          <w:rFonts w:ascii="Times New Roman"/>
          <w:b w:val="false"/>
          <w:i w:val="false"/>
          <w:color w:val="000000"/>
          <w:sz w:val="28"/>
        </w:rPr>
        <w:t xml:space="preserve">
      Наибольший удельный вес в общем объеме платного обмена занимает подписка и реализация периодических изданий - 65,7 %, доля выплат пенсий и пособий составляет 21,0 %, письменной корреспонденции - 11,6 %. </w:t>
      </w:r>
      <w:r>
        <w:br/>
      </w:r>
      <w:r>
        <w:rPr>
          <w:rFonts w:ascii="Times New Roman"/>
          <w:b w:val="false"/>
          <w:i w:val="false"/>
          <w:color w:val="000000"/>
          <w:sz w:val="28"/>
        </w:rPr>
        <w:t xml:space="preserve">
      В 2003 году продолжена реализация мероприятий по самостоятельной выплате пенсий, пособий и адресной социальной помощи в городах районного значения и сельских регионах. </w:t>
      </w:r>
      <w:r>
        <w:br/>
      </w:r>
      <w:r>
        <w:rPr>
          <w:rFonts w:ascii="Times New Roman"/>
          <w:b w:val="false"/>
          <w:i w:val="false"/>
          <w:color w:val="000000"/>
          <w:sz w:val="28"/>
        </w:rPr>
        <w:t xml:space="preserve">
      Всего в 2003 году произведено 19,5 млн. выплат пенсий и пособий и адресной социальной помощи на общую сумму 93,6 млрд. тенге, что на 40,1% выше фактического выполнения 2002 года. Сложившаяся тенденция положительно характеризует реализацию задач по активизации деятельности Общества в этом направлении. </w:t>
      </w:r>
      <w:r>
        <w:br/>
      </w:r>
      <w:r>
        <w:rPr>
          <w:rFonts w:ascii="Times New Roman"/>
          <w:b w:val="false"/>
          <w:i w:val="false"/>
          <w:color w:val="000000"/>
          <w:sz w:val="28"/>
        </w:rPr>
        <w:t xml:space="preserve">
      По результатам финансово-хозяйственной деятельности в 2003 году совокупные доходы Общества составили 5003,4 млн. тенге, увеличившись по сравнению с показателем 2002 года на 15,1 %. Совокупные расходы в 2003 году составили 4851,7 млн. тенге, превысив уровень 2002 года на 17,7 %. Чистый доход Общества за 2003 год составил 151,7 млн. тенге, превысив уровень 2002 года на 17,7% или 22,8 млн. тенге. </w:t>
      </w:r>
      <w:r>
        <w:br/>
      </w:r>
      <w:r>
        <w:rPr>
          <w:rFonts w:ascii="Times New Roman"/>
          <w:b w:val="false"/>
          <w:i w:val="false"/>
          <w:color w:val="000000"/>
          <w:sz w:val="28"/>
        </w:rPr>
        <w:t xml:space="preserve">
      В 2004 году Обществом планируется преодоление падения почтового обмена по периодическим изданиям, а также сохранение наметившейся в 2002-2003 годах тенденции роста платного обмена по письменной корреспонденции, выплате пенсий, пособий и почтовым переводам денег. В 2004 году ожидается увеличение объема исходящего платного обмена на 10,4%. </w:t>
      </w:r>
      <w:r>
        <w:br/>
      </w:r>
      <w:r>
        <w:rPr>
          <w:rFonts w:ascii="Times New Roman"/>
          <w:b w:val="false"/>
          <w:i w:val="false"/>
          <w:color w:val="000000"/>
          <w:sz w:val="28"/>
        </w:rPr>
        <w:t xml:space="preserve">
      Начиная с 2004 года, планируется поэтапная передача Обществу функций по выплате пенсий и пособии в районных центрах и селах. </w:t>
      </w:r>
      <w:r>
        <w:br/>
      </w:r>
      <w:r>
        <w:rPr>
          <w:rFonts w:ascii="Times New Roman"/>
          <w:b w:val="false"/>
          <w:i w:val="false"/>
          <w:color w:val="000000"/>
          <w:sz w:val="28"/>
        </w:rPr>
        <w:t xml:space="preserve">
      В результате активизации деятельности, нацеленной на формирование эффективно функционирующей отечественной почтово-сберегательной системы, было существенно улучшено финансовое состояние компании. </w:t>
      </w:r>
      <w:r>
        <w:br/>
      </w:r>
      <w:r>
        <w:rPr>
          <w:rFonts w:ascii="Times New Roman"/>
          <w:b w:val="false"/>
          <w:i w:val="false"/>
          <w:color w:val="000000"/>
          <w:sz w:val="28"/>
        </w:rPr>
        <w:t xml:space="preserve">
      В 2004 году ожидается увеличение совокупных доходов относительно уровня 2003 года на 22,7 %, что составит 1133,4 млн. тенге, уровень совокупных расходов увеличится на 23,7 % или 1149,5 млн. тенге. </w:t>
      </w:r>
    </w:p>
    <w:p>
      <w:pPr>
        <w:spacing w:after="0"/>
        <w:ind w:left="0"/>
        <w:jc w:val="left"/>
      </w:pPr>
      <w:r>
        <w:rPr>
          <w:rFonts w:ascii="Times New Roman"/>
          <w:b/>
          <w:i w:val="false"/>
          <w:color w:val="000000"/>
        </w:rPr>
        <w:t xml:space="preserve"> ОАО "Казахтелеком" </w:t>
      </w:r>
    </w:p>
    <w:p>
      <w:pPr>
        <w:spacing w:after="0"/>
        <w:ind w:left="0"/>
        <w:jc w:val="both"/>
      </w:pPr>
      <w:r>
        <w:rPr>
          <w:rFonts w:ascii="Times New Roman"/>
          <w:b w:val="false"/>
          <w:i w:val="false"/>
          <w:color w:val="000000"/>
          <w:sz w:val="28"/>
        </w:rPr>
        <w:t xml:space="preserve">      ОАО "Казахтелеком" 2002-2004 годах отмечены высокие производственные и финансовые показатели. </w:t>
      </w:r>
      <w:r>
        <w:br/>
      </w:r>
      <w:r>
        <w:rPr>
          <w:rFonts w:ascii="Times New Roman"/>
          <w:b w:val="false"/>
          <w:i w:val="false"/>
          <w:color w:val="000000"/>
          <w:sz w:val="28"/>
        </w:rPr>
        <w:t xml:space="preserve">
      В 2002 году произошло укрепление положительной тенденции по динамичному развитию ОАО "Казахтелеком". Перевыполнены многие запланированные производственные и финансовые показатели. </w:t>
      </w:r>
      <w:r>
        <w:br/>
      </w:r>
      <w:r>
        <w:rPr>
          <w:rFonts w:ascii="Times New Roman"/>
          <w:b w:val="false"/>
          <w:i w:val="false"/>
          <w:color w:val="000000"/>
          <w:sz w:val="28"/>
        </w:rPr>
        <w:t xml:space="preserve">
      Продолжены работы по модернизации местной сети. Установлены цифровые АТС в областных центрах и городах областного подчинения. Запущены в эксплуатацию цифровые АТС на городских телефонных станциях, на зоновой сети. </w:t>
      </w:r>
      <w:r>
        <w:br/>
      </w:r>
      <w:r>
        <w:rPr>
          <w:rFonts w:ascii="Times New Roman"/>
          <w:b w:val="false"/>
          <w:i w:val="false"/>
          <w:color w:val="000000"/>
          <w:sz w:val="28"/>
        </w:rPr>
        <w:t xml:space="preserve">
      В 2002 году ОАО "Казахтелеком" были продолжены работы по повсеместному внедрению повременного учета. Принято в опытную эксплуатацию оборудование повременного учета аналоговых АТС в городах Таразе, Усть-Каменогорске, Уральске, Павлодаре, Актау, Петропавловске, Атырау, Костанай и Кокшетау. </w:t>
      </w:r>
      <w:r>
        <w:br/>
      </w:r>
      <w:r>
        <w:rPr>
          <w:rFonts w:ascii="Times New Roman"/>
          <w:b w:val="false"/>
          <w:i w:val="false"/>
          <w:color w:val="000000"/>
          <w:sz w:val="28"/>
        </w:rPr>
        <w:t xml:space="preserve">
      Чистый доход в 2002 году получен в сумме 12147,2 млн. тенге, что выше уровня 2001 года на 40,6 %. Выплаты дивидендов по итогам 2002 года по простым акциям составили в размере 3,24 млрд.тенге, в том числе на государственный пакет акций - 1,8 млрд. тенге. </w:t>
      </w:r>
      <w:r>
        <w:br/>
      </w:r>
      <w:r>
        <w:rPr>
          <w:rFonts w:ascii="Times New Roman"/>
          <w:b w:val="false"/>
          <w:i w:val="false"/>
          <w:color w:val="000000"/>
          <w:sz w:val="28"/>
        </w:rPr>
        <w:t xml:space="preserve">
      За 2003 год междугородный, международный телефонный трафик составил 1499,3 млн. минут, в том числе по направлениям: Республика Казахстан - 1377,1 млн.минут, по государствам СНГ - 108,8 млн. минут, по странам дальнего зарубежья - 13,4 млн. минут. </w:t>
      </w:r>
      <w:r>
        <w:br/>
      </w:r>
      <w:r>
        <w:rPr>
          <w:rFonts w:ascii="Times New Roman"/>
          <w:b w:val="false"/>
          <w:i w:val="false"/>
          <w:color w:val="000000"/>
          <w:sz w:val="28"/>
        </w:rPr>
        <w:t xml:space="preserve">
      Размер чистого дохода в 2003 году составил 14845 млн. тенге. </w:t>
      </w:r>
      <w:r>
        <w:br/>
      </w:r>
      <w:r>
        <w:rPr>
          <w:rFonts w:ascii="Times New Roman"/>
          <w:b w:val="false"/>
          <w:i w:val="false"/>
          <w:color w:val="000000"/>
          <w:sz w:val="28"/>
        </w:rPr>
        <w:t xml:space="preserve">
      Финансирование инвестиционной программы обеспечено за счет внешних займов (10865 млн.тенге) и путем использования собственных средств (8840 млн.тенге). Инвестиции направлены на модернизацию и развитие местной сети телекоммуникаций, окончание строительства Восточной ВОЛС, развитие сети передачи данных с увеличением общей емкости внешнего канала на Интернет до 68 Мбит/с. </w:t>
      </w:r>
      <w:r>
        <w:br/>
      </w:r>
      <w:r>
        <w:rPr>
          <w:rFonts w:ascii="Times New Roman"/>
          <w:b w:val="false"/>
          <w:i w:val="false"/>
          <w:color w:val="000000"/>
          <w:sz w:val="28"/>
        </w:rPr>
        <w:t xml:space="preserve">
      В 2004 году междугородний, международный телефонный трафик возрастет на 5% и составит 1625 млн. минут, количество основных телефонных аппаратов - 6% и 2362 единиц соответственно. </w:t>
      </w:r>
      <w:r>
        <w:br/>
      </w:r>
      <w:r>
        <w:rPr>
          <w:rFonts w:ascii="Times New Roman"/>
          <w:b w:val="false"/>
          <w:i w:val="false"/>
          <w:color w:val="000000"/>
          <w:sz w:val="28"/>
        </w:rPr>
        <w:t xml:space="preserve">
      Чистый доход в 2004 году прогнозируется в размере 12,3 млрд. тенге, что на 17 % ниже уровня 2003 года. Данное снижение получено в результате проведения политики либерализации отрасли телекоммуникаций и отмены эксклюзивного права компании на международную, междугороднюю связь. На выплату дивидендов предполагается направить 20% от чистого дохода. </w:t>
      </w:r>
      <w:r>
        <w:br/>
      </w:r>
      <w:r>
        <w:rPr>
          <w:rFonts w:ascii="Times New Roman"/>
          <w:b w:val="false"/>
          <w:i w:val="false"/>
          <w:color w:val="000000"/>
          <w:sz w:val="28"/>
        </w:rPr>
        <w:t xml:space="preserve">
      Инвестиционная политика компании направлена на развитие новейших технологий в области телекоммуникаций, увеличение транзита информационных потоков через территорию Республики Казахстан, развитие местной сети телекоммуникаций. </w:t>
      </w:r>
    </w:p>
    <w:p>
      <w:pPr>
        <w:spacing w:after="0"/>
        <w:ind w:left="0"/>
        <w:jc w:val="left"/>
      </w:pPr>
      <w:r>
        <w:rPr>
          <w:rFonts w:ascii="Times New Roman"/>
          <w:b/>
          <w:i w:val="false"/>
          <w:color w:val="000000"/>
        </w:rPr>
        <w:t xml:space="preserve"> ЗАО "Национальная компания "Казакстан темiр жолы" </w:t>
      </w:r>
    </w:p>
    <w:p>
      <w:pPr>
        <w:spacing w:after="0"/>
        <w:ind w:left="0"/>
        <w:jc w:val="both"/>
      </w:pPr>
      <w:r>
        <w:rPr>
          <w:rFonts w:ascii="Times New Roman"/>
          <w:b w:val="false"/>
          <w:i w:val="false"/>
          <w:color w:val="000000"/>
          <w:sz w:val="28"/>
        </w:rPr>
        <w:t xml:space="preserve">      Грузооборот в 2002 году составил 133088,4 млн. т-км, пассажирооборот - 10448,7 млн. п-км. </w:t>
      </w:r>
      <w:r>
        <w:br/>
      </w:r>
      <w:r>
        <w:rPr>
          <w:rFonts w:ascii="Times New Roman"/>
          <w:b w:val="false"/>
          <w:i w:val="false"/>
          <w:color w:val="000000"/>
          <w:sz w:val="28"/>
        </w:rPr>
        <w:t xml:space="preserve">
      Чистый доход по итогам 2002 года составил 20924 млн. тенге. Такой результат вызван увеличением доходов от грузовых перевозок на 14 %, изменением структуры перевозимых грузов (доля "дорогих грузов" увеличилась), повышением тарифов на грузовые перевозки на 7%, ростом курса валюты, реорганизации РГП "Казакстан темiр жолы", неполное освоение программы ремонта. </w:t>
      </w:r>
      <w:r>
        <w:br/>
      </w:r>
      <w:r>
        <w:rPr>
          <w:rFonts w:ascii="Times New Roman"/>
          <w:b w:val="false"/>
          <w:i w:val="false"/>
          <w:color w:val="000000"/>
          <w:sz w:val="28"/>
        </w:rPr>
        <w:t xml:space="preserve">
      Грузооборот в 2003 году составил 147672 млн. т-км (увеличение на 11 % по отношению к 2002 году за счет роста объема погрузки грузов). </w:t>
      </w:r>
      <w:r>
        <w:br/>
      </w:r>
      <w:r>
        <w:rPr>
          <w:rFonts w:ascii="Times New Roman"/>
          <w:b w:val="false"/>
          <w:i w:val="false"/>
          <w:color w:val="000000"/>
          <w:sz w:val="28"/>
        </w:rPr>
        <w:t xml:space="preserve">
      По итогам 2003 года получен положительный финансовый результат в размере 17732 млн. тенге, что ниже уровня 2002 года на 15,3 %. В 2003 году планируется перечислить в бюджет дивиденды на государственный пакет акций в размере 1773,2 млн. тенге. </w:t>
      </w:r>
      <w:r>
        <w:br/>
      </w:r>
      <w:r>
        <w:rPr>
          <w:rFonts w:ascii="Times New Roman"/>
          <w:b w:val="false"/>
          <w:i w:val="false"/>
          <w:color w:val="000000"/>
          <w:sz w:val="28"/>
        </w:rPr>
        <w:t xml:space="preserve">
      В 2003 году освоение инвестиций составило 50185 млн. тенге, из них за счет внешних займов 9549 млн. тенге, за счет собственник средств - 40636 млн. тенге. </w:t>
      </w:r>
      <w:r>
        <w:br/>
      </w:r>
      <w:r>
        <w:rPr>
          <w:rFonts w:ascii="Times New Roman"/>
          <w:b w:val="false"/>
          <w:i w:val="false"/>
          <w:color w:val="000000"/>
          <w:sz w:val="28"/>
        </w:rPr>
        <w:t xml:space="preserve">
      Планируемый грузооборот в 2004 году составит 159108 млн. т-км, что на 7,1 % выше уровня 2003 года. Данный рост получен за счет роста погрузки грузов. </w:t>
      </w:r>
      <w:r>
        <w:br/>
      </w:r>
      <w:r>
        <w:rPr>
          <w:rFonts w:ascii="Times New Roman"/>
          <w:b w:val="false"/>
          <w:i w:val="false"/>
          <w:color w:val="000000"/>
          <w:sz w:val="28"/>
        </w:rPr>
        <w:t xml:space="preserve">
      По итогам 2004 года ожидается положительный финансовый результат в размере 580 млн. тенге, падение по сравнению с 2003 годом вызвано ростом себестоимости реализованной продукции на 25,8 % над ростом доходов от основной деятельности на 5%. Доля чистого дохода на выплату дивидендов на государственный пакет акций в 2004 году составит 58 млн. тенге. </w:t>
      </w:r>
      <w:r>
        <w:br/>
      </w:r>
      <w:r>
        <w:rPr>
          <w:rFonts w:ascii="Times New Roman"/>
          <w:b w:val="false"/>
          <w:i w:val="false"/>
          <w:color w:val="000000"/>
          <w:sz w:val="28"/>
        </w:rPr>
        <w:t xml:space="preserve">
      Основное место в инвестиционной деятельности занимает реабилитация объектов инфраструктуры магистральной железнодорожной сети. В 2004 году на реабилитацию и развитие инфраструктуры планируется направить 21100,1 млн.тенге, на информатизацию и развитие связи - 1901,4 млн.тенге, строительство железнодорожной линии Хромтау - Алтынсарино - 1739,0 млн.тенге. </w:t>
      </w:r>
      <w:r>
        <w:br/>
      </w:r>
      <w:r>
        <w:rPr>
          <w:rFonts w:ascii="Times New Roman"/>
          <w:b w:val="false"/>
          <w:i w:val="false"/>
          <w:color w:val="000000"/>
          <w:sz w:val="28"/>
        </w:rPr>
        <w:t xml:space="preserve">
      Объем инвестиций в научно-исследовательские и опытно-конструкторские работы и создание новых импортозамещающих производств составит 499,5 млн.тенге. </w:t>
      </w:r>
    </w:p>
    <w:p>
      <w:pPr>
        <w:spacing w:after="0"/>
        <w:ind w:left="0"/>
        <w:jc w:val="left"/>
      </w:pPr>
      <w:r>
        <w:rPr>
          <w:rFonts w:ascii="Times New Roman"/>
          <w:b/>
          <w:i w:val="false"/>
          <w:color w:val="000000"/>
        </w:rPr>
        <w:t xml:space="preserve"> ЗАО "Международный аэропорт Астана" </w:t>
      </w:r>
    </w:p>
    <w:p>
      <w:pPr>
        <w:spacing w:after="0"/>
        <w:ind w:left="0"/>
        <w:jc w:val="both"/>
      </w:pPr>
      <w:r>
        <w:rPr>
          <w:rFonts w:ascii="Times New Roman"/>
          <w:b w:val="false"/>
          <w:i w:val="false"/>
          <w:color w:val="000000"/>
          <w:sz w:val="28"/>
        </w:rPr>
        <w:t xml:space="preserve">      Основными показателями, характеризующими производственную деятельность Компании является объем движения через аэропорт: по количеству обслуживания рейсов и пассажиров. </w:t>
      </w:r>
      <w:r>
        <w:br/>
      </w:r>
      <w:r>
        <w:rPr>
          <w:rFonts w:ascii="Times New Roman"/>
          <w:b w:val="false"/>
          <w:i w:val="false"/>
          <w:color w:val="000000"/>
          <w:sz w:val="28"/>
        </w:rPr>
        <w:t xml:space="preserve">
      Тенденция развития количества обслуженных рейсов в сравнении с предыдущим периодом характеризуется увеличением на 15% в 2002 году и на 14% в 2003 году. Соответственно количество обслуженных пассажиров также возросло на 17% и 23%. Среднесуточные данные по указанным показателям составили в 2002 году - 28 взлет-посадок воздушных судов и 883 обслуженных пассажира, в 2003 году - 32 и 1088 соответственно. </w:t>
      </w:r>
      <w:r>
        <w:br/>
      </w:r>
      <w:r>
        <w:rPr>
          <w:rFonts w:ascii="Times New Roman"/>
          <w:b w:val="false"/>
          <w:i w:val="false"/>
          <w:color w:val="000000"/>
          <w:sz w:val="28"/>
        </w:rPr>
        <w:t xml:space="preserve">
      Определяющим фактором данной тенденции является увеличение частоты рейсов на существующих маршрутах и открытие новых. Следует отметить, что в общем объеме обслуженных рейсов и пассажиров Компанией в 2002-2003 годы основную долю составляют внутренние авиаперевозки (75%), обусловленное расширением сети внутренних воздушных линий для обеспечения связи всех крупных городов Казахстана со столицей. </w:t>
      </w:r>
      <w:r>
        <w:br/>
      </w:r>
      <w:r>
        <w:rPr>
          <w:rFonts w:ascii="Times New Roman"/>
          <w:b w:val="false"/>
          <w:i w:val="false"/>
          <w:color w:val="000000"/>
          <w:sz w:val="28"/>
        </w:rPr>
        <w:t xml:space="preserve">
      Доходы Компании в 2003 году составили 3754 млн. тенге, что превысило уровень 2002 года на 162% (2319 млн. тенге) и уровень плана на 136% (2165 млн. тенге). Определяющим фактором значительного роста доходов явилось увеличение доходов от неоперационной деятельности Общества на 1899 млн. тенге. </w:t>
      </w:r>
      <w:r>
        <w:br/>
      </w:r>
      <w:r>
        <w:rPr>
          <w:rFonts w:ascii="Times New Roman"/>
          <w:b w:val="false"/>
          <w:i w:val="false"/>
          <w:color w:val="000000"/>
          <w:sz w:val="28"/>
        </w:rPr>
        <w:t xml:space="preserve">
      Увеличение доходов от операционной деятельности на 30 % (425 млн. тенге) от уровня 2002 года произошло вследствие увеличения объема авиаперевозок на 15% и повышения уровня тарифов (цен, ставок сборов) на регулируемые услуги аэропорта со второго квартала 2003 года. Значительное увеличение уровня тарифов в 2003 году в сравнении с предыдущим периодом объясняется тем, что ранее государственным уполномоченным органом по регулированию естественных монополий пересчет тарифов на услуги аэропортов в тенге для регулярных внутренних воздушных перевозок был осуществлен по фиксированному курсу доллара США, установленному Национальным Банком Республики Казахстан на 1 апреля 1999 года (87,5 тенге). </w:t>
      </w:r>
      <w:r>
        <w:br/>
      </w:r>
      <w:r>
        <w:rPr>
          <w:rFonts w:ascii="Times New Roman"/>
          <w:b w:val="false"/>
          <w:i w:val="false"/>
          <w:color w:val="000000"/>
          <w:sz w:val="28"/>
        </w:rPr>
        <w:t xml:space="preserve">
      Расходы аэропорта в 2003 году составили 3034 млн. тенге, что превысило уровень 2002 года на 77 % или 1316 млн. тенге и от планируемого объема увеличились на 60 % (1143 млн. тенге). </w:t>
      </w:r>
      <w:r>
        <w:br/>
      </w:r>
      <w:r>
        <w:rPr>
          <w:rFonts w:ascii="Times New Roman"/>
          <w:b w:val="false"/>
          <w:i w:val="false"/>
          <w:color w:val="000000"/>
          <w:sz w:val="28"/>
        </w:rPr>
        <w:t xml:space="preserve">
      Основной причиной увеличения расходов Общества послужило увеличение расходов от неоперационной деятельности аэропорта на 892 млн. тенге, где основную долю составляют расходы, связанные с переоценкой основных средств (с соответствующей корректировкой износа - 570 млн. тенге), а также расходы по курсовой разнице. </w:t>
      </w:r>
      <w:r>
        <w:br/>
      </w:r>
      <w:r>
        <w:rPr>
          <w:rFonts w:ascii="Times New Roman"/>
          <w:b w:val="false"/>
          <w:i w:val="false"/>
          <w:color w:val="000000"/>
          <w:sz w:val="28"/>
        </w:rPr>
        <w:t xml:space="preserve">
      В 2003 году за счет средств республиканского бюджета (1515 млн. тенге) произведена реконструкция взлетно-посадочной полосы аэропорта. </w:t>
      </w:r>
      <w:r>
        <w:br/>
      </w:r>
      <w:r>
        <w:rPr>
          <w:rFonts w:ascii="Times New Roman"/>
          <w:b w:val="false"/>
          <w:i w:val="false"/>
          <w:color w:val="000000"/>
          <w:sz w:val="28"/>
        </w:rPr>
        <w:t xml:space="preserve">
      Итоги 2003 года характеризуются положительным финансовым результатом в сумме 720 млн. тенге. </w:t>
      </w:r>
      <w:r>
        <w:br/>
      </w:r>
      <w:r>
        <w:rPr>
          <w:rFonts w:ascii="Times New Roman"/>
          <w:b w:val="false"/>
          <w:i w:val="false"/>
          <w:color w:val="000000"/>
          <w:sz w:val="28"/>
        </w:rPr>
        <w:t xml:space="preserve">
      В 2004 году ожидаются обслужить 12764 рейса и 441705 пассажиров, что соответствует запланированным объемам, с превышением от уровня предыдущего года на 11 % и 23 % соответственно. </w:t>
      </w:r>
      <w:r>
        <w:br/>
      </w:r>
      <w:r>
        <w:rPr>
          <w:rFonts w:ascii="Times New Roman"/>
          <w:b w:val="false"/>
          <w:i w:val="false"/>
          <w:color w:val="000000"/>
          <w:sz w:val="28"/>
        </w:rPr>
        <w:t xml:space="preserve">
      Доли рынков пассажирских перевозок по направлениям в общем объеме сохраняются на уровне предыдущего периода и составят 78 % - для внутренних линий и 22 % - для международных перевозок. </w:t>
      </w:r>
      <w:r>
        <w:br/>
      </w:r>
      <w:r>
        <w:rPr>
          <w:rFonts w:ascii="Times New Roman"/>
          <w:b w:val="false"/>
          <w:i w:val="false"/>
          <w:color w:val="000000"/>
          <w:sz w:val="28"/>
        </w:rPr>
        <w:t xml:space="preserve">
      Доходы Компании в 2004 году предполагаются в сумме 4915 млн. тенге, что превысит уровень 2003 года и плана на 31% (1160 млн. тенге). </w:t>
      </w:r>
      <w:r>
        <w:br/>
      </w:r>
      <w:r>
        <w:rPr>
          <w:rFonts w:ascii="Times New Roman"/>
          <w:b w:val="false"/>
          <w:i w:val="false"/>
          <w:color w:val="000000"/>
          <w:sz w:val="28"/>
        </w:rPr>
        <w:t xml:space="preserve">
      Основными факторами роста доходов явились: увеличение доходов от предоставления аэропортовых услуг, связанное с ростом объема авиаперевозок и изменением уровня тарифов со второго квартала 2003 года, а также с увеличением доходов от неоперационной деятельности Общества на 485 млн. тенге, связанной с курсовой разницей при переоценке кредитных средств займа Японского Банка Международного Сотрудничества (JBIC). </w:t>
      </w:r>
      <w:r>
        <w:br/>
      </w:r>
      <w:r>
        <w:rPr>
          <w:rFonts w:ascii="Times New Roman"/>
          <w:b w:val="false"/>
          <w:i w:val="false"/>
          <w:color w:val="000000"/>
          <w:sz w:val="28"/>
        </w:rPr>
        <w:t xml:space="preserve">
      Расходы аэропорта в 2004 году составят 4340 млн. тенге, что превысит уровень 2003 года на 43 % или 1306 млн. тенге и от планируемого объема увеличились на 15 % (579 млн. тенге). </w:t>
      </w:r>
      <w:r>
        <w:br/>
      </w:r>
      <w:r>
        <w:rPr>
          <w:rFonts w:ascii="Times New Roman"/>
          <w:b w:val="false"/>
          <w:i w:val="false"/>
          <w:color w:val="000000"/>
          <w:sz w:val="28"/>
        </w:rPr>
        <w:t xml:space="preserve">
      Основной причиной увеличения расходов Общества за указанный период послужило увеличение расходов по неоперационной деятельности на 1090 млн. тенге, связанное с расходами по курсовой разнице. </w:t>
      </w:r>
      <w:r>
        <w:br/>
      </w:r>
      <w:r>
        <w:rPr>
          <w:rFonts w:ascii="Times New Roman"/>
          <w:b w:val="false"/>
          <w:i w:val="false"/>
          <w:color w:val="000000"/>
          <w:sz w:val="28"/>
        </w:rPr>
        <w:t xml:space="preserve">
      Итоги 2004 года ожидаются с положительным финансовым результатом в сумме 574 млн. тенге. </w:t>
      </w:r>
      <w:r>
        <w:br/>
      </w:r>
      <w:r>
        <w:rPr>
          <w:rFonts w:ascii="Times New Roman"/>
          <w:b w:val="false"/>
          <w:i w:val="false"/>
          <w:color w:val="000000"/>
          <w:sz w:val="28"/>
        </w:rPr>
        <w:t xml:space="preserve">
      Инвестиционная деятельность Компании осуществлялась по двум основным направлениям: </w:t>
      </w:r>
      <w:r>
        <w:br/>
      </w:r>
      <w:r>
        <w:rPr>
          <w:rFonts w:ascii="Times New Roman"/>
          <w:b w:val="false"/>
          <w:i w:val="false"/>
          <w:color w:val="000000"/>
          <w:sz w:val="28"/>
        </w:rPr>
        <w:t xml:space="preserve">
      1. Реализация проекта "Строительство международного аэропорта г. Астаны" </w:t>
      </w:r>
      <w:r>
        <w:br/>
      </w:r>
      <w:r>
        <w:rPr>
          <w:rFonts w:ascii="Times New Roman"/>
          <w:b w:val="false"/>
          <w:i w:val="false"/>
          <w:color w:val="000000"/>
          <w:sz w:val="28"/>
        </w:rPr>
        <w:t xml:space="preserve">
      Общая стоимость проекта 35,9 млрд. тенге, источники финансирования - правительственный заем Японского Банка Международного сотрудничества (JBIC) и софинансирование из республиканского бюджета. Период реализации 1998-2005 годы. </w:t>
      </w:r>
      <w:r>
        <w:br/>
      </w:r>
      <w:r>
        <w:rPr>
          <w:rFonts w:ascii="Times New Roman"/>
          <w:b w:val="false"/>
          <w:i w:val="false"/>
          <w:color w:val="000000"/>
          <w:sz w:val="28"/>
        </w:rPr>
        <w:t xml:space="preserve">
      Согласно ТЭО проекта выход нового терминала на проектную мощность до 600 пассажиров в час планируется в 2005 году. </w:t>
      </w:r>
      <w:r>
        <w:br/>
      </w:r>
      <w:r>
        <w:rPr>
          <w:rFonts w:ascii="Times New Roman"/>
          <w:b w:val="false"/>
          <w:i w:val="false"/>
          <w:color w:val="000000"/>
          <w:sz w:val="28"/>
        </w:rPr>
        <w:t xml:space="preserve">
      2. Замена основных фондов. </w:t>
      </w:r>
      <w:r>
        <w:br/>
      </w:r>
      <w:r>
        <w:rPr>
          <w:rFonts w:ascii="Times New Roman"/>
          <w:b w:val="false"/>
          <w:i w:val="false"/>
          <w:color w:val="000000"/>
          <w:sz w:val="28"/>
        </w:rPr>
        <w:t xml:space="preserve">
      В рамках модернизации основных фондов произведены ремонт и замена основных средств из собственных средств аэропорта (спецтехника, оборудование, ремонт мест стоянок воздушных судов и т.д). </w:t>
      </w:r>
    </w:p>
    <w:p>
      <w:pPr>
        <w:spacing w:after="0"/>
        <w:ind w:left="0"/>
        <w:jc w:val="left"/>
      </w:pPr>
      <w:r>
        <w:rPr>
          <w:rFonts w:ascii="Times New Roman"/>
          <w:b/>
          <w:i w:val="false"/>
          <w:color w:val="000000"/>
        </w:rPr>
        <w:t xml:space="preserve"> ОАО "НК "Казинформ" </w:t>
      </w:r>
    </w:p>
    <w:p>
      <w:pPr>
        <w:spacing w:after="0"/>
        <w:ind w:left="0"/>
        <w:jc w:val="both"/>
      </w:pPr>
      <w:r>
        <w:rPr>
          <w:rFonts w:ascii="Times New Roman"/>
          <w:b w:val="false"/>
          <w:i w:val="false"/>
          <w:color w:val="000000"/>
          <w:sz w:val="28"/>
        </w:rPr>
        <w:t xml:space="preserve">      В 2003 году наблюдается увеличение доходов в 4 раза по сравнению с 2002 годом или на 79,9 млн.тенге. При этом расходы выросли на 78,9 млн.тенге, или в 3 раза больше. Превышение роста доходов над расходами на 6 % свидетельствует о постепенном оздоровлении финансового состояния Компании и выходе из предкризисной ситуации. </w:t>
      </w:r>
      <w:r>
        <w:br/>
      </w:r>
      <w:r>
        <w:rPr>
          <w:rFonts w:ascii="Times New Roman"/>
          <w:b w:val="false"/>
          <w:i w:val="false"/>
          <w:color w:val="000000"/>
          <w:sz w:val="28"/>
        </w:rPr>
        <w:t xml:space="preserve">
      Активизация роста производства информационной продукции, предпринятые меры по увеличению количества подписчиков, повышение качества предлагаемой продукции, дальнейшее укрупнение корреспондентской сети позволили Компании добиться определенных результатов. </w:t>
      </w:r>
      <w:r>
        <w:br/>
      </w:r>
      <w:r>
        <w:rPr>
          <w:rFonts w:ascii="Times New Roman"/>
          <w:b w:val="false"/>
          <w:i w:val="false"/>
          <w:color w:val="000000"/>
          <w:sz w:val="28"/>
        </w:rPr>
        <w:t xml:space="preserve">
      При детальном рассмотрении роста производственной мощности Компании в 2003 году по сравнению с 2002 годом, количество выпускаемой новостной продукции в абсолютном значении возросло на 15204 новостей ежегодно, или на 83,4 %. </w:t>
      </w:r>
      <w:r>
        <w:br/>
      </w:r>
      <w:r>
        <w:rPr>
          <w:rFonts w:ascii="Times New Roman"/>
          <w:b w:val="false"/>
          <w:i w:val="false"/>
          <w:color w:val="000000"/>
          <w:sz w:val="28"/>
        </w:rPr>
        <w:t xml:space="preserve">
      По итогам работы в 2003 году общий доход составил - 100,9 млн. тенге, расходная часть - 102,7 млн. тенге, что привело к убыточному результату в размере 1,8 млн. тенге. </w:t>
      </w:r>
      <w:r>
        <w:br/>
      </w:r>
      <w:r>
        <w:rPr>
          <w:rFonts w:ascii="Times New Roman"/>
          <w:b w:val="false"/>
          <w:i w:val="false"/>
          <w:color w:val="000000"/>
          <w:sz w:val="28"/>
        </w:rPr>
        <w:t xml:space="preserve">
      В 2004 году доходы от основной деятельности запланированы в сумме 142,9 млн. тенге, что по сравнению с 2003 годом больше на 43 %, или на 43,2 млн. тенге. При этом расходы запланированы в сумме 137,2 млн. тенге, что больше на 34 % по сравнению с аналогичным периодом 2003 года. </w:t>
      </w:r>
      <w:r>
        <w:br/>
      </w:r>
      <w:r>
        <w:rPr>
          <w:rFonts w:ascii="Times New Roman"/>
          <w:b w:val="false"/>
          <w:i w:val="false"/>
          <w:color w:val="000000"/>
          <w:sz w:val="28"/>
        </w:rPr>
        <w:t xml:space="preserve">
      На протяжении 2004 года планируется усиление, как действующих позиций, так и выход на более перспективные информационные рынки. В этом плане предполагается дальнейшее расширение клиентской базы за счет проведения числа качественных кампаний, а также внедрение новых пилотных проектов, проведение дополнительных маркетинговых разработок. </w:t>
      </w:r>
      <w:r>
        <w:br/>
      </w:r>
      <w:r>
        <w:rPr>
          <w:rFonts w:ascii="Times New Roman"/>
          <w:b w:val="false"/>
          <w:i w:val="false"/>
          <w:color w:val="000000"/>
          <w:sz w:val="28"/>
        </w:rPr>
        <w:t xml:space="preserve">
      Для освещения индустриально-инновационной политики Казахстана на сайте Компании в начале 2004 года был размещен баннер "Индустриально-инновационная политика", где находит отражение освещение всех тем и вопросов, касающихся истории, текущего состояния и перспектив стратегии индустриально-инновационного развития Республики Казахстан. </w:t>
      </w:r>
    </w:p>
    <w:p>
      <w:pPr>
        <w:spacing w:after="0"/>
        <w:ind w:left="0"/>
        <w:jc w:val="left"/>
      </w:pPr>
      <w:r>
        <w:rPr>
          <w:rFonts w:ascii="Times New Roman"/>
          <w:b/>
          <w:i w:val="false"/>
          <w:color w:val="000000"/>
        </w:rPr>
        <w:t xml:space="preserve"> ОАО "НК "Казахстан инжиниринг" </w:t>
      </w:r>
    </w:p>
    <w:p>
      <w:pPr>
        <w:spacing w:after="0"/>
        <w:ind w:left="0"/>
        <w:jc w:val="both"/>
      </w:pPr>
      <w:r>
        <w:rPr>
          <w:rFonts w:ascii="Times New Roman"/>
          <w:b w:val="false"/>
          <w:i w:val="false"/>
          <w:color w:val="000000"/>
          <w:sz w:val="28"/>
        </w:rPr>
        <w:t>      ОАО "НК "Казахстан инжиниринг" создано на основании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13 марта 2003 года N 244 "О некоторых вопросах оборонно-промышленного комплекса Республики Казахстан" со стопроцентным участием государства в уставном капитале, осуществляющая деятельность в машиностроительной отрасли. </w:t>
      </w:r>
      <w:r>
        <w:br/>
      </w:r>
      <w:r>
        <w:rPr>
          <w:rFonts w:ascii="Times New Roman"/>
          <w:b w:val="false"/>
          <w:i w:val="false"/>
          <w:color w:val="000000"/>
          <w:sz w:val="28"/>
        </w:rPr>
        <w:t xml:space="preserve">
      В 2002 году объем произведенной продукции Компании составил 4,4 млрд.тенге, в 2003 году - 3,9 млрд.тенге, снижение составило 11,4 %. </w:t>
      </w:r>
      <w:r>
        <w:br/>
      </w:r>
      <w:r>
        <w:rPr>
          <w:rFonts w:ascii="Times New Roman"/>
          <w:b w:val="false"/>
          <w:i w:val="false"/>
          <w:color w:val="000000"/>
          <w:sz w:val="28"/>
        </w:rPr>
        <w:t xml:space="preserve">
      Доходы от основной деятельности составили в 2002 году 4,9 млрд. тенге, 2003 году - 4,5 млрд.тенге. Уменьшение доходов составляет 8,6 %. </w:t>
      </w:r>
      <w:r>
        <w:br/>
      </w:r>
      <w:r>
        <w:rPr>
          <w:rFonts w:ascii="Times New Roman"/>
          <w:b w:val="false"/>
          <w:i w:val="false"/>
          <w:color w:val="000000"/>
          <w:sz w:val="28"/>
        </w:rPr>
        <w:t xml:space="preserve">
      Чистый убыток в 2002 сложился в сумме 75 млн.тенге, в 2003 году составил 609,7 млн.тенге. </w:t>
      </w:r>
      <w:r>
        <w:br/>
      </w:r>
      <w:r>
        <w:rPr>
          <w:rFonts w:ascii="Times New Roman"/>
          <w:b w:val="false"/>
          <w:i w:val="false"/>
          <w:color w:val="000000"/>
          <w:sz w:val="28"/>
        </w:rPr>
        <w:t xml:space="preserve">
      Причинами, вызвавших появление таких цифр убыточности в 2003 году являются: отражение в 2003 году расходов прошлых лет, отсутствие систематизированного и правильного бухгалтерского и налогового учета на предприятиях, неудовлетворительная работа по взысканию дебиторской задолженности, отсутствие контроля за правильностью формирования себестоимости продукции, что привело к реализации товаров ниже себестоимости. </w:t>
      </w:r>
    </w:p>
    <w:p>
      <w:pPr>
        <w:spacing w:after="0"/>
        <w:ind w:left="0"/>
        <w:jc w:val="left"/>
      </w:pPr>
      <w:r>
        <w:rPr>
          <w:rFonts w:ascii="Times New Roman"/>
          <w:b/>
          <w:i w:val="false"/>
          <w:color w:val="000000"/>
        </w:rPr>
        <w:t xml:space="preserve"> П ерспективы на 2005-2007 годы </w:t>
      </w:r>
    </w:p>
    <w:p>
      <w:pPr>
        <w:spacing w:after="0"/>
        <w:ind w:left="0"/>
        <w:jc w:val="left"/>
      </w:pPr>
      <w:r>
        <w:rPr>
          <w:rFonts w:ascii="Times New Roman"/>
          <w:b/>
          <w:i w:val="false"/>
          <w:color w:val="000000"/>
        </w:rPr>
        <w:t xml:space="preserve"> ЗАО "НК "КазМунайГаз"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Компания ставит перед собой следующие долгосрочные стратегические цели: </w:t>
      </w:r>
      <w:r>
        <w:br/>
      </w:r>
      <w:r>
        <w:rPr>
          <w:rFonts w:ascii="Times New Roman"/>
          <w:b w:val="false"/>
          <w:i w:val="false"/>
          <w:color w:val="000000"/>
          <w:sz w:val="28"/>
        </w:rPr>
        <w:t xml:space="preserve">
      развитие сырьевой базы и поддержание высоких темпов роста добычи сырья; </w:t>
      </w:r>
      <w:r>
        <w:br/>
      </w:r>
      <w:r>
        <w:rPr>
          <w:rFonts w:ascii="Times New Roman"/>
          <w:b w:val="false"/>
          <w:i w:val="false"/>
          <w:color w:val="000000"/>
          <w:sz w:val="28"/>
        </w:rPr>
        <w:t xml:space="preserve">
      повышение эффективности использования сырьевых ресурсов; </w:t>
      </w:r>
      <w:r>
        <w:br/>
      </w:r>
      <w:r>
        <w:rPr>
          <w:rFonts w:ascii="Times New Roman"/>
          <w:b w:val="false"/>
          <w:i w:val="false"/>
          <w:color w:val="000000"/>
          <w:sz w:val="28"/>
        </w:rPr>
        <w:t xml:space="preserve">
      развитие нефтеперерабатывающей отрасли, нефтегазотранспортной системы и инфраструктуры для поддержки нефтяных операций; </w:t>
      </w:r>
      <w:r>
        <w:br/>
      </w:r>
      <w:r>
        <w:rPr>
          <w:rFonts w:ascii="Times New Roman"/>
          <w:b w:val="false"/>
          <w:i w:val="false"/>
          <w:color w:val="000000"/>
          <w:sz w:val="28"/>
        </w:rPr>
        <w:t xml:space="preserve">
      обеспечение расширения проектов с участием Компании в рамках реализации Северо-Каспийского проекта; </w:t>
      </w:r>
      <w:r>
        <w:br/>
      </w:r>
      <w:r>
        <w:rPr>
          <w:rFonts w:ascii="Times New Roman"/>
          <w:b w:val="false"/>
          <w:i w:val="false"/>
          <w:color w:val="000000"/>
          <w:sz w:val="28"/>
        </w:rPr>
        <w:t>
      осуществление функций и мероприятий согласно </w:t>
      </w:r>
      <w:r>
        <w:rPr>
          <w:rFonts w:ascii="Times New Roman"/>
          <w:b w:val="false"/>
          <w:i w:val="false"/>
          <w:color w:val="000000"/>
          <w:sz w:val="28"/>
        </w:rPr>
        <w:t>Государственной программе</w:t>
      </w:r>
      <w:r>
        <w:rPr>
          <w:rFonts w:ascii="Times New Roman"/>
          <w:b w:val="false"/>
          <w:i w:val="false"/>
          <w:color w:val="000000"/>
          <w:sz w:val="28"/>
        </w:rPr>
        <w:t> </w:t>
      </w:r>
      <w:r>
        <w:rPr>
          <w:rFonts w:ascii="Times New Roman"/>
          <w:b w:val="false"/>
          <w:i w:val="false"/>
          <w:color w:val="000000"/>
          <w:sz w:val="28"/>
        </w:rPr>
        <w:t>см.U101105</w:t>
      </w:r>
      <w:r>
        <w:rPr>
          <w:rFonts w:ascii="Times New Roman"/>
          <w:b w:val="false"/>
          <w:i w:val="false"/>
          <w:color w:val="000000"/>
          <w:sz w:val="28"/>
        </w:rPr>
        <w:t xml:space="preserve"> освоения казахстанского сектора Каспийского моря; </w:t>
      </w:r>
      <w:r>
        <w:br/>
      </w:r>
      <w:r>
        <w:rPr>
          <w:rFonts w:ascii="Times New Roman"/>
          <w:b w:val="false"/>
          <w:i w:val="false"/>
          <w:color w:val="000000"/>
          <w:sz w:val="28"/>
        </w:rPr>
        <w:t xml:space="preserve">
      развитие национальных кадров для нефтегазовой отрасли; </w:t>
      </w:r>
      <w:r>
        <w:br/>
      </w:r>
      <w:r>
        <w:rPr>
          <w:rFonts w:ascii="Times New Roman"/>
          <w:b w:val="false"/>
          <w:i w:val="false"/>
          <w:color w:val="000000"/>
          <w:sz w:val="28"/>
        </w:rPr>
        <w:t xml:space="preserve">
      обеспечение безопасности на производстве и защита окружающей среды.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Основным инструментом в достижении поставленных целей будет являться активная инвестиционная политика, которая заключается в обеспечении эффективности инвестиционной деятельности Компании и его дочерних организаций, включая разведку, добычу, переработку, транспортировку и реализацию углеводородов на основе роста мощностей по добыче нефти и газа, технического уровня, развития и диверсификации инфраструктуры. </w:t>
      </w:r>
      <w:r>
        <w:br/>
      </w:r>
      <w:r>
        <w:rPr>
          <w:rFonts w:ascii="Times New Roman"/>
          <w:b w:val="false"/>
          <w:i w:val="false"/>
          <w:color w:val="000000"/>
          <w:sz w:val="28"/>
        </w:rPr>
        <w:t xml:space="preserve">
      Планируется, что добыча нефти в 2005 году достигнет 8,7 млн. тонн, а в 2006 и 2007 годах - 8,85 млн. тонн. </w:t>
      </w:r>
      <w:r>
        <w:br/>
      </w:r>
      <w:r>
        <w:rPr>
          <w:rFonts w:ascii="Times New Roman"/>
          <w:b w:val="false"/>
          <w:i w:val="false"/>
          <w:color w:val="000000"/>
          <w:sz w:val="28"/>
        </w:rPr>
        <w:t xml:space="preserve">
      Объемы переработки нефти на Атырауском НПЗ составят 2500 тыс. тонн в 2005 году и 3100 тыс.тонн в 2006 и 2007 годах. </w:t>
      </w:r>
      <w:r>
        <w:br/>
      </w:r>
      <w:r>
        <w:rPr>
          <w:rFonts w:ascii="Times New Roman"/>
          <w:b w:val="false"/>
          <w:i w:val="false"/>
          <w:color w:val="000000"/>
          <w:sz w:val="28"/>
        </w:rPr>
        <w:t xml:space="preserve">
      Объем транспортировки нефти в 2006 году планируется на уровне 46,6 млн. тонн с увеличением до 52,3 млн. тонн в 2007 году. </w:t>
      </w:r>
      <w:r>
        <w:br/>
      </w:r>
      <w:r>
        <w:rPr>
          <w:rFonts w:ascii="Times New Roman"/>
          <w:b w:val="false"/>
          <w:i w:val="false"/>
          <w:color w:val="000000"/>
          <w:sz w:val="28"/>
        </w:rPr>
        <w:t xml:space="preserve">
      Объем транспортировки газа составит в 2005 году - 133,3 млн.  м </w:t>
      </w:r>
      <w:r>
        <w:rPr>
          <w:rFonts w:ascii="Times New Roman"/>
          <w:b w:val="false"/>
          <w:i w:val="false"/>
          <w:color w:val="000000"/>
          <w:vertAlign w:val="superscript"/>
        </w:rPr>
        <w:t xml:space="preserve">3 </w:t>
      </w:r>
      <w:r>
        <w:rPr>
          <w:rFonts w:ascii="Times New Roman"/>
          <w:b w:val="false"/>
          <w:i w:val="false"/>
          <w:color w:val="000000"/>
          <w:sz w:val="28"/>
        </w:rPr>
        <w:t xml:space="preserve">, в 2006 году - 141,2 млн.м </w:t>
      </w:r>
      <w:r>
        <w:rPr>
          <w:rFonts w:ascii="Times New Roman"/>
          <w:b w:val="false"/>
          <w:i w:val="false"/>
          <w:color w:val="000000"/>
          <w:vertAlign w:val="superscript"/>
        </w:rPr>
        <w:t xml:space="preserve">3 </w:t>
      </w:r>
      <w:r>
        <w:rPr>
          <w:rFonts w:ascii="Times New Roman"/>
          <w:b w:val="false"/>
          <w:i w:val="false"/>
          <w:color w:val="000000"/>
          <w:sz w:val="28"/>
        </w:rPr>
        <w:t xml:space="preserve">, 154,7 в 2007 году. </w:t>
      </w:r>
      <w:r>
        <w:br/>
      </w:r>
      <w:r>
        <w:rPr>
          <w:rFonts w:ascii="Times New Roman"/>
          <w:b w:val="false"/>
          <w:i w:val="false"/>
          <w:color w:val="000000"/>
          <w:sz w:val="28"/>
        </w:rPr>
        <w:t xml:space="preserve">
      Суммарный чистый доход Компании прогнозируется в 2006 году - 40,2 млрд. тенге и 45,7 млрд. тенге - в 2007 году. </w:t>
      </w:r>
      <w:r>
        <w:br/>
      </w:r>
      <w:r>
        <w:rPr>
          <w:rFonts w:ascii="Times New Roman"/>
          <w:b w:val="false"/>
          <w:i w:val="false"/>
          <w:color w:val="000000"/>
          <w:sz w:val="28"/>
        </w:rPr>
        <w:t xml:space="preserve">
      Сбыт нефти будет осуществляться по всем трем традиционным направлениям: внутренний рынок (АНПЗ), экспорт в ближнее и дальнее зарубежье, причем поставки на АНПЗ и в страны дальнего зарубежья будут носить приоритетный характер. Экспорт в страны дальнего зарубежья увеличится с 2,1 млрд.тонн в 2003 году и до 2,2 млн. тонн в 2007 году. </w:t>
      </w:r>
      <w:r>
        <w:br/>
      </w:r>
      <w:r>
        <w:rPr>
          <w:rFonts w:ascii="Times New Roman"/>
          <w:b w:val="false"/>
          <w:i w:val="false"/>
          <w:color w:val="000000"/>
          <w:sz w:val="28"/>
        </w:rPr>
        <w:t xml:space="preserve">
      Планируется осуществление ряда основных инвестиционных проектов, в том числе: </w:t>
      </w:r>
      <w:r>
        <w:br/>
      </w:r>
      <w:r>
        <w:rPr>
          <w:rFonts w:ascii="Times New Roman"/>
          <w:b w:val="false"/>
          <w:i w:val="false"/>
          <w:color w:val="000000"/>
          <w:sz w:val="28"/>
        </w:rPr>
        <w:t xml:space="preserve">
      проекты реабилитации месторождения Узень (19,3 млрд.тенге) и освоения Амангельдинской группы газовых месторождений (21,5 млрд. тенге); </w:t>
      </w:r>
      <w:r>
        <w:br/>
      </w:r>
      <w:r>
        <w:rPr>
          <w:rFonts w:ascii="Times New Roman"/>
          <w:b w:val="false"/>
          <w:i w:val="false"/>
          <w:color w:val="000000"/>
          <w:sz w:val="28"/>
        </w:rPr>
        <w:t xml:space="preserve">
      проект геологоразведки и освоения месторождений: Жамбай Южный - Южное Забурунье (310 млрд. тенге), Тюб-Караган (15,4 млрд.тенге), Аташ (3,5 млрд.тенге), Прибрежный блок С1, Прибрежный блок С2, Арал (14,2 млрд. тенге); </w:t>
      </w:r>
      <w:r>
        <w:br/>
      </w:r>
      <w:r>
        <w:rPr>
          <w:rFonts w:ascii="Times New Roman"/>
          <w:b w:val="false"/>
          <w:i w:val="false"/>
          <w:color w:val="000000"/>
          <w:sz w:val="28"/>
        </w:rPr>
        <w:t xml:space="preserve">
      проект реконструкции Атырауского НПЗ ($ 42,9 млрд. тенге); </w:t>
      </w:r>
      <w:r>
        <w:br/>
      </w:r>
      <w:r>
        <w:rPr>
          <w:rFonts w:ascii="Times New Roman"/>
          <w:b w:val="false"/>
          <w:i w:val="false"/>
          <w:color w:val="000000"/>
          <w:sz w:val="28"/>
        </w:rPr>
        <w:t xml:space="preserve">
      проект строительства взлетно-посадочной полосы аэропорта г. Атырау (3,4 млрд. тенге); </w:t>
      </w:r>
      <w:r>
        <w:br/>
      </w:r>
      <w:r>
        <w:rPr>
          <w:rFonts w:ascii="Times New Roman"/>
          <w:b w:val="false"/>
          <w:i w:val="false"/>
          <w:color w:val="000000"/>
          <w:sz w:val="28"/>
        </w:rPr>
        <w:t xml:space="preserve">
      консолидированный проект строительства мультисервисной сети связи в Западном Казахстане и долевого участия в финансировании строительства ВОЛС на участках Атырау-Тенгиз-Актау, Шымкент-Кумколь (2,1 млрд. тенге); </w:t>
      </w:r>
      <w:r>
        <w:br/>
      </w:r>
      <w:r>
        <w:rPr>
          <w:rFonts w:ascii="Times New Roman"/>
          <w:b w:val="false"/>
          <w:i w:val="false"/>
          <w:color w:val="000000"/>
          <w:sz w:val="28"/>
        </w:rPr>
        <w:t xml:space="preserve">
      проект создания и расширения сети реализации продуктов переработки нефти и газа (3,5 млрд. тенге). </w:t>
      </w:r>
    </w:p>
    <w:p>
      <w:pPr>
        <w:spacing w:after="0"/>
        <w:ind w:left="0"/>
        <w:jc w:val="left"/>
      </w:pPr>
      <w:r>
        <w:rPr>
          <w:rFonts w:ascii="Times New Roman"/>
          <w:b/>
          <w:i w:val="false"/>
          <w:color w:val="000000"/>
        </w:rPr>
        <w:t xml:space="preserve"> ЗАО "НАК "Казатомпром"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Основной целью Общества является обеспечение функций управления предприятий урановой промышленности. </w:t>
      </w:r>
      <w:r>
        <w:br/>
      </w:r>
      <w:r>
        <w:rPr>
          <w:rFonts w:ascii="Times New Roman"/>
          <w:b w:val="false"/>
          <w:i w:val="false"/>
          <w:color w:val="000000"/>
          <w:sz w:val="28"/>
        </w:rPr>
        <w:t xml:space="preserve">
      Исходя из цели, сформировались следующие задачи, которые необходимо решить в прогнозируемом периоде: </w:t>
      </w:r>
      <w:r>
        <w:br/>
      </w:r>
      <w:r>
        <w:rPr>
          <w:rFonts w:ascii="Times New Roman"/>
          <w:b w:val="false"/>
          <w:i w:val="false"/>
          <w:color w:val="000000"/>
          <w:sz w:val="28"/>
        </w:rPr>
        <w:t xml:space="preserve">
      По развитию уранового производства </w:t>
      </w:r>
      <w:r>
        <w:br/>
      </w:r>
      <w:r>
        <w:rPr>
          <w:rFonts w:ascii="Times New Roman"/>
          <w:b w:val="false"/>
          <w:i w:val="false"/>
          <w:color w:val="000000"/>
          <w:sz w:val="28"/>
        </w:rPr>
        <w:t xml:space="preserve">
      сохранение своих позиций на рынке услуг переработки ГФУ и регенерированного урана до топливных таблеток, производя в год 200 тонн топливных таблеток для реакторов типа ВВЭР и 200 тонн топливных таблеток для российских реакторов типа РБМК; </w:t>
      </w:r>
      <w:r>
        <w:br/>
      </w:r>
      <w:r>
        <w:rPr>
          <w:rFonts w:ascii="Times New Roman"/>
          <w:b w:val="false"/>
          <w:i w:val="false"/>
          <w:color w:val="000000"/>
          <w:sz w:val="28"/>
        </w:rPr>
        <w:t xml:space="preserve">
      сохранение и расширение своих позиций на мировом рынке урана с услугами переработки ураносодержащих материалов - скрапов - в объеме 150 тонн в год; </w:t>
      </w:r>
      <w:r>
        <w:br/>
      </w:r>
      <w:r>
        <w:rPr>
          <w:rFonts w:ascii="Times New Roman"/>
          <w:b w:val="false"/>
          <w:i w:val="false"/>
          <w:color w:val="000000"/>
          <w:sz w:val="28"/>
        </w:rPr>
        <w:t xml:space="preserve">
      обеспечение переработки ХКПУ до технической закиси-окиси урана в объеме 2400 тонн в год; </w:t>
      </w:r>
      <w:r>
        <w:br/>
      </w:r>
      <w:r>
        <w:rPr>
          <w:rFonts w:ascii="Times New Roman"/>
          <w:b w:val="false"/>
          <w:i w:val="false"/>
          <w:color w:val="000000"/>
          <w:sz w:val="28"/>
        </w:rPr>
        <w:t xml:space="preserve">
      выход на рынки дальнего зарубежья с ураносодержащими продуктами - порошка диоксида урана и топливных таблеток для тяжеловодных реакторов, с необогащенным гексафторидом урана из казахстанского сырья. </w:t>
      </w:r>
      <w:r>
        <w:br/>
      </w:r>
      <w:r>
        <w:rPr>
          <w:rFonts w:ascii="Times New Roman"/>
          <w:b w:val="false"/>
          <w:i w:val="false"/>
          <w:color w:val="000000"/>
          <w:sz w:val="28"/>
        </w:rPr>
        <w:t xml:space="preserve">
      По развитию бериллиевого производства: </w:t>
      </w:r>
      <w:r>
        <w:br/>
      </w:r>
      <w:r>
        <w:rPr>
          <w:rFonts w:ascii="Times New Roman"/>
          <w:b w:val="false"/>
          <w:i w:val="false"/>
          <w:color w:val="000000"/>
          <w:sz w:val="28"/>
        </w:rPr>
        <w:t xml:space="preserve">
      повышение экономической эффективности производства лигатур и слитков бериллия; </w:t>
      </w:r>
      <w:r>
        <w:br/>
      </w:r>
      <w:r>
        <w:rPr>
          <w:rFonts w:ascii="Times New Roman"/>
          <w:b w:val="false"/>
          <w:i w:val="false"/>
          <w:color w:val="000000"/>
          <w:sz w:val="28"/>
        </w:rPr>
        <w:t xml:space="preserve">
      увеличение объемов производства и продаж медно-бериллиевых сплавов; </w:t>
      </w:r>
      <w:r>
        <w:br/>
      </w:r>
      <w:r>
        <w:rPr>
          <w:rFonts w:ascii="Times New Roman"/>
          <w:b w:val="false"/>
          <w:i w:val="false"/>
          <w:color w:val="000000"/>
          <w:sz w:val="28"/>
        </w:rPr>
        <w:t xml:space="preserve">
      совершенствование карботермической технологии получения медно-бериллиевых лигатур; </w:t>
      </w:r>
      <w:r>
        <w:br/>
      </w:r>
      <w:r>
        <w:rPr>
          <w:rFonts w:ascii="Times New Roman"/>
          <w:b w:val="false"/>
          <w:i w:val="false"/>
          <w:color w:val="000000"/>
          <w:sz w:val="28"/>
        </w:rPr>
        <w:t xml:space="preserve">
      освоение производства медно-бериллиевой лигатуры с содержанием бериллия 10 % из лигатуры, полученной методом карботермии. </w:t>
      </w:r>
      <w:r>
        <w:br/>
      </w:r>
      <w:r>
        <w:rPr>
          <w:rFonts w:ascii="Times New Roman"/>
          <w:b w:val="false"/>
          <w:i w:val="false"/>
          <w:color w:val="000000"/>
          <w:sz w:val="28"/>
        </w:rPr>
        <w:t xml:space="preserve">
      По развитию тантал-ниобиевого производства: </w:t>
      </w:r>
      <w:r>
        <w:br/>
      </w:r>
      <w:r>
        <w:rPr>
          <w:rFonts w:ascii="Times New Roman"/>
          <w:b w:val="false"/>
          <w:i w:val="false"/>
          <w:color w:val="000000"/>
          <w:sz w:val="28"/>
        </w:rPr>
        <w:t xml:space="preserve">
      создание и развитие собственной сырьевой базы тантал-ниобиевого сырья; </w:t>
      </w:r>
      <w:r>
        <w:br/>
      </w:r>
      <w:r>
        <w:rPr>
          <w:rFonts w:ascii="Times New Roman"/>
          <w:b w:val="false"/>
          <w:i w:val="false"/>
          <w:color w:val="000000"/>
          <w:sz w:val="28"/>
        </w:rPr>
        <w:t xml:space="preserve">
      разработка технологии и создание мощностей по комплексной переработке тантал-ниобиевого сырья; </w:t>
      </w:r>
      <w:r>
        <w:br/>
      </w:r>
      <w:r>
        <w:rPr>
          <w:rFonts w:ascii="Times New Roman"/>
          <w:b w:val="false"/>
          <w:i w:val="false"/>
          <w:color w:val="000000"/>
          <w:sz w:val="28"/>
        </w:rPr>
        <w:t xml:space="preserve">
      освоение производства полного спектра ниобиевой продукции, дальнейшее повышение степени переработки с выходом на готовые изделия. </w:t>
      </w:r>
      <w:r>
        <w:br/>
      </w:r>
      <w:r>
        <w:rPr>
          <w:rFonts w:ascii="Times New Roman"/>
          <w:b w:val="false"/>
          <w:i w:val="false"/>
          <w:color w:val="000000"/>
          <w:sz w:val="28"/>
        </w:rPr>
        <w:t xml:space="preserve">
      Планируется получение чистого дохода в 2006 году на 3552 млн.тенге, в 2007 году - 4391 млн.тенге.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производство конкурентоспособного ядерного топлива; </w:t>
      </w:r>
      <w:r>
        <w:br/>
      </w:r>
      <w:r>
        <w:rPr>
          <w:rFonts w:ascii="Times New Roman"/>
          <w:b w:val="false"/>
          <w:i w:val="false"/>
          <w:color w:val="000000"/>
          <w:sz w:val="28"/>
        </w:rPr>
        <w:t xml:space="preserve">
      повышение эффективности маркетинговых исследований по всем видам урановой продукции; </w:t>
      </w:r>
      <w:r>
        <w:br/>
      </w:r>
      <w:r>
        <w:rPr>
          <w:rFonts w:ascii="Times New Roman"/>
          <w:b w:val="false"/>
          <w:i w:val="false"/>
          <w:color w:val="000000"/>
          <w:sz w:val="28"/>
        </w:rPr>
        <w:t xml:space="preserve">
      проведение научно-исследовательских работ и внедрение технологии полунепрерывного литья; </w:t>
      </w:r>
      <w:r>
        <w:br/>
      </w:r>
      <w:r>
        <w:rPr>
          <w:rFonts w:ascii="Times New Roman"/>
          <w:b w:val="false"/>
          <w:i w:val="false"/>
          <w:color w:val="000000"/>
          <w:sz w:val="28"/>
        </w:rPr>
        <w:t xml:space="preserve">
      создание технологии производства высокоемких танталовых порошков и проволоки для конденсаторов; </w:t>
      </w:r>
      <w:r>
        <w:br/>
      </w:r>
      <w:r>
        <w:rPr>
          <w:rFonts w:ascii="Times New Roman"/>
          <w:b w:val="false"/>
          <w:i w:val="false"/>
          <w:color w:val="000000"/>
          <w:sz w:val="28"/>
        </w:rPr>
        <w:t xml:space="preserve">
      техническое перевооружение действующего производства. </w:t>
      </w:r>
    </w:p>
    <w:p>
      <w:pPr>
        <w:spacing w:after="0"/>
        <w:ind w:left="0"/>
        <w:jc w:val="both"/>
      </w:pPr>
      <w:r>
        <w:rPr>
          <w:rFonts w:ascii="Times New Roman"/>
          <w:b/>
          <w:i w:val="false"/>
          <w:color w:val="000000"/>
          <w:sz w:val="28"/>
        </w:rPr>
        <w:t xml:space="preserve">      Инвестиционные проекты </w:t>
      </w:r>
      <w:r>
        <w:br/>
      </w:r>
      <w:r>
        <w:rPr>
          <w:rFonts w:ascii="Times New Roman"/>
          <w:b w:val="false"/>
          <w:i w:val="false"/>
          <w:color w:val="000000"/>
          <w:sz w:val="28"/>
        </w:rPr>
        <w:t xml:space="preserve">
      Регион реализации проектов уранового, бериллиевого и танталового производства - Восточно-Казахстанская область, г.Усть-Каменогорск, ОАО "УМЗ". </w:t>
      </w:r>
      <w:r>
        <w:br/>
      </w:r>
      <w:r>
        <w:rPr>
          <w:rFonts w:ascii="Times New Roman"/>
          <w:b w:val="false"/>
          <w:i w:val="false"/>
          <w:color w:val="000000"/>
          <w:sz w:val="28"/>
        </w:rPr>
        <w:t xml:space="preserve">
      Урановое производство: </w:t>
      </w:r>
      <w:r>
        <w:br/>
      </w:r>
      <w:r>
        <w:rPr>
          <w:rFonts w:ascii="Times New Roman"/>
          <w:b w:val="false"/>
          <w:i w:val="false"/>
          <w:color w:val="000000"/>
          <w:sz w:val="28"/>
        </w:rPr>
        <w:t xml:space="preserve">
      "Реконструкция системы аварийной сигнализации в корпусе N 600" на ОАО "УМЗ" (общая стоимость проекта - 4,85 млн.тенге); </w:t>
      </w:r>
      <w:r>
        <w:br/>
      </w:r>
      <w:r>
        <w:rPr>
          <w:rFonts w:ascii="Times New Roman"/>
          <w:b w:val="false"/>
          <w:i w:val="false"/>
          <w:color w:val="000000"/>
          <w:sz w:val="28"/>
        </w:rPr>
        <w:t xml:space="preserve">
      "Оптимизация системы вентиляции и координирования" в корпусе N 600" (61 млн.тенге); </w:t>
      </w:r>
      <w:r>
        <w:br/>
      </w:r>
      <w:r>
        <w:rPr>
          <w:rFonts w:ascii="Times New Roman"/>
          <w:b w:val="false"/>
          <w:i w:val="false"/>
          <w:color w:val="000000"/>
          <w:sz w:val="28"/>
        </w:rPr>
        <w:t xml:space="preserve">
      "Совершенствование производства топливных элементов для АЭС. Лабораторный участок восстановления оксидов урана в корпусе N 600" (28,6 млн.тенге); </w:t>
      </w:r>
      <w:r>
        <w:br/>
      </w:r>
      <w:r>
        <w:rPr>
          <w:rFonts w:ascii="Times New Roman"/>
          <w:b w:val="false"/>
          <w:i w:val="false"/>
          <w:color w:val="000000"/>
          <w:sz w:val="28"/>
        </w:rPr>
        <w:t xml:space="preserve">
      "Создание полного технологического цикла по переработке золы и трудновскрываемых концентратов урана в корпусе 4.4А" (220,9 млн.тенге); </w:t>
      </w:r>
      <w:r>
        <w:br/>
      </w:r>
      <w:r>
        <w:rPr>
          <w:rFonts w:ascii="Times New Roman"/>
          <w:b w:val="false"/>
          <w:i w:val="false"/>
          <w:color w:val="000000"/>
          <w:sz w:val="28"/>
        </w:rPr>
        <w:t xml:space="preserve">
      "Техническое перевооружение действующего производства" (1072,1 млн.тенге); </w:t>
      </w:r>
      <w:r>
        <w:br/>
      </w:r>
      <w:r>
        <w:rPr>
          <w:rFonts w:ascii="Times New Roman"/>
          <w:b w:val="false"/>
          <w:i w:val="false"/>
          <w:color w:val="000000"/>
          <w:sz w:val="28"/>
        </w:rPr>
        <w:t xml:space="preserve">
      "Расходный склад кислот. Сооружение 713" (69,5 млн.тенге).  </w:t>
      </w:r>
      <w:r>
        <w:br/>
      </w:r>
      <w:r>
        <w:rPr>
          <w:rFonts w:ascii="Times New Roman"/>
          <w:b w:val="false"/>
          <w:i w:val="false"/>
          <w:color w:val="000000"/>
          <w:sz w:val="28"/>
        </w:rPr>
        <w:t xml:space="preserve">
      Бериллиевое производство: </w:t>
      </w:r>
      <w:r>
        <w:br/>
      </w:r>
      <w:r>
        <w:rPr>
          <w:rFonts w:ascii="Times New Roman"/>
          <w:b w:val="false"/>
          <w:i w:val="false"/>
          <w:color w:val="000000"/>
          <w:sz w:val="28"/>
        </w:rPr>
        <w:t xml:space="preserve">
      "Техническое перевооружение действующего производства" (313,1 млн.тенге). </w:t>
      </w:r>
      <w:r>
        <w:br/>
      </w:r>
      <w:r>
        <w:rPr>
          <w:rFonts w:ascii="Times New Roman"/>
          <w:b w:val="false"/>
          <w:i w:val="false"/>
          <w:color w:val="000000"/>
          <w:sz w:val="28"/>
        </w:rPr>
        <w:t xml:space="preserve">
      Танталовое производство: </w:t>
      </w:r>
      <w:r>
        <w:br/>
      </w:r>
      <w:r>
        <w:rPr>
          <w:rFonts w:ascii="Times New Roman"/>
          <w:b w:val="false"/>
          <w:i w:val="false"/>
          <w:color w:val="000000"/>
          <w:sz w:val="28"/>
        </w:rPr>
        <w:t xml:space="preserve">
      "Разработка технологии и освоение выпуска высокоемких порошков из тантала" (1186,3 млн.тенге); </w:t>
      </w:r>
      <w:r>
        <w:br/>
      </w:r>
      <w:r>
        <w:rPr>
          <w:rFonts w:ascii="Times New Roman"/>
          <w:b w:val="false"/>
          <w:i w:val="false"/>
          <w:color w:val="000000"/>
          <w:sz w:val="28"/>
        </w:rPr>
        <w:t xml:space="preserve">
      "УМЗ - горнообогатительный комбинат". Предполагается создание собственной плавикошпатовой сырьевой базы. Общая стоимость проекта - 1129,4 млн.тенге; </w:t>
      </w:r>
      <w:r>
        <w:br/>
      </w:r>
      <w:r>
        <w:rPr>
          <w:rFonts w:ascii="Times New Roman"/>
          <w:b w:val="false"/>
          <w:i w:val="false"/>
          <w:color w:val="000000"/>
          <w:sz w:val="28"/>
        </w:rPr>
        <w:t xml:space="preserve">
      "Реконструкция прудов-испарителей" (562,5 млн.тенге). </w:t>
      </w:r>
    </w:p>
    <w:p>
      <w:pPr>
        <w:spacing w:after="0"/>
        <w:ind w:left="0"/>
        <w:jc w:val="left"/>
      </w:pPr>
      <w:r>
        <w:rPr>
          <w:rFonts w:ascii="Times New Roman"/>
          <w:b/>
          <w:i w:val="false"/>
          <w:color w:val="000000"/>
        </w:rPr>
        <w:t xml:space="preserve"> ЗАО "Продовольственная контрактная корпорация"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Основная цель компании в 2005-2007 годах заключается в обеспечении продовольственной безопасности страны, предотвращение демпинга цен на зерно, расширение рынков сбыта зерна. </w:t>
      </w:r>
      <w:r>
        <w:br/>
      </w:r>
      <w:r>
        <w:rPr>
          <w:rFonts w:ascii="Times New Roman"/>
          <w:b w:val="false"/>
          <w:i w:val="false"/>
          <w:color w:val="000000"/>
          <w:sz w:val="28"/>
        </w:rPr>
        <w:t xml:space="preserve">
      Основными задачами Корпорации являются: </w:t>
      </w:r>
      <w:r>
        <w:br/>
      </w:r>
      <w:r>
        <w:rPr>
          <w:rFonts w:ascii="Times New Roman"/>
          <w:b w:val="false"/>
          <w:i w:val="false"/>
          <w:color w:val="000000"/>
          <w:sz w:val="28"/>
        </w:rPr>
        <w:t xml:space="preserve">
      обеспечение сохранности и обновления государственных ресурсов зерна; </w:t>
      </w:r>
      <w:r>
        <w:br/>
      </w:r>
      <w:r>
        <w:rPr>
          <w:rFonts w:ascii="Times New Roman"/>
          <w:b w:val="false"/>
          <w:i w:val="false"/>
          <w:color w:val="000000"/>
          <w:sz w:val="28"/>
        </w:rPr>
        <w:t xml:space="preserve">
      продвижение казахстанского зерна на мировые рынки и укрепление позиций на традиционных рынках.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В 2005-2007 годах предусматриваются следующие меры: </w:t>
      </w:r>
      <w:r>
        <w:br/>
      </w:r>
      <w:r>
        <w:rPr>
          <w:rFonts w:ascii="Times New Roman"/>
          <w:b w:val="false"/>
          <w:i w:val="false"/>
          <w:color w:val="000000"/>
          <w:sz w:val="28"/>
        </w:rPr>
        <w:t xml:space="preserve">
      проведение работы по улучшению качества семенного материала; </w:t>
      </w:r>
      <w:r>
        <w:br/>
      </w:r>
      <w:r>
        <w:rPr>
          <w:rFonts w:ascii="Times New Roman"/>
          <w:b w:val="false"/>
          <w:i w:val="false"/>
          <w:color w:val="000000"/>
          <w:sz w:val="28"/>
        </w:rPr>
        <w:t xml:space="preserve">
      регулирование цен на зерно на внутреннем рынке; </w:t>
      </w:r>
      <w:r>
        <w:br/>
      </w:r>
      <w:r>
        <w:rPr>
          <w:rFonts w:ascii="Times New Roman"/>
          <w:b w:val="false"/>
          <w:i w:val="false"/>
          <w:color w:val="000000"/>
          <w:sz w:val="28"/>
        </w:rPr>
        <w:t xml:space="preserve">
      повышение надежности сохранности государственного резерва продовольственного зерна; </w:t>
      </w:r>
      <w:r>
        <w:br/>
      </w:r>
      <w:r>
        <w:rPr>
          <w:rFonts w:ascii="Times New Roman"/>
          <w:b w:val="false"/>
          <w:i w:val="false"/>
          <w:color w:val="000000"/>
          <w:sz w:val="28"/>
        </w:rPr>
        <w:t xml:space="preserve">
      повышение эффективности реализации казахстанского зерна, в том числе путем решения проблем по его транспортировке; </w:t>
      </w:r>
      <w:r>
        <w:br/>
      </w:r>
      <w:r>
        <w:rPr>
          <w:rFonts w:ascii="Times New Roman"/>
          <w:b w:val="false"/>
          <w:i w:val="false"/>
          <w:color w:val="000000"/>
          <w:sz w:val="28"/>
        </w:rPr>
        <w:t xml:space="preserve">
      совершенствование порядка реализации зерна зерноперерабатывающим организациям с целью обеспечения ее своевременности и эффективности; </w:t>
      </w:r>
      <w:r>
        <w:br/>
      </w:r>
      <w:r>
        <w:rPr>
          <w:rFonts w:ascii="Times New Roman"/>
          <w:b w:val="false"/>
          <w:i w:val="false"/>
          <w:color w:val="000000"/>
          <w:sz w:val="28"/>
        </w:rPr>
        <w:t xml:space="preserve">
      продвижение казахстанского зерна на международные рынки. </w:t>
      </w:r>
      <w:r>
        <w:br/>
      </w:r>
      <w:r>
        <w:rPr>
          <w:rFonts w:ascii="Times New Roman"/>
          <w:b w:val="false"/>
          <w:i w:val="false"/>
          <w:color w:val="000000"/>
          <w:sz w:val="28"/>
        </w:rPr>
        <w:t xml:space="preserve">
      На 2005 год общий доход запланирован в размере 36697,1 млн. в тенге, в том числе: </w:t>
      </w:r>
      <w:r>
        <w:br/>
      </w:r>
      <w:r>
        <w:rPr>
          <w:rFonts w:ascii="Times New Roman"/>
          <w:b w:val="false"/>
          <w:i w:val="false"/>
          <w:color w:val="000000"/>
          <w:sz w:val="28"/>
        </w:rPr>
        <w:t xml:space="preserve">
      доход от управления государственными ресурсами зерна - 4880,9 млн. тенге; </w:t>
      </w:r>
      <w:r>
        <w:br/>
      </w:r>
      <w:r>
        <w:rPr>
          <w:rFonts w:ascii="Times New Roman"/>
          <w:b w:val="false"/>
          <w:i w:val="false"/>
          <w:color w:val="000000"/>
          <w:sz w:val="28"/>
        </w:rPr>
        <w:t xml:space="preserve">
      доход по собственной финансово-хозяйственной деятельности - 31816,2 млн.тенге. </w:t>
      </w:r>
      <w:r>
        <w:br/>
      </w:r>
      <w:r>
        <w:rPr>
          <w:rFonts w:ascii="Times New Roman"/>
          <w:b w:val="false"/>
          <w:i w:val="false"/>
          <w:color w:val="000000"/>
          <w:sz w:val="28"/>
        </w:rPr>
        <w:t xml:space="preserve">
      В 2005 году планируется перечислить в бюджет дивиденды на государственный пакет акций в размере 244,7 млн. тенге. </w:t>
      </w:r>
      <w:r>
        <w:br/>
      </w:r>
      <w:r>
        <w:rPr>
          <w:rFonts w:ascii="Times New Roman"/>
          <w:b w:val="false"/>
          <w:i w:val="false"/>
          <w:color w:val="000000"/>
          <w:sz w:val="28"/>
        </w:rPr>
        <w:t xml:space="preserve">
      На 2006 год общий доход запланирован в размере 37407,4 млн. в тенге, в том числе: </w:t>
      </w:r>
      <w:r>
        <w:br/>
      </w:r>
      <w:r>
        <w:rPr>
          <w:rFonts w:ascii="Times New Roman"/>
          <w:b w:val="false"/>
          <w:i w:val="false"/>
          <w:color w:val="000000"/>
          <w:sz w:val="28"/>
        </w:rPr>
        <w:t xml:space="preserve">
      доход от управления государственными ресурсами зерна - 4975,4 млн. тенге; </w:t>
      </w:r>
      <w:r>
        <w:br/>
      </w:r>
      <w:r>
        <w:rPr>
          <w:rFonts w:ascii="Times New Roman"/>
          <w:b w:val="false"/>
          <w:i w:val="false"/>
          <w:color w:val="000000"/>
          <w:sz w:val="28"/>
        </w:rPr>
        <w:t xml:space="preserve">
      доход по собственной финансово-хозяйственной деятельности - 32431,9 млн.тенге. </w:t>
      </w:r>
      <w:r>
        <w:br/>
      </w:r>
      <w:r>
        <w:rPr>
          <w:rFonts w:ascii="Times New Roman"/>
          <w:b w:val="false"/>
          <w:i w:val="false"/>
          <w:color w:val="000000"/>
          <w:sz w:val="28"/>
        </w:rPr>
        <w:t xml:space="preserve">
      В 2006 году планируется перечислить в бюджет дивиденды на государственный пакет акций в размере 249,4 млн. тенге. </w:t>
      </w:r>
      <w:r>
        <w:br/>
      </w:r>
      <w:r>
        <w:rPr>
          <w:rFonts w:ascii="Times New Roman"/>
          <w:b w:val="false"/>
          <w:i w:val="false"/>
          <w:color w:val="000000"/>
          <w:sz w:val="28"/>
        </w:rPr>
        <w:t xml:space="preserve">
      На 2007 год общий доход запланирован в размере 38131,4 млн. в тенге, в том числе: </w:t>
      </w:r>
      <w:r>
        <w:br/>
      </w:r>
      <w:r>
        <w:rPr>
          <w:rFonts w:ascii="Times New Roman"/>
          <w:b w:val="false"/>
          <w:i w:val="false"/>
          <w:color w:val="000000"/>
          <w:sz w:val="28"/>
        </w:rPr>
        <w:t xml:space="preserve">
      доход от управления государственными ресурсами зерна - 5071,7 млн. тенге; </w:t>
      </w:r>
      <w:r>
        <w:br/>
      </w:r>
      <w:r>
        <w:rPr>
          <w:rFonts w:ascii="Times New Roman"/>
          <w:b w:val="false"/>
          <w:i w:val="false"/>
          <w:color w:val="000000"/>
          <w:sz w:val="28"/>
        </w:rPr>
        <w:t xml:space="preserve">
      доход по собственной финансово-хозяйственной деятельности - 33059,7 млн.тенге. </w:t>
      </w:r>
      <w:r>
        <w:br/>
      </w:r>
      <w:r>
        <w:rPr>
          <w:rFonts w:ascii="Times New Roman"/>
          <w:b w:val="false"/>
          <w:i w:val="false"/>
          <w:color w:val="000000"/>
          <w:sz w:val="28"/>
        </w:rPr>
        <w:t xml:space="preserve">
      В 2007 году планируется перечислить в бюджет дивиденды на государственный пакет акций в размере 254,2 млн. тенге. </w:t>
      </w:r>
    </w:p>
    <w:p>
      <w:pPr>
        <w:spacing w:after="0"/>
        <w:ind w:left="0"/>
        <w:jc w:val="left"/>
      </w:pPr>
      <w:r>
        <w:rPr>
          <w:rFonts w:ascii="Times New Roman"/>
          <w:b/>
          <w:i w:val="false"/>
          <w:color w:val="000000"/>
        </w:rPr>
        <w:t xml:space="preserve"> ЗАО "Национальные информационные технологии"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Основной целью Общества в 2005-2007 годах является формирование базы для построения электронного правительства. </w:t>
      </w:r>
      <w:r>
        <w:br/>
      </w:r>
      <w:r>
        <w:rPr>
          <w:rFonts w:ascii="Times New Roman"/>
          <w:b w:val="false"/>
          <w:i w:val="false"/>
          <w:color w:val="000000"/>
          <w:sz w:val="28"/>
        </w:rPr>
        <w:t xml:space="preserve">
      Основными задачами Общества в этом плане являются: </w:t>
      </w:r>
      <w:r>
        <w:br/>
      </w:r>
      <w:r>
        <w:rPr>
          <w:rFonts w:ascii="Times New Roman"/>
          <w:b w:val="false"/>
          <w:i w:val="false"/>
          <w:color w:val="000000"/>
          <w:sz w:val="28"/>
        </w:rPr>
        <w:t xml:space="preserve">
      формирование национальной информационной инфраструктуры Республики Казахстан с применением современных технологий, в том числе создание, реализация и обслуживание инфраструктуры электронного правительства, интеграции информационных ресурсов государственных органов; </w:t>
      </w:r>
      <w:r>
        <w:br/>
      </w:r>
      <w:r>
        <w:rPr>
          <w:rFonts w:ascii="Times New Roman"/>
          <w:b w:val="false"/>
          <w:i w:val="false"/>
          <w:color w:val="000000"/>
          <w:sz w:val="28"/>
        </w:rPr>
        <w:t xml:space="preserve">
      формирование технической базы для обеспечения системно-технического обслуживания и сопровождения информационных систем государственных органов, оказания телекоммуникационных услуг.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Для достижения цели и реализации задач в 2005-2007 годах Обществом предусматриваются следующие меры: </w:t>
      </w:r>
      <w:r>
        <w:br/>
      </w:r>
      <w:r>
        <w:rPr>
          <w:rFonts w:ascii="Times New Roman"/>
          <w:b w:val="false"/>
          <w:i w:val="false"/>
          <w:color w:val="000000"/>
          <w:sz w:val="28"/>
        </w:rPr>
        <w:t xml:space="preserve">
      изучение опыта и сотрудничество с передовыми международными компаниями в сфере информационных технологий; </w:t>
      </w:r>
      <w:r>
        <w:br/>
      </w:r>
      <w:r>
        <w:rPr>
          <w:rFonts w:ascii="Times New Roman"/>
          <w:b w:val="false"/>
          <w:i w:val="false"/>
          <w:color w:val="000000"/>
          <w:sz w:val="28"/>
        </w:rPr>
        <w:t xml:space="preserve">
      обучение и формирование высококвалифицированного коллектива; </w:t>
      </w:r>
      <w:r>
        <w:br/>
      </w:r>
      <w:r>
        <w:rPr>
          <w:rFonts w:ascii="Times New Roman"/>
          <w:b w:val="false"/>
          <w:i w:val="false"/>
          <w:color w:val="000000"/>
          <w:sz w:val="28"/>
        </w:rPr>
        <w:t xml:space="preserve">
      участие в формировании и совершенствовании нормативной правовой базы национальной информационной инфраструктуры Республики Казахстан; </w:t>
      </w:r>
      <w:r>
        <w:br/>
      </w:r>
      <w:r>
        <w:rPr>
          <w:rFonts w:ascii="Times New Roman"/>
          <w:b w:val="false"/>
          <w:i w:val="false"/>
          <w:color w:val="000000"/>
          <w:sz w:val="28"/>
        </w:rPr>
        <w:t xml:space="preserve">
      интеграция действующих и создаваемых информационных систем государственных органов. </w:t>
      </w:r>
      <w:r>
        <w:br/>
      </w:r>
      <w:r>
        <w:rPr>
          <w:rFonts w:ascii="Times New Roman"/>
          <w:b w:val="false"/>
          <w:i w:val="false"/>
          <w:color w:val="000000"/>
          <w:sz w:val="28"/>
        </w:rPr>
        <w:t xml:space="preserve">
      В 2005 году Общество планирует от финансово-хозяйственной деятельности получить чистый доход в размере 51,9 млн. тенге, из которого планируется перечислить в бюджет дивиденды на государственный пакет акций в размере 4,9 млн. тенге. </w:t>
      </w:r>
      <w:r>
        <w:br/>
      </w:r>
      <w:r>
        <w:rPr>
          <w:rFonts w:ascii="Times New Roman"/>
          <w:b w:val="false"/>
          <w:i w:val="false"/>
          <w:color w:val="000000"/>
          <w:sz w:val="28"/>
        </w:rPr>
        <w:t xml:space="preserve">
      В 2006 году Общество планирует от финансово-хозяйственной деятельности получить чистый доход в размере 67,2 млн. тенге, из которого планируется перечислить в бюджет дивиденды на государственный пакет акций в размере 30,2 млн. тенге. </w:t>
      </w:r>
      <w:r>
        <w:br/>
      </w:r>
      <w:r>
        <w:rPr>
          <w:rFonts w:ascii="Times New Roman"/>
          <w:b w:val="false"/>
          <w:i w:val="false"/>
          <w:color w:val="000000"/>
          <w:sz w:val="28"/>
        </w:rPr>
        <w:t xml:space="preserve">
      В 2007 году Общество планирует от финансово-хозяйственной деятельности получить чистый доход в размере 71,8 млн. тенге, из которого планируется перечислить в бюджет дивиденды на государственный пакет акций в размере 35,9 млн. тенге. </w:t>
      </w:r>
    </w:p>
    <w:p>
      <w:pPr>
        <w:spacing w:after="0"/>
        <w:ind w:left="0"/>
        <w:jc w:val="left"/>
      </w:pPr>
      <w:r>
        <w:rPr>
          <w:rFonts w:ascii="Times New Roman"/>
          <w:b/>
          <w:i w:val="false"/>
          <w:color w:val="000000"/>
        </w:rPr>
        <w:t xml:space="preserve"> ЗАО "Государственный накопительный пенсионный фонд"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Основной целью Фонда в 2005-2007 годах является его становление в качестве устойчивого финансового института с профессиональным менеджментом и высоким уровнем качества и доступности предоставления пенсионных услуг для всех слоев населения и регионов Республики Казахстан. </w:t>
      </w:r>
      <w:r>
        <w:br/>
      </w:r>
      <w:r>
        <w:rPr>
          <w:rFonts w:ascii="Times New Roman"/>
          <w:b w:val="false"/>
          <w:i w:val="false"/>
          <w:color w:val="000000"/>
          <w:sz w:val="28"/>
        </w:rPr>
        <w:t xml:space="preserve">
      Для реализации этой цели планируется решение следующих задач: </w:t>
      </w:r>
      <w:r>
        <w:br/>
      </w:r>
      <w:r>
        <w:rPr>
          <w:rFonts w:ascii="Times New Roman"/>
          <w:b w:val="false"/>
          <w:i w:val="false"/>
          <w:color w:val="000000"/>
          <w:sz w:val="28"/>
        </w:rPr>
        <w:t xml:space="preserve">
      внедрение и соблюдение международных стандартов качества менеджмента и услуг; </w:t>
      </w:r>
      <w:r>
        <w:br/>
      </w:r>
      <w:r>
        <w:rPr>
          <w:rFonts w:ascii="Times New Roman"/>
          <w:b w:val="false"/>
          <w:i w:val="false"/>
          <w:color w:val="000000"/>
          <w:sz w:val="28"/>
        </w:rPr>
        <w:t xml:space="preserve">
      обеспечение эффективного инвестиционного управления пенсионными активами в интересах сохранности и прироста пенсионных накоплений на индивидуальных пенсионных счетах вкладчиков; </w:t>
      </w:r>
      <w:r>
        <w:br/>
      </w:r>
      <w:r>
        <w:rPr>
          <w:rFonts w:ascii="Times New Roman"/>
          <w:b w:val="false"/>
          <w:i w:val="false"/>
          <w:color w:val="000000"/>
          <w:sz w:val="28"/>
        </w:rPr>
        <w:t xml:space="preserve">
      разработка и внедрение системы управления рисками с целью обеспечения финансовой устойчивости Фонда и сохранности пенсионных накоплений вкладчиков; </w:t>
      </w:r>
      <w:r>
        <w:br/>
      </w:r>
      <w:r>
        <w:rPr>
          <w:rFonts w:ascii="Times New Roman"/>
          <w:b w:val="false"/>
          <w:i w:val="false"/>
          <w:color w:val="000000"/>
          <w:sz w:val="28"/>
        </w:rPr>
        <w:t xml:space="preserve">
      усиление информационно-разъяснительной работы с состоявшимися вкладчиками Фонда с целью расширения их знания своих прав и обязанностей по пенсионному законодательству, а также обеспечения открытости и прозрачности деятельности Фонда для населения; </w:t>
      </w:r>
      <w:r>
        <w:br/>
      </w:r>
      <w:r>
        <w:rPr>
          <w:rFonts w:ascii="Times New Roman"/>
          <w:b w:val="false"/>
          <w:i w:val="false"/>
          <w:color w:val="000000"/>
          <w:sz w:val="28"/>
        </w:rPr>
        <w:t xml:space="preserve">
      активное развитие региональной политики, включающее расширение доступности и качества пенсионных услуг для населения с увеличением работы в регионах через сеть региональных представительств, филиалов (включая создание филиала в городе Алматы), агентских пунктов и агентов физических лиц; </w:t>
      </w:r>
      <w:r>
        <w:br/>
      </w:r>
      <w:r>
        <w:rPr>
          <w:rFonts w:ascii="Times New Roman"/>
          <w:b w:val="false"/>
          <w:i w:val="false"/>
          <w:color w:val="000000"/>
          <w:sz w:val="28"/>
        </w:rPr>
        <w:t xml:space="preserve">
      усиление маркетинговой работы с созданием маркетингового подразделения в Фонде с целью обеспечения устойчивости работы Фонда в условиях конкурентной среды и улучшения качества предоставляемых пенсионных услуг; </w:t>
      </w:r>
      <w:r>
        <w:br/>
      </w:r>
      <w:r>
        <w:rPr>
          <w:rFonts w:ascii="Times New Roman"/>
          <w:b w:val="false"/>
          <w:i w:val="false"/>
          <w:color w:val="000000"/>
          <w:sz w:val="28"/>
        </w:rPr>
        <w:t xml:space="preserve">
      увеличение количества и качества информационных материалов для вкладчиков; </w:t>
      </w:r>
      <w:r>
        <w:br/>
      </w:r>
      <w:r>
        <w:rPr>
          <w:rFonts w:ascii="Times New Roman"/>
          <w:b w:val="false"/>
          <w:i w:val="false"/>
          <w:color w:val="000000"/>
          <w:sz w:val="28"/>
        </w:rPr>
        <w:t xml:space="preserve">
      завершение начатой работы по модернизации программно-технического обеспечения Фонда с автоматизацией основных бизнес-процессов в целях обеспечения надежности учета пенсионных накоплений вкладчиков на их индивидуальных пенсионных счетах и предоставления пенсионных услуг с использованием новых информационных технологий.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Реализации задач в 2005-2007 годах Фондом планируется в четыре основных этапа: </w:t>
      </w:r>
      <w:r>
        <w:br/>
      </w:r>
      <w:r>
        <w:rPr>
          <w:rFonts w:ascii="Times New Roman"/>
          <w:b w:val="false"/>
          <w:i w:val="false"/>
          <w:color w:val="000000"/>
          <w:sz w:val="28"/>
        </w:rPr>
        <w:t xml:space="preserve">
      внедрение системы менеджмента качества в соответствии с международным стандартом ИСО 9001-2000; </w:t>
      </w:r>
      <w:r>
        <w:br/>
      </w:r>
      <w:r>
        <w:rPr>
          <w:rFonts w:ascii="Times New Roman"/>
          <w:b w:val="false"/>
          <w:i w:val="false"/>
          <w:color w:val="000000"/>
          <w:sz w:val="28"/>
        </w:rPr>
        <w:t xml:space="preserve">
      поддержка внедренной системы менеджмента качества на высоком уровне, соответствующей требованиям ИСО 9001-2000; </w:t>
      </w:r>
      <w:r>
        <w:br/>
      </w:r>
      <w:r>
        <w:rPr>
          <w:rFonts w:ascii="Times New Roman"/>
          <w:b w:val="false"/>
          <w:i w:val="false"/>
          <w:color w:val="000000"/>
          <w:sz w:val="28"/>
        </w:rPr>
        <w:t xml:space="preserve">
      профессиональная подготовка сотрудников к работе в соответствии с разработанной системой менеджмента качества; </w:t>
      </w:r>
      <w:r>
        <w:br/>
      </w:r>
      <w:r>
        <w:rPr>
          <w:rFonts w:ascii="Times New Roman"/>
          <w:b w:val="false"/>
          <w:i w:val="false"/>
          <w:color w:val="000000"/>
          <w:sz w:val="28"/>
        </w:rPr>
        <w:t xml:space="preserve">
      сохранение и совершенствование рыночной конкурентоспособности посредством завоевания и поддержки уверенности вкладчика в финансовой устойчивости Фонда и его способности предоставлять  своевременные, качественные пенсионные услуги с получением стабильной доходности. </w:t>
      </w:r>
    </w:p>
    <w:p>
      <w:pPr>
        <w:spacing w:after="0"/>
        <w:ind w:left="0"/>
        <w:jc w:val="both"/>
      </w:pPr>
      <w:r>
        <w:rPr>
          <w:rFonts w:ascii="Times New Roman"/>
          <w:b/>
          <w:i w:val="false"/>
          <w:color w:val="000000"/>
          <w:sz w:val="28"/>
        </w:rPr>
        <w:t xml:space="preserve">                                 ОАО "KEGOC"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Основной целью Общества является обеспечение качественного и бесперебойного энергоснабжения потребителей, достижение самообеспеченности электроэнергией экономики Казахстана. </w:t>
      </w:r>
      <w:r>
        <w:br/>
      </w:r>
      <w:r>
        <w:rPr>
          <w:rFonts w:ascii="Times New Roman"/>
          <w:b w:val="false"/>
          <w:i w:val="false"/>
          <w:color w:val="000000"/>
          <w:sz w:val="28"/>
        </w:rPr>
        <w:t xml:space="preserve">
      В связи с этим на период 2005-2007 годы необходимо решить следующие задачи: </w:t>
      </w:r>
      <w:r>
        <w:br/>
      </w:r>
      <w:r>
        <w:rPr>
          <w:rFonts w:ascii="Times New Roman"/>
          <w:b w:val="false"/>
          <w:i w:val="false"/>
          <w:color w:val="000000"/>
          <w:sz w:val="28"/>
        </w:rPr>
        <w:t xml:space="preserve">
      завершение проекта "Модернизация Национальной электрической сети Республики Казахстан", направленного на реабилитацию транспортной системы ОАО "KEGOC" и усовершенствование диспетчерского управления энергосистемы; выплата основного долга перед МБРР и ЕБРР; </w:t>
      </w:r>
      <w:r>
        <w:br/>
      </w:r>
      <w:r>
        <w:rPr>
          <w:rFonts w:ascii="Times New Roman"/>
          <w:b w:val="false"/>
          <w:i w:val="false"/>
          <w:color w:val="000000"/>
          <w:sz w:val="28"/>
        </w:rPr>
        <w:t xml:space="preserve">
      начало строительства второй линии электропередачи 500 кВ транзита "Север - Юг Казахстана" с привлечением необходимых для строительства заемных средств. Реализация данного проекта позволит повысить надежность действующего транзита, а также покрыть дефицит электроэнергии и мощности в Южном Казахстане за счет поставок дешевой электроэнергии от крупных электростанций Северного региона; </w:t>
      </w:r>
      <w:r>
        <w:br/>
      </w:r>
      <w:r>
        <w:rPr>
          <w:rFonts w:ascii="Times New Roman"/>
          <w:b w:val="false"/>
          <w:i w:val="false"/>
          <w:color w:val="000000"/>
          <w:sz w:val="28"/>
        </w:rPr>
        <w:t xml:space="preserve">
      проведение необходимых работ по ремонту и эксплуатации электросетевых объектов; </w:t>
      </w:r>
      <w:r>
        <w:br/>
      </w:r>
      <w:r>
        <w:rPr>
          <w:rFonts w:ascii="Times New Roman"/>
          <w:b w:val="false"/>
          <w:i w:val="false"/>
          <w:color w:val="000000"/>
          <w:sz w:val="28"/>
        </w:rPr>
        <w:t xml:space="preserve">
      обеспечение безубыточной деятельности Общества.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Для решения поставленных задач Общество планирует: </w:t>
      </w:r>
      <w:r>
        <w:br/>
      </w:r>
      <w:r>
        <w:rPr>
          <w:rFonts w:ascii="Times New Roman"/>
          <w:b w:val="false"/>
          <w:i w:val="false"/>
          <w:color w:val="000000"/>
          <w:sz w:val="28"/>
        </w:rPr>
        <w:t xml:space="preserve">
      проводить работы по совершенствованию структуры управления Обществом и Единой энергетической системой Республики Казахстан в целях обеспечения качества предоставляемых услуг и надежности функционирования Единой электрической сети республики; </w:t>
      </w:r>
      <w:r>
        <w:br/>
      </w:r>
      <w:r>
        <w:rPr>
          <w:rFonts w:ascii="Times New Roman"/>
          <w:b w:val="false"/>
          <w:i w:val="false"/>
          <w:color w:val="000000"/>
          <w:sz w:val="28"/>
        </w:rPr>
        <w:t xml:space="preserve">
      осуществить заимствование средств, необходимых для строительства второй линии электропередачи 500 кВ транзита "Север - Юг Казахстана"; </w:t>
      </w:r>
      <w:r>
        <w:br/>
      </w:r>
      <w:r>
        <w:rPr>
          <w:rFonts w:ascii="Times New Roman"/>
          <w:b w:val="false"/>
          <w:i w:val="false"/>
          <w:color w:val="000000"/>
          <w:sz w:val="28"/>
        </w:rPr>
        <w:t xml:space="preserve">
      продолжить работу по совершенствованию тарифной политики методологии. </w:t>
      </w:r>
      <w:r>
        <w:br/>
      </w:r>
      <w:r>
        <w:rPr>
          <w:rFonts w:ascii="Times New Roman"/>
          <w:b w:val="false"/>
          <w:i w:val="false"/>
          <w:color w:val="000000"/>
          <w:sz w:val="28"/>
        </w:rPr>
        <w:t xml:space="preserve">
      В 2005 году объем услуг по технической диспетчеризации электроэнергии планируется на уровне 62,1 млрд.кВт.ч, 2006 году - 64,3 млрд.кВт.ч, 2007 году - 67,0 млрд.кВт.ч. </w:t>
      </w:r>
      <w:r>
        <w:br/>
      </w:r>
      <w:r>
        <w:rPr>
          <w:rFonts w:ascii="Times New Roman"/>
          <w:b w:val="false"/>
          <w:i w:val="false"/>
          <w:color w:val="000000"/>
          <w:sz w:val="28"/>
        </w:rPr>
        <w:t xml:space="preserve">
      Объем передачи электроэнергии в 2006 году увеличится на 747 млн.кВт.ч и составит 30,98 млрд.кВт.ч, в 2007 году - 32 млрд.кВт.ч.  </w:t>
      </w:r>
      <w:r>
        <w:br/>
      </w:r>
      <w:r>
        <w:rPr>
          <w:rFonts w:ascii="Times New Roman"/>
          <w:b w:val="false"/>
          <w:i w:val="false"/>
          <w:color w:val="000000"/>
          <w:sz w:val="28"/>
        </w:rPr>
        <w:t xml:space="preserve">
      Общество планирует получить доходы от основной деятельности: </w:t>
      </w:r>
      <w:r>
        <w:br/>
      </w:r>
      <w:r>
        <w:rPr>
          <w:rFonts w:ascii="Times New Roman"/>
          <w:b w:val="false"/>
          <w:i w:val="false"/>
          <w:color w:val="000000"/>
          <w:sz w:val="28"/>
        </w:rPr>
        <w:t xml:space="preserve">
      17,2 млрд.тенге - в 2005 году (увеличение на 14 % к 2004 году), 18,5 млрд.тенге - 2006 году и 19,9 млрд.тенге - 2007 году. </w:t>
      </w:r>
      <w:r>
        <w:br/>
      </w:r>
      <w:r>
        <w:rPr>
          <w:rFonts w:ascii="Times New Roman"/>
          <w:b w:val="false"/>
          <w:i w:val="false"/>
          <w:color w:val="000000"/>
          <w:sz w:val="28"/>
        </w:rPr>
        <w:t xml:space="preserve">
      В рассматриваемый период Общество продолжит реализацию следующих проектов: </w:t>
      </w:r>
      <w:r>
        <w:br/>
      </w:r>
      <w:r>
        <w:rPr>
          <w:rFonts w:ascii="Times New Roman"/>
          <w:b w:val="false"/>
          <w:i w:val="false"/>
          <w:color w:val="000000"/>
          <w:sz w:val="28"/>
        </w:rPr>
        <w:t xml:space="preserve">
      1. Проект модернизации Национальной электрической сети. В 2005 году сумма инвестиций по проекту планируется в размере 5,9 млрд.тенге, в том числе за счет средств МБРР и ЕБРР - 4,5 млрд.тенге, из средств Общества - 1,3 млрд.тенге. </w:t>
      </w:r>
      <w:r>
        <w:br/>
      </w:r>
      <w:r>
        <w:rPr>
          <w:rFonts w:ascii="Times New Roman"/>
          <w:b w:val="false"/>
          <w:i w:val="false"/>
          <w:color w:val="000000"/>
          <w:sz w:val="28"/>
        </w:rPr>
        <w:t xml:space="preserve">
      В целом в 2005-2006 годах из всех источников на данный проект планируется направить 10,8 млрд.тенге. </w:t>
      </w:r>
      <w:r>
        <w:br/>
      </w:r>
      <w:r>
        <w:rPr>
          <w:rFonts w:ascii="Times New Roman"/>
          <w:b w:val="false"/>
          <w:i w:val="false"/>
          <w:color w:val="000000"/>
          <w:sz w:val="28"/>
        </w:rPr>
        <w:t xml:space="preserve">
      2. Проект строительства второй линии 500 кВ транзита "Север - Юг Казахстана". </w:t>
      </w:r>
    </w:p>
    <w:p>
      <w:pPr>
        <w:spacing w:after="0"/>
        <w:ind w:left="0"/>
        <w:jc w:val="left"/>
      </w:pPr>
      <w:r>
        <w:rPr>
          <w:rFonts w:ascii="Times New Roman"/>
          <w:b/>
          <w:i w:val="false"/>
          <w:color w:val="000000"/>
        </w:rPr>
        <w:t xml:space="preserve"> ОАО "Казпочта"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Основной целью развития Общества в ближайшей перспективе является развитие региональной инфраструктуры, способной обеспечить свободный доступ к почтово-сберегательным услугам, предоставляемым на высоком качественном уровне. </w:t>
      </w:r>
      <w:r>
        <w:br/>
      </w:r>
      <w:r>
        <w:rPr>
          <w:rFonts w:ascii="Times New Roman"/>
          <w:b w:val="false"/>
          <w:i w:val="false"/>
          <w:color w:val="000000"/>
          <w:sz w:val="28"/>
        </w:rPr>
        <w:t xml:space="preserve">
      Для достижения поставленной цели необходимо решение следующих задач: </w:t>
      </w:r>
      <w:r>
        <w:br/>
      </w:r>
      <w:r>
        <w:rPr>
          <w:rFonts w:ascii="Times New Roman"/>
          <w:b w:val="false"/>
          <w:i w:val="false"/>
          <w:color w:val="000000"/>
          <w:sz w:val="28"/>
        </w:rPr>
        <w:t xml:space="preserve">
      модернизация материально-технической базы Общества и внедрение современных технологий;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обеспечение для сельского населения доступности и общественно приемлемого качества базовых услуг почтово-сберегательной системы; </w:t>
      </w:r>
      <w:r>
        <w:br/>
      </w:r>
      <w:r>
        <w:rPr>
          <w:rFonts w:ascii="Times New Roman"/>
          <w:b w:val="false"/>
          <w:i w:val="false"/>
          <w:color w:val="000000"/>
          <w:sz w:val="28"/>
        </w:rPr>
        <w:t xml:space="preserve">
      расширение спектра оказываемых услуг и создание технологической базы для внедрения современных банковских продуктов и Интернет-ориентированных услуг; </w:t>
      </w:r>
      <w:r>
        <w:br/>
      </w:r>
      <w:r>
        <w:rPr>
          <w:rFonts w:ascii="Times New Roman"/>
          <w:b w:val="false"/>
          <w:i w:val="false"/>
          <w:color w:val="000000"/>
          <w:sz w:val="28"/>
        </w:rPr>
        <w:t xml:space="preserve">
      внедрение современных технологий управления. </w:t>
      </w:r>
      <w:r>
        <w:br/>
      </w:r>
      <w:r>
        <w:rPr>
          <w:rFonts w:ascii="Times New Roman"/>
          <w:b w:val="false"/>
          <w:i w:val="false"/>
          <w:color w:val="000000"/>
          <w:sz w:val="28"/>
        </w:rPr>
        <w:t xml:space="preserve">
      Достижение намеченных задач предполагает осуществление следующих мероприятий: </w:t>
      </w:r>
      <w:r>
        <w:br/>
      </w:r>
      <w:r>
        <w:rPr>
          <w:rFonts w:ascii="Times New Roman"/>
          <w:b w:val="false"/>
          <w:i w:val="false"/>
          <w:color w:val="000000"/>
          <w:sz w:val="28"/>
        </w:rPr>
        <w:t xml:space="preserve">
      развитие региональной сети на городском, районном и сельском уровнях; </w:t>
      </w:r>
      <w:r>
        <w:br/>
      </w:r>
      <w:r>
        <w:rPr>
          <w:rFonts w:ascii="Times New Roman"/>
          <w:b w:val="false"/>
          <w:i w:val="false"/>
          <w:color w:val="000000"/>
          <w:sz w:val="28"/>
        </w:rPr>
        <w:t xml:space="preserve">
      внедрение современных технологий управления на основе построения корпоративной информационной системы; </w:t>
      </w:r>
      <w:r>
        <w:br/>
      </w:r>
      <w:r>
        <w:rPr>
          <w:rFonts w:ascii="Times New Roman"/>
          <w:b w:val="false"/>
          <w:i w:val="false"/>
          <w:color w:val="000000"/>
          <w:sz w:val="28"/>
        </w:rPr>
        <w:t xml:space="preserve">
      совершенствование нормативной правовой базы, формирование методологической базы, регламентирующей деятельность Общества по представлению новых видов услуг. </w:t>
      </w:r>
      <w:r>
        <w:br/>
      </w:r>
      <w:r>
        <w:rPr>
          <w:rFonts w:ascii="Times New Roman"/>
          <w:b w:val="false"/>
          <w:i w:val="false"/>
          <w:color w:val="000000"/>
          <w:sz w:val="28"/>
        </w:rPr>
        <w:t xml:space="preserve">
      В области развития международного сотрудничества с зарубежными организациями и почтовыми администрациями Обществом определены следующие направления: </w:t>
      </w:r>
      <w:r>
        <w:br/>
      </w:r>
      <w:r>
        <w:rPr>
          <w:rFonts w:ascii="Times New Roman"/>
          <w:b w:val="false"/>
          <w:i w:val="false"/>
          <w:color w:val="000000"/>
          <w:sz w:val="28"/>
        </w:rPr>
        <w:t xml:space="preserve">
      развитие сотрудничества с органами Всемирного почтового союза, региональными почтовыми союзами, иностранными почтовыми администрациями для сохранения и развития единой почтовой территории, обучения работников отрасли; </w:t>
      </w:r>
      <w:r>
        <w:br/>
      </w:r>
      <w:r>
        <w:rPr>
          <w:rFonts w:ascii="Times New Roman"/>
          <w:b w:val="false"/>
          <w:i w:val="false"/>
          <w:color w:val="000000"/>
          <w:sz w:val="28"/>
        </w:rPr>
        <w:t xml:space="preserve">
      разработка и введение контрольных сроков пересылки почтовых отправлений авиа- наземным транспортом между Республикой Казахстан и зарубежными государствами.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Использование современных технологий и оборудования позволит повысить качество предоставления услуг и расширить их спектр. Приоритетными определены следующие мероприятия: пересмотр нормативов оценки качественных показателей эксплуатации почтовой связи и контрольных сроков доставки почтовых отправлений с целью их сокращения, оптимизации региональной сети и магистральных маршрутов. </w:t>
      </w:r>
      <w:r>
        <w:br/>
      </w:r>
      <w:r>
        <w:rPr>
          <w:rFonts w:ascii="Times New Roman"/>
          <w:b w:val="false"/>
          <w:i w:val="false"/>
          <w:color w:val="000000"/>
          <w:sz w:val="28"/>
        </w:rPr>
        <w:t xml:space="preserve">
      Для успешного достижения поставленных целей в ближайшей перспективе будет уделено большое внимание расширению спектра оказываемых услуг, внедрению новых их видов, в том числе: </w:t>
      </w:r>
      <w:r>
        <w:br/>
      </w:r>
      <w:r>
        <w:rPr>
          <w:rFonts w:ascii="Times New Roman"/>
          <w:b w:val="false"/>
          <w:i w:val="false"/>
          <w:color w:val="000000"/>
          <w:sz w:val="28"/>
        </w:rPr>
        <w:t xml:space="preserve">
      организация и развитие почтовой торговли по каталогам "Товары почтой" с предоставлением сервисных услуг в рамках системы посылочной торговли по заказам, в том числе через Интернет; </w:t>
      </w:r>
      <w:r>
        <w:br/>
      </w:r>
      <w:r>
        <w:rPr>
          <w:rFonts w:ascii="Times New Roman"/>
          <w:b w:val="false"/>
          <w:i w:val="false"/>
          <w:color w:val="000000"/>
          <w:sz w:val="28"/>
        </w:rPr>
        <w:t xml:space="preserve">
      развитие агентских услуг по привлечению жилищных строительных сбережений населения; </w:t>
      </w:r>
      <w:r>
        <w:br/>
      </w:r>
      <w:r>
        <w:rPr>
          <w:rFonts w:ascii="Times New Roman"/>
          <w:b w:val="false"/>
          <w:i w:val="false"/>
          <w:color w:val="000000"/>
          <w:sz w:val="28"/>
        </w:rPr>
        <w:t xml:space="preserve">
      предоставления трансфер-агентских услуг; </w:t>
      </w:r>
      <w:r>
        <w:br/>
      </w:r>
      <w:r>
        <w:rPr>
          <w:rFonts w:ascii="Times New Roman"/>
          <w:b w:val="false"/>
          <w:i w:val="false"/>
          <w:color w:val="000000"/>
          <w:sz w:val="28"/>
        </w:rPr>
        <w:t xml:space="preserve">
      расширение сферы оказания агентских услуг пенсионным фондам по привлечению вкладчиков к заключению договоров и доставке извещений о пенсионных накоплениях; </w:t>
      </w:r>
      <w:r>
        <w:br/>
      </w:r>
      <w:r>
        <w:rPr>
          <w:rFonts w:ascii="Times New Roman"/>
          <w:b w:val="false"/>
          <w:i w:val="false"/>
          <w:color w:val="000000"/>
          <w:sz w:val="28"/>
        </w:rPr>
        <w:t xml:space="preserve">
      развитие агентских услуг страховым организациям по заключению договоров. </w:t>
      </w:r>
      <w:r>
        <w:br/>
      </w:r>
      <w:r>
        <w:rPr>
          <w:rFonts w:ascii="Times New Roman"/>
          <w:b w:val="false"/>
          <w:i w:val="false"/>
          <w:color w:val="000000"/>
          <w:sz w:val="28"/>
        </w:rPr>
        <w:t xml:space="preserve">
      Для содействия индустриально-инновационному развитию экономики Казахстана Обществом в 2005-2007 годах планируется продолжить процесс модернизации и автоматизации технологических процессов, которые обеспечат доступ к единому информационному пространству и послужат базовой платформой технологического развития. В качестве основных мероприятий определены следующие: </w:t>
      </w:r>
      <w:r>
        <w:br/>
      </w:r>
      <w:r>
        <w:rPr>
          <w:rFonts w:ascii="Times New Roman"/>
          <w:b w:val="false"/>
          <w:i w:val="false"/>
          <w:color w:val="000000"/>
          <w:sz w:val="28"/>
        </w:rPr>
        <w:t xml:space="preserve">
      завершение внедрения корпоративной информационной системы; </w:t>
      </w:r>
      <w:r>
        <w:br/>
      </w:r>
      <w:r>
        <w:rPr>
          <w:rFonts w:ascii="Times New Roman"/>
          <w:b w:val="false"/>
          <w:i w:val="false"/>
          <w:color w:val="000000"/>
          <w:sz w:val="28"/>
        </w:rPr>
        <w:t xml:space="preserve">
      компьютеризация сельской региональной сети Общества; </w:t>
      </w:r>
      <w:r>
        <w:br/>
      </w:r>
      <w:r>
        <w:rPr>
          <w:rFonts w:ascii="Times New Roman"/>
          <w:b w:val="false"/>
          <w:i w:val="false"/>
          <w:color w:val="000000"/>
          <w:sz w:val="28"/>
        </w:rPr>
        <w:t xml:space="preserve">
      осуществление модернизации материально-технической базы Общества и внедрение современных технологий; </w:t>
      </w:r>
      <w:r>
        <w:br/>
      </w:r>
      <w:r>
        <w:rPr>
          <w:rFonts w:ascii="Times New Roman"/>
          <w:b w:val="false"/>
          <w:i w:val="false"/>
          <w:color w:val="000000"/>
          <w:sz w:val="28"/>
        </w:rPr>
        <w:t xml:space="preserve">
      создание технической и методологической основы для внедрения высокотехнологических услуг. </w:t>
      </w:r>
      <w:r>
        <w:br/>
      </w:r>
      <w:r>
        <w:rPr>
          <w:rFonts w:ascii="Times New Roman"/>
          <w:b w:val="false"/>
          <w:i w:val="false"/>
          <w:color w:val="000000"/>
          <w:sz w:val="28"/>
        </w:rPr>
        <w:t xml:space="preserve">
      В 2005-2007 годах планируется обеспечить увеличение объема исходящей письменной корреспонденции до 17,2 млн. единиц или на 6,2 % относительно 2003 года, повысить объем принимаемых посылок в 2005-2007 годах до 1,4 млн. единиц или на 16,7 % по сравнению с 2003 годом, объем периодических изданий намечено довести до 98,4 млн. единиц в 2007 году, обеспечив рост на 8,1 % относительно 2003 года. Количество принятых отправлений ускоренной почты в 2007 году планируется увеличить - до 350 тысяч единиц или на 9,4 % по сравнению с 2003 годом. </w:t>
      </w:r>
    </w:p>
    <w:p>
      <w:pPr>
        <w:spacing w:after="0"/>
        <w:ind w:left="0"/>
        <w:jc w:val="left"/>
      </w:pPr>
      <w:r>
        <w:rPr>
          <w:rFonts w:ascii="Times New Roman"/>
          <w:b/>
          <w:i w:val="false"/>
          <w:color w:val="000000"/>
        </w:rPr>
        <w:t xml:space="preserve"> ОАО "Казахтелеком"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Основной целью работы ОАО "Казахтелеком" на планируемый период является удовлетворение потребности общества и органов государственного управления в получении всех видов телекоммуникационных услуг. </w:t>
      </w:r>
      <w:r>
        <w:br/>
      </w:r>
      <w:r>
        <w:rPr>
          <w:rFonts w:ascii="Times New Roman"/>
          <w:b w:val="false"/>
          <w:i w:val="false"/>
          <w:color w:val="000000"/>
          <w:sz w:val="28"/>
        </w:rPr>
        <w:t xml:space="preserve">
      Задачами ОАО "Казахтелеком" станут: </w:t>
      </w:r>
      <w:r>
        <w:br/>
      </w:r>
      <w:r>
        <w:rPr>
          <w:rFonts w:ascii="Times New Roman"/>
          <w:b w:val="false"/>
          <w:i w:val="false"/>
          <w:color w:val="000000"/>
          <w:sz w:val="28"/>
        </w:rPr>
        <w:t xml:space="preserve">
      укрепление своих позиций на рынке; </w:t>
      </w:r>
      <w:r>
        <w:br/>
      </w:r>
      <w:r>
        <w:rPr>
          <w:rFonts w:ascii="Times New Roman"/>
          <w:b w:val="false"/>
          <w:i w:val="false"/>
          <w:color w:val="000000"/>
          <w:sz w:val="28"/>
        </w:rPr>
        <w:t xml:space="preserve">
      формирование бизнес-ориентированной внутренней и внешней политики; </w:t>
      </w:r>
      <w:r>
        <w:br/>
      </w:r>
      <w:r>
        <w:rPr>
          <w:rFonts w:ascii="Times New Roman"/>
          <w:b w:val="false"/>
          <w:i w:val="false"/>
          <w:color w:val="000000"/>
          <w:sz w:val="28"/>
        </w:rPr>
        <w:t xml:space="preserve">
      формирование конкурентоспособной и современной телекоммуникационной инфраструктуры.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завершение формирования современной телекоммуникационной инфраструктуры; </w:t>
      </w:r>
      <w:r>
        <w:br/>
      </w:r>
      <w:r>
        <w:rPr>
          <w:rFonts w:ascii="Times New Roman"/>
          <w:b w:val="false"/>
          <w:i w:val="false"/>
          <w:color w:val="000000"/>
          <w:sz w:val="28"/>
        </w:rPr>
        <w:t xml:space="preserve">
      активизация бизнеса в высокодоходных сегментах; </w:t>
      </w:r>
      <w:r>
        <w:br/>
      </w:r>
      <w:r>
        <w:rPr>
          <w:rFonts w:ascii="Times New Roman"/>
          <w:b w:val="false"/>
          <w:i w:val="false"/>
          <w:color w:val="000000"/>
          <w:sz w:val="28"/>
        </w:rPr>
        <w:t xml:space="preserve">
      повышение качества услуг и обслуживания клиентов. </w:t>
      </w:r>
      <w:r>
        <w:br/>
      </w:r>
      <w:r>
        <w:rPr>
          <w:rFonts w:ascii="Times New Roman"/>
          <w:b w:val="false"/>
          <w:i w:val="false"/>
          <w:color w:val="000000"/>
          <w:sz w:val="28"/>
        </w:rPr>
        <w:t xml:space="preserve">
      Количество основных телефонных аппаратов в 2006 году возрастет по сравнению с 2004 годом на 5,9 % и составит 2,4 млн.единиц. Междугородный, международный телефонный трафик увеличится на 13 % и составит 1,8 млрд.минут. </w:t>
      </w:r>
      <w:r>
        <w:br/>
      </w:r>
      <w:r>
        <w:rPr>
          <w:rFonts w:ascii="Times New Roman"/>
          <w:b w:val="false"/>
          <w:i w:val="false"/>
          <w:color w:val="000000"/>
          <w:sz w:val="28"/>
        </w:rPr>
        <w:t xml:space="preserve">
      Выплата дивидендов на простые акции будет производиться в установленном законодательством порядке. В 2005-2007 годах на выплату дивидендов на простые акции предполагается направить до 20% от чистого дохода. </w:t>
      </w:r>
      <w:r>
        <w:br/>
      </w:r>
      <w:r>
        <w:rPr>
          <w:rFonts w:ascii="Times New Roman"/>
          <w:b w:val="false"/>
          <w:i w:val="false"/>
          <w:color w:val="000000"/>
          <w:sz w:val="28"/>
        </w:rPr>
        <w:t xml:space="preserve">
      Инвестиционная программа будет направлена на реализацию следующих приоритетных проектов: </w:t>
      </w:r>
      <w:r>
        <w:br/>
      </w:r>
      <w:r>
        <w:rPr>
          <w:rFonts w:ascii="Times New Roman"/>
          <w:b w:val="false"/>
          <w:i w:val="false"/>
          <w:color w:val="000000"/>
          <w:sz w:val="28"/>
        </w:rPr>
        <w:t xml:space="preserve">
      продолжение строительства национальной информационной супермагистрали (НИСМ); </w:t>
      </w:r>
      <w:r>
        <w:br/>
      </w:r>
      <w:r>
        <w:rPr>
          <w:rFonts w:ascii="Times New Roman"/>
          <w:b w:val="false"/>
          <w:i w:val="false"/>
          <w:color w:val="000000"/>
          <w:sz w:val="28"/>
        </w:rPr>
        <w:t xml:space="preserve">
      модернизация и развитие местной сети телекоммуникаций;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коммерческих проектов. </w:t>
      </w:r>
      <w:r>
        <w:br/>
      </w:r>
      <w:r>
        <w:rPr>
          <w:rFonts w:ascii="Times New Roman"/>
          <w:b w:val="false"/>
          <w:i w:val="false"/>
          <w:color w:val="000000"/>
          <w:sz w:val="28"/>
        </w:rPr>
        <w:t xml:space="preserve">
      К 2007 году будет закончено строительство НИСМ, предполагается обеспечить уровень цифронизации местных сетей до 60% монтированной емкости. Продолжатся работы по модернизации и развитию местных сетей телекоммуникаций на базе современного цифрового оборудования, оптимизации сети и ее эксплуатации. ОАО "Казахтелеком" в предстоящей деятельности будет придавать приоритетное значение расширению спектра предоставляемых услуг телекоммуникаций на основе использования передовых технологий. </w:t>
      </w:r>
    </w:p>
    <w:p>
      <w:pPr>
        <w:spacing w:after="0"/>
        <w:ind w:left="0"/>
        <w:jc w:val="left"/>
      </w:pPr>
      <w:r>
        <w:rPr>
          <w:rFonts w:ascii="Times New Roman"/>
          <w:b/>
          <w:i w:val="false"/>
          <w:color w:val="000000"/>
        </w:rPr>
        <w:t xml:space="preserve"> ЗАО "Национальная компания "Казакстан темiр жолы" </w:t>
      </w:r>
    </w:p>
    <w:p>
      <w:pPr>
        <w:spacing w:after="0"/>
        <w:ind w:left="0"/>
        <w:jc w:val="both"/>
      </w:pPr>
      <w:r>
        <w:rPr>
          <w:rFonts w:ascii="Times New Roman"/>
          <w:b/>
          <w:i w:val="false"/>
          <w:color w:val="000000"/>
          <w:sz w:val="28"/>
        </w:rPr>
        <w:t xml:space="preserve">       Цель и задачи </w:t>
      </w:r>
      <w:r>
        <w:br/>
      </w:r>
      <w:r>
        <w:rPr>
          <w:rFonts w:ascii="Times New Roman"/>
          <w:b w:val="false"/>
          <w:i w:val="false"/>
          <w:color w:val="000000"/>
          <w:sz w:val="28"/>
        </w:rPr>
        <w:t xml:space="preserve">
      Основная цель ЗАО "НК "Казакстан темiр жолы" заключается в обеспечении устойчивого функционирования железнодорожного транспорта на основе роста технического уровня и повышении качества предоставляемых услуг. </w:t>
      </w:r>
      <w:r>
        <w:br/>
      </w:r>
      <w:r>
        <w:rPr>
          <w:rFonts w:ascii="Times New Roman"/>
          <w:b w:val="false"/>
          <w:i w:val="false"/>
          <w:color w:val="000000"/>
          <w:sz w:val="28"/>
        </w:rPr>
        <w:t xml:space="preserve">
      Основными задачами развития железнодорожного транспорта являются:  </w:t>
      </w:r>
      <w:r>
        <w:br/>
      </w:r>
      <w:r>
        <w:rPr>
          <w:rFonts w:ascii="Times New Roman"/>
          <w:b w:val="false"/>
          <w:i w:val="false"/>
          <w:color w:val="000000"/>
          <w:sz w:val="28"/>
        </w:rPr>
        <w:t xml:space="preserve">
      обеспечение безопасности движения при перевозках пассажиров и грузов; </w:t>
      </w:r>
      <w:r>
        <w:br/>
      </w:r>
      <w:r>
        <w:rPr>
          <w:rFonts w:ascii="Times New Roman"/>
          <w:b w:val="false"/>
          <w:i w:val="false"/>
          <w:color w:val="000000"/>
          <w:sz w:val="28"/>
        </w:rPr>
        <w:t xml:space="preserve">
      переход отрасли на качественно новый технический уровень, обеспечивающий дальнейшее устойчивое развитие; </w:t>
      </w:r>
      <w:r>
        <w:br/>
      </w:r>
      <w:r>
        <w:rPr>
          <w:rFonts w:ascii="Times New Roman"/>
          <w:b w:val="false"/>
          <w:i w:val="false"/>
          <w:color w:val="000000"/>
          <w:sz w:val="28"/>
        </w:rPr>
        <w:t xml:space="preserve">
      повышение транзитного потенциала Казахстана в условиях постоянно усиливающейся конкуренции перевозок по альтернативным транспортным коридорам; </w:t>
      </w:r>
      <w:r>
        <w:br/>
      </w:r>
      <w:r>
        <w:rPr>
          <w:rFonts w:ascii="Times New Roman"/>
          <w:b w:val="false"/>
          <w:i w:val="false"/>
          <w:color w:val="000000"/>
          <w:sz w:val="28"/>
        </w:rPr>
        <w:t xml:space="preserve">
      достижение экономической безопасности функционирования железнодорожного транспорта.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оптимизация производственных мощностей, повышение эффективности железнодорожного транспорта; </w:t>
      </w:r>
      <w:r>
        <w:br/>
      </w:r>
      <w:r>
        <w:rPr>
          <w:rFonts w:ascii="Times New Roman"/>
          <w:b w:val="false"/>
          <w:i w:val="false"/>
          <w:color w:val="000000"/>
          <w:sz w:val="28"/>
        </w:rPr>
        <w:t xml:space="preserve">
      реализация Программы реструктуризации железнодорожного транспорта; </w:t>
      </w:r>
      <w:r>
        <w:br/>
      </w:r>
      <w:r>
        <w:rPr>
          <w:rFonts w:ascii="Times New Roman"/>
          <w:b w:val="false"/>
          <w:i w:val="false"/>
          <w:color w:val="000000"/>
          <w:sz w:val="28"/>
        </w:rPr>
        <w:t xml:space="preserve">
      совершенствование системы планирования и бюджетирования;  </w:t>
      </w:r>
      <w:r>
        <w:br/>
      </w:r>
      <w:r>
        <w:rPr>
          <w:rFonts w:ascii="Times New Roman"/>
          <w:b w:val="false"/>
          <w:i w:val="false"/>
          <w:color w:val="000000"/>
          <w:sz w:val="28"/>
        </w:rPr>
        <w:t xml:space="preserve">
      создание конкурентной среды за счет привлечения частного сектора; </w:t>
      </w:r>
      <w:r>
        <w:br/>
      </w:r>
      <w:r>
        <w:rPr>
          <w:rFonts w:ascii="Times New Roman"/>
          <w:b w:val="false"/>
          <w:i w:val="false"/>
          <w:color w:val="000000"/>
          <w:sz w:val="28"/>
        </w:rPr>
        <w:t xml:space="preserve">
      реализация инвестиционной программы. </w:t>
      </w:r>
      <w:r>
        <w:br/>
      </w:r>
      <w:r>
        <w:rPr>
          <w:rFonts w:ascii="Times New Roman"/>
          <w:b w:val="false"/>
          <w:i w:val="false"/>
          <w:color w:val="000000"/>
          <w:sz w:val="28"/>
        </w:rPr>
        <w:t xml:space="preserve">
      Прогнозируемый грузооборот в 2005 году составит 170355 млн. т-км (увеличение на 7,1% по отношению к 2004 году), в 2006 году - 182318 млн. т-км (увеличение на 7 % по отношению к 2005 году), в 2007 году - 195627 млн. т-км (увеличение на 7,3 % по отношению к 2006 году). </w:t>
      </w:r>
      <w:r>
        <w:br/>
      </w:r>
      <w:r>
        <w:rPr>
          <w:rFonts w:ascii="Times New Roman"/>
          <w:b w:val="false"/>
          <w:i w:val="false"/>
          <w:color w:val="000000"/>
          <w:sz w:val="28"/>
        </w:rPr>
        <w:t xml:space="preserve">
      По итогам 2005 года ожидается положительный финансовый результат в размере 12000 млн. тенге, в 2006 году соответственно 14244 млн. тенге, в 2007 году - 15141 млн. тенге. Доля чистого дохода на выплату дивидендов на государственный пакет акций в 2005-2007 годах предполагается 10 %. </w:t>
      </w:r>
      <w:r>
        <w:br/>
      </w:r>
      <w:r>
        <w:rPr>
          <w:rFonts w:ascii="Times New Roman"/>
          <w:b w:val="false"/>
          <w:i w:val="false"/>
          <w:color w:val="000000"/>
          <w:sz w:val="28"/>
        </w:rPr>
        <w:t xml:space="preserve">
      Объемы инвестиции на 2005-2007 годы прогнозируются в размере 107823 млн. тенге, из них в 2005 году составят 31851 млн. тенге, в 2006 году - 37150 млн. тенге и в 2007 году - 38822 млн. тенге. Основными направлениями инвестиционной политики в эти годы будут - модернизация верхнего строения пути, информатизация и развитие связи, проектно-изыскательские, научно-исследовательские и опытно-конструкторские работы, внедрение ресурсосберегающих технологий, модернизация и развитие путевого и грузового хозяйства. </w:t>
      </w:r>
    </w:p>
    <w:p>
      <w:pPr>
        <w:spacing w:after="0"/>
        <w:ind w:left="0"/>
        <w:jc w:val="left"/>
      </w:pPr>
      <w:r>
        <w:rPr>
          <w:rFonts w:ascii="Times New Roman"/>
          <w:b/>
          <w:i w:val="false"/>
          <w:color w:val="000000"/>
        </w:rPr>
        <w:t xml:space="preserve"> ЗАО "Международный аэропорт Астана"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Основная цель Компании в прогнозируемом периоде - обеспечение стабильного роста, безопасного и регулярного обслуживания воздушных судов и пассажиров в соответствии с требованиями международных стандартов. </w:t>
      </w:r>
      <w:r>
        <w:br/>
      </w:r>
      <w:r>
        <w:rPr>
          <w:rFonts w:ascii="Times New Roman"/>
          <w:b w:val="false"/>
          <w:i w:val="false"/>
          <w:color w:val="000000"/>
          <w:sz w:val="28"/>
        </w:rPr>
        <w:t xml:space="preserve">
      Основным задачами на планируемый период являются: </w:t>
      </w:r>
      <w:r>
        <w:br/>
      </w:r>
      <w:r>
        <w:rPr>
          <w:rFonts w:ascii="Times New Roman"/>
          <w:b w:val="false"/>
          <w:i w:val="false"/>
          <w:color w:val="000000"/>
          <w:sz w:val="28"/>
        </w:rPr>
        <w:t xml:space="preserve">
      создание инфраструктуры аэропорта и повышение технической оснащенности аэропорта в соответствии с требованиями международных стандартов; </w:t>
      </w:r>
      <w:r>
        <w:br/>
      </w:r>
      <w:r>
        <w:rPr>
          <w:rFonts w:ascii="Times New Roman"/>
          <w:b w:val="false"/>
          <w:i w:val="false"/>
          <w:color w:val="000000"/>
          <w:sz w:val="28"/>
        </w:rPr>
        <w:t xml:space="preserve">
      достижение высоких стандартов качества в обслуживании воздушных судов и пассажиров; </w:t>
      </w:r>
      <w:r>
        <w:br/>
      </w:r>
      <w:r>
        <w:rPr>
          <w:rFonts w:ascii="Times New Roman"/>
          <w:b w:val="false"/>
          <w:i w:val="false"/>
          <w:color w:val="000000"/>
          <w:sz w:val="28"/>
        </w:rPr>
        <w:t xml:space="preserve">
      развитие транзитного потенциала.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обеспечение максимального использования новых мощностей столичного аэропорта. Полное введение в эксплуатацию новых объектов аэропорта в 2005 году увеличит его пропускную способность в два раза, что требует соответствующего увеличения объема авиаперевозок; </w:t>
      </w:r>
      <w:r>
        <w:br/>
      </w:r>
      <w:r>
        <w:rPr>
          <w:rFonts w:ascii="Times New Roman"/>
          <w:b w:val="false"/>
          <w:i w:val="false"/>
          <w:color w:val="000000"/>
          <w:sz w:val="28"/>
        </w:rPr>
        <w:t xml:space="preserve">
      принятие необходимых мер по созданию благоприятных условий для авиаперевозок путем заключения межправительственных соглашений и дополнений к ним, а также соглашений с авиакомпаниями, предоставления при необходимости иностранным авиаперевозчикам коммерческих прав использования различных степеней "свободы воздуха"; </w:t>
      </w:r>
      <w:r>
        <w:br/>
      </w:r>
      <w:r>
        <w:rPr>
          <w:rFonts w:ascii="Times New Roman"/>
          <w:b w:val="false"/>
          <w:i w:val="false"/>
          <w:color w:val="000000"/>
          <w:sz w:val="28"/>
        </w:rPr>
        <w:t xml:space="preserve">
      усиление конкурентной позиции в регионе путем проведения агрессивной маркетинговой стратегии в отношении, как уже использующих аэропорт, так и потенциальных клиентов; </w:t>
      </w:r>
      <w:r>
        <w:br/>
      </w:r>
      <w:r>
        <w:rPr>
          <w:rFonts w:ascii="Times New Roman"/>
          <w:b w:val="false"/>
          <w:i w:val="false"/>
          <w:color w:val="000000"/>
          <w:sz w:val="28"/>
        </w:rPr>
        <w:t xml:space="preserve">
      проведение работ по привлечению транзитных рейсов по перевозке груза, выполняемых иностранными авиакомпаниями в направлении между Европой и Юго-Восточной Азией. </w:t>
      </w:r>
    </w:p>
    <w:p>
      <w:pPr>
        <w:spacing w:after="0"/>
        <w:ind w:left="0"/>
        <w:jc w:val="left"/>
      </w:pPr>
      <w:r>
        <w:rPr>
          <w:rFonts w:ascii="Times New Roman"/>
          <w:b/>
          <w:i w:val="false"/>
          <w:color w:val="000000"/>
        </w:rPr>
        <w:t xml:space="preserve"> ОАО "НК "Казинформ"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Основной целью Общества является создание национального информационного агентства, функционирующего и развивающегося на основе передовых информационных технологий, обеспечивающего представление широкого спектра информационных услуг в интересах общества и государства. </w:t>
      </w:r>
      <w:r>
        <w:br/>
      </w:r>
      <w:r>
        <w:rPr>
          <w:rFonts w:ascii="Times New Roman"/>
          <w:b w:val="false"/>
          <w:i w:val="false"/>
          <w:color w:val="000000"/>
          <w:sz w:val="28"/>
        </w:rPr>
        <w:t xml:space="preserve">
      Приоритетными задачами на прогнозируемый период являются: </w:t>
      </w:r>
      <w:r>
        <w:br/>
      </w:r>
      <w:r>
        <w:rPr>
          <w:rFonts w:ascii="Times New Roman"/>
          <w:b w:val="false"/>
          <w:i w:val="false"/>
          <w:color w:val="000000"/>
          <w:sz w:val="28"/>
        </w:rPr>
        <w:t xml:space="preserve">
      укрепление позиций на рынке; </w:t>
      </w:r>
      <w:r>
        <w:br/>
      </w:r>
      <w:r>
        <w:rPr>
          <w:rFonts w:ascii="Times New Roman"/>
          <w:b w:val="false"/>
          <w:i w:val="false"/>
          <w:color w:val="000000"/>
          <w:sz w:val="28"/>
        </w:rPr>
        <w:t xml:space="preserve">
      формирование бизнес ориентированной внутренней и внешней политики; </w:t>
      </w:r>
      <w:r>
        <w:br/>
      </w:r>
      <w:r>
        <w:rPr>
          <w:rFonts w:ascii="Times New Roman"/>
          <w:b w:val="false"/>
          <w:i w:val="false"/>
          <w:color w:val="000000"/>
          <w:sz w:val="28"/>
        </w:rPr>
        <w:t xml:space="preserve">
      формирование конкурентоспособной современной информационной инфраструктуры. </w:t>
      </w:r>
    </w:p>
    <w:p>
      <w:pPr>
        <w:spacing w:after="0"/>
        <w:ind w:left="0"/>
        <w:jc w:val="both"/>
      </w:pP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Для достижения целей и задач, поставленных перед Обществом в 2005-2007 годах, планируется провести следующие мероприятия: </w:t>
      </w:r>
      <w:r>
        <w:br/>
      </w:r>
      <w:r>
        <w:rPr>
          <w:rFonts w:ascii="Times New Roman"/>
          <w:b w:val="false"/>
          <w:i w:val="false"/>
          <w:color w:val="000000"/>
          <w:sz w:val="28"/>
        </w:rPr>
        <w:t xml:space="preserve">
      завершение формирования современной информационной и технической инфраструктуры; </w:t>
      </w:r>
      <w:r>
        <w:br/>
      </w:r>
      <w:r>
        <w:rPr>
          <w:rFonts w:ascii="Times New Roman"/>
          <w:b w:val="false"/>
          <w:i w:val="false"/>
          <w:color w:val="000000"/>
          <w:sz w:val="28"/>
        </w:rPr>
        <w:t xml:space="preserve">
      активизация бизнеса в высокодоходных сегментах информационного поля; </w:t>
      </w:r>
      <w:r>
        <w:br/>
      </w:r>
      <w:r>
        <w:rPr>
          <w:rFonts w:ascii="Times New Roman"/>
          <w:b w:val="false"/>
          <w:i w:val="false"/>
          <w:color w:val="000000"/>
          <w:sz w:val="28"/>
        </w:rPr>
        <w:t xml:space="preserve">
      повышение качества услуг и обслуживания клиентов; </w:t>
      </w:r>
      <w:r>
        <w:br/>
      </w:r>
      <w:r>
        <w:rPr>
          <w:rFonts w:ascii="Times New Roman"/>
          <w:b w:val="false"/>
          <w:i w:val="false"/>
          <w:color w:val="000000"/>
          <w:sz w:val="28"/>
        </w:rPr>
        <w:t xml:space="preserve">
      рост реализации предоставляемых услуг; </w:t>
      </w:r>
      <w:r>
        <w:br/>
      </w:r>
      <w:r>
        <w:rPr>
          <w:rFonts w:ascii="Times New Roman"/>
          <w:b w:val="false"/>
          <w:i w:val="false"/>
          <w:color w:val="000000"/>
          <w:sz w:val="28"/>
        </w:rPr>
        <w:t xml:space="preserve">
      расширение ассортимента продуктов и услуг, в том числе на иностранных языках; </w:t>
      </w:r>
      <w:r>
        <w:br/>
      </w:r>
      <w:r>
        <w:rPr>
          <w:rFonts w:ascii="Times New Roman"/>
          <w:b w:val="false"/>
          <w:i w:val="false"/>
          <w:color w:val="000000"/>
          <w:sz w:val="28"/>
        </w:rPr>
        <w:t xml:space="preserve">
      обеспечение устойчивого роста Общества, создание эффективных дочерних предприятий по отдельным бизнес процессам; </w:t>
      </w:r>
      <w:r>
        <w:br/>
      </w:r>
      <w:r>
        <w:rPr>
          <w:rFonts w:ascii="Times New Roman"/>
          <w:b w:val="false"/>
          <w:i w:val="false"/>
          <w:color w:val="000000"/>
          <w:sz w:val="28"/>
        </w:rPr>
        <w:t xml:space="preserve">
      обеспечение современного уровня менеджмента, привлечение консультантов, взаимодействие с партнерскими организациями; </w:t>
      </w:r>
      <w:r>
        <w:br/>
      </w:r>
      <w:r>
        <w:rPr>
          <w:rFonts w:ascii="Times New Roman"/>
          <w:b w:val="false"/>
          <w:i w:val="false"/>
          <w:color w:val="000000"/>
          <w:sz w:val="28"/>
        </w:rPr>
        <w:t xml:space="preserve">
      реализация крупных инвестиционных проектов; таких как строительство международного информационного центра на левобережье города Астаны, создание корреспондентской сети и собственной радиостанции и фотолаборатории. </w:t>
      </w:r>
      <w:r>
        <w:br/>
      </w:r>
      <w:r>
        <w:rPr>
          <w:rFonts w:ascii="Times New Roman"/>
          <w:b w:val="false"/>
          <w:i w:val="false"/>
          <w:color w:val="000000"/>
          <w:sz w:val="28"/>
        </w:rPr>
        <w:t xml:space="preserve">
      Реализация указанных мероприятий даст возможность постепенного перехода в течение 2005-2007 годов от государственного бюджетного финансирования к рыночной деятельности. </w:t>
      </w:r>
      <w:r>
        <w:br/>
      </w:r>
      <w:r>
        <w:rPr>
          <w:rFonts w:ascii="Times New Roman"/>
          <w:b w:val="false"/>
          <w:i w:val="false"/>
          <w:color w:val="000000"/>
          <w:sz w:val="28"/>
        </w:rPr>
        <w:t xml:space="preserve">
      При этом опережающими темпами будут расти доходы от новых услуг. В 2006 году вниманию клиентов будет предложено 10 видов продукции для более 2000 подписчиков. Увеличение ассортимента продукции свидетельствует о диверсификации производства, а значит, получение дополнительной прибыли. При этом прогноз 2005-2007 годов предусматривает постепенный выход Компании на безубыточный уровень и получение определенных стабильных результатов. Так объем доходов от основной деятельности в 2007 году возрастет по сравнению с 2003 годом в 3,6 раз (с 99,7 до 356,5 млн. тенге). </w:t>
      </w:r>
    </w:p>
    <w:p>
      <w:pPr>
        <w:spacing w:after="0"/>
        <w:ind w:left="0"/>
        <w:jc w:val="left"/>
      </w:pPr>
      <w:r>
        <w:rPr>
          <w:rFonts w:ascii="Times New Roman"/>
          <w:b/>
          <w:i w:val="false"/>
          <w:color w:val="000000"/>
        </w:rPr>
        <w:t xml:space="preserve"> ОАО "НК "Казахстан инжиниринг" </w:t>
      </w:r>
    </w:p>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Целью деятельности Компании является диверсификация продукции, насыщение внутреннего рынка продукцией собственного производства, увеличение доли экспортоориентированной продукции. </w:t>
      </w:r>
      <w:r>
        <w:br/>
      </w:r>
      <w:r>
        <w:rPr>
          <w:rFonts w:ascii="Times New Roman"/>
          <w:b w:val="false"/>
          <w:i w:val="false"/>
          <w:color w:val="000000"/>
          <w:sz w:val="28"/>
        </w:rPr>
        <w:t xml:space="preserve">
      Для достижения указанной цели предусматривается решение следующих задач: </w:t>
      </w:r>
      <w:r>
        <w:br/>
      </w:r>
      <w:r>
        <w:rPr>
          <w:rFonts w:ascii="Times New Roman"/>
          <w:b w:val="false"/>
          <w:i w:val="false"/>
          <w:color w:val="000000"/>
          <w:sz w:val="28"/>
        </w:rPr>
        <w:t xml:space="preserve">
      создание условий для достижения оптимального размера предприятий; </w:t>
      </w:r>
      <w:r>
        <w:br/>
      </w:r>
      <w:r>
        <w:rPr>
          <w:rFonts w:ascii="Times New Roman"/>
          <w:b w:val="false"/>
          <w:i w:val="false"/>
          <w:color w:val="000000"/>
          <w:sz w:val="28"/>
        </w:rPr>
        <w:t xml:space="preserve">
      эффективное использование производственного потенциала предприятий; </w:t>
      </w:r>
      <w:r>
        <w:br/>
      </w:r>
      <w:r>
        <w:rPr>
          <w:rFonts w:ascii="Times New Roman"/>
          <w:b w:val="false"/>
          <w:i w:val="false"/>
          <w:color w:val="000000"/>
          <w:sz w:val="28"/>
        </w:rPr>
        <w:t xml:space="preserve">
      внедрение прогрессивных методов менеджмента, маркетинга, финансового учета; </w:t>
      </w:r>
      <w:r>
        <w:br/>
      </w:r>
      <w:r>
        <w:rPr>
          <w:rFonts w:ascii="Times New Roman"/>
          <w:b w:val="false"/>
          <w:i w:val="false"/>
          <w:color w:val="000000"/>
          <w:sz w:val="28"/>
        </w:rPr>
        <w:t xml:space="preserve">
      привлечение государственных, иностранных, отечественных инвестиций; </w:t>
      </w:r>
      <w:r>
        <w:br/>
      </w:r>
      <w:r>
        <w:rPr>
          <w:rFonts w:ascii="Times New Roman"/>
          <w:b w:val="false"/>
          <w:i w:val="false"/>
          <w:color w:val="000000"/>
          <w:sz w:val="28"/>
        </w:rPr>
        <w:t xml:space="preserve">
      внедрение системы менеджмента качества по международному стандарту ИСО 9000.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Пути достижения поставленных целей и задач </w:t>
      </w:r>
      <w:r>
        <w:br/>
      </w:r>
      <w:r>
        <w:rPr>
          <w:rFonts w:ascii="Times New Roman"/>
          <w:b w:val="false"/>
          <w:i w:val="false"/>
          <w:color w:val="000000"/>
          <w:sz w:val="28"/>
        </w:rPr>
        <w:t xml:space="preserve">
      Для решения поставленных задач необходима реализация следующих мероприятий: </w:t>
      </w:r>
      <w:r>
        <w:br/>
      </w:r>
      <w:r>
        <w:rPr>
          <w:rFonts w:ascii="Times New Roman"/>
          <w:b w:val="false"/>
          <w:i w:val="false"/>
          <w:color w:val="000000"/>
          <w:sz w:val="28"/>
        </w:rPr>
        <w:t xml:space="preserve">
      оптимизация производственных мощностей, как по производственным площадям так и по оборудованию; </w:t>
      </w:r>
      <w:r>
        <w:br/>
      </w:r>
      <w:r>
        <w:rPr>
          <w:rFonts w:ascii="Times New Roman"/>
          <w:b w:val="false"/>
          <w:i w:val="false"/>
          <w:color w:val="000000"/>
          <w:sz w:val="28"/>
        </w:rPr>
        <w:t xml:space="preserve">
      сохранение необходимых мобилизационных мощностей и локализация производства военной продукции на наиболее оснащенных в техническом, технологическом и кадровом отношении предприятиях; </w:t>
      </w:r>
      <w:r>
        <w:br/>
      </w:r>
      <w:r>
        <w:rPr>
          <w:rFonts w:ascii="Times New Roman"/>
          <w:b w:val="false"/>
          <w:i w:val="false"/>
          <w:color w:val="000000"/>
          <w:sz w:val="28"/>
        </w:rPr>
        <w:t xml:space="preserve">
      снижение себестоимости продукции; </w:t>
      </w:r>
      <w:r>
        <w:br/>
      </w:r>
      <w:r>
        <w:rPr>
          <w:rFonts w:ascii="Times New Roman"/>
          <w:b w:val="false"/>
          <w:i w:val="false"/>
          <w:color w:val="000000"/>
          <w:sz w:val="28"/>
        </w:rPr>
        <w:t xml:space="preserve">
      разработка единой маркетинговой политики. </w:t>
      </w:r>
      <w:r>
        <w:br/>
      </w:r>
      <w:r>
        <w:rPr>
          <w:rFonts w:ascii="Times New Roman"/>
          <w:b w:val="false"/>
          <w:i w:val="false"/>
          <w:color w:val="000000"/>
          <w:sz w:val="28"/>
        </w:rPr>
        <w:t xml:space="preserve">
      В 2005 году планируется увеличить объем производимой продукции до 10,4 млрд.тенге, что на 39 % больше от уровня 2004 года. </w:t>
      </w:r>
      <w:r>
        <w:br/>
      </w:r>
      <w:r>
        <w:rPr>
          <w:rFonts w:ascii="Times New Roman"/>
          <w:b w:val="false"/>
          <w:i w:val="false"/>
          <w:color w:val="000000"/>
          <w:sz w:val="28"/>
        </w:rPr>
        <w:t xml:space="preserve">
      В 2006 году производство продукции увеличится до 12 млрд. тенге. </w:t>
      </w:r>
      <w:r>
        <w:br/>
      </w:r>
      <w:r>
        <w:rPr>
          <w:rFonts w:ascii="Times New Roman"/>
          <w:b w:val="false"/>
          <w:i w:val="false"/>
          <w:color w:val="000000"/>
          <w:sz w:val="28"/>
        </w:rPr>
        <w:t xml:space="preserve">
      В 2005 году Компания планирует получить доход до 11,4 млрд.тенге, в 2006 году - 13,2 млрд.тенге. </w:t>
      </w:r>
      <w:r>
        <w:br/>
      </w:r>
      <w:r>
        <w:rPr>
          <w:rFonts w:ascii="Times New Roman"/>
          <w:b w:val="false"/>
          <w:i w:val="false"/>
          <w:color w:val="000000"/>
          <w:sz w:val="28"/>
        </w:rPr>
        <w:t xml:space="preserve">
      Инвестиционные проекты предприятий Компании. </w:t>
      </w:r>
      <w:r>
        <w:br/>
      </w:r>
      <w:r>
        <w:rPr>
          <w:rFonts w:ascii="Times New Roman"/>
          <w:b w:val="false"/>
          <w:i w:val="false"/>
          <w:color w:val="000000"/>
          <w:sz w:val="28"/>
        </w:rPr>
        <w:t xml:space="preserve">
      1. Инвестиционный план развития ОАО "Петропавловский завод тяжелого машиностроения". Цель: освоение перспективных видов оборудования для нефтегазовой и железнодорожной отраслей (стоимость проекта: 1258 млн.тенге); </w:t>
      </w:r>
      <w:r>
        <w:br/>
      </w:r>
      <w:r>
        <w:rPr>
          <w:rFonts w:ascii="Times New Roman"/>
          <w:b w:val="false"/>
          <w:i w:val="false"/>
          <w:color w:val="000000"/>
          <w:sz w:val="28"/>
        </w:rPr>
        <w:t xml:space="preserve">
      2. Производство композитных баллонов (1030,4 млн.тенге) и полиэтиленовых труб (189 млн.тенге) на АО "Тыныс"; </w:t>
      </w:r>
      <w:r>
        <w:br/>
      </w:r>
      <w:r>
        <w:rPr>
          <w:rFonts w:ascii="Times New Roman"/>
          <w:b w:val="false"/>
          <w:i w:val="false"/>
          <w:color w:val="000000"/>
          <w:sz w:val="28"/>
        </w:rPr>
        <w:t xml:space="preserve">
      3. Программа модернизации и технического перевооружения АО "ЗИКСТО" на 2005-2007 годы (210 млн.тенге); </w:t>
      </w:r>
      <w:r>
        <w:br/>
      </w:r>
      <w:r>
        <w:rPr>
          <w:rFonts w:ascii="Times New Roman"/>
          <w:b w:val="false"/>
          <w:i w:val="false"/>
          <w:color w:val="000000"/>
          <w:sz w:val="28"/>
        </w:rPr>
        <w:t xml:space="preserve">
      4. Инвестиционная программа ОАО "Национальный центр по радиоэлектронике и связи Республики Казахстан". Цель: производство, реализация и сервисное обслуживание электронных счетчиков нового поколения одно-многотарифных. Стоимость - 37,8 млн.тенге; </w:t>
      </w:r>
      <w:r>
        <w:br/>
      </w:r>
      <w:r>
        <w:rPr>
          <w:rFonts w:ascii="Times New Roman"/>
          <w:b w:val="false"/>
          <w:i w:val="false"/>
          <w:color w:val="000000"/>
          <w:sz w:val="28"/>
        </w:rPr>
        <w:t xml:space="preserve">
      5. Инвестиционная программа АО "Уральский завод "Зенит", которой предусмотрено освоение производства морских судов нового класса. Стоимость - 569 млн.тенге; </w:t>
      </w:r>
      <w:r>
        <w:br/>
      </w:r>
      <w:r>
        <w:rPr>
          <w:rFonts w:ascii="Times New Roman"/>
          <w:b w:val="false"/>
          <w:i w:val="false"/>
          <w:color w:val="000000"/>
          <w:sz w:val="28"/>
        </w:rPr>
        <w:t xml:space="preserve">
      6. Инвестиционная программа АО "Мунаймаш". Обновление технологической базы АО "Мунаймаш" для изготовления глубинных штанговых насосов для нефтедобывающих предприятий. Стоимость - 387,4 млн.тенге; </w:t>
      </w:r>
      <w:r>
        <w:br/>
      </w:r>
      <w:r>
        <w:rPr>
          <w:rFonts w:ascii="Times New Roman"/>
          <w:b w:val="false"/>
          <w:i w:val="false"/>
          <w:color w:val="000000"/>
          <w:sz w:val="28"/>
        </w:rPr>
        <w:t xml:space="preserve">
      7. Инвестиционная программа АО "Семипалатинский машиностроительный завод". Предусматривает изготовление трансмиссий, запчастей к трактору, изготовление демультипликаторов к автомобилям "КАМАЗ". Стоимость - 2135 млн.тенге. </w:t>
      </w:r>
    </w:p>
    <w:p>
      <w:pPr>
        <w:spacing w:after="0"/>
        <w:ind w:left="0"/>
        <w:jc w:val="left"/>
      </w:pPr>
      <w:r>
        <w:rPr>
          <w:rFonts w:ascii="Times New Roman"/>
          <w:b/>
          <w:i w:val="false"/>
          <w:color w:val="000000"/>
        </w:rPr>
        <w:t xml:space="preserve"> Основные показатели развития национальных компаний </w:t>
      </w:r>
      <w:r>
        <w:br/>
      </w:r>
      <w:r>
        <w:rPr>
          <w:rFonts w:ascii="Times New Roman"/>
          <w:b/>
          <w:i w:val="false"/>
          <w:color w:val="000000"/>
        </w:rPr>
        <w:t xml:space="preserve">
на 2005-2007 годы  Показатели среднемесячной заработной платы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2003г. ! 2004г. ! 2005г. ! 2006г. ! 2007г. </w:t>
      </w:r>
      <w:r>
        <w:br/>
      </w:r>
      <w:r>
        <w:rPr>
          <w:rFonts w:ascii="Times New Roman"/>
          <w:b w:val="false"/>
          <w:i w:val="false"/>
          <w:color w:val="000000"/>
          <w:sz w:val="28"/>
        </w:rPr>
        <w:t xml:space="preserve">
   компаний          !  факт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ОАО "KEGOC"             45,7      46,8     48,8     50,5     52,3 </w:t>
      </w:r>
      <w:r>
        <w:br/>
      </w:r>
      <w:r>
        <w:rPr>
          <w:rFonts w:ascii="Times New Roman"/>
          <w:b w:val="false"/>
          <w:i w:val="false"/>
          <w:color w:val="000000"/>
          <w:sz w:val="28"/>
        </w:rPr>
        <w:t xml:space="preserve">
ЗАО "КазМунайГаз"       89,7        95     96,6     99,3    102,6 </w:t>
      </w:r>
      <w:r>
        <w:br/>
      </w:r>
      <w:r>
        <w:rPr>
          <w:rFonts w:ascii="Times New Roman"/>
          <w:b w:val="false"/>
          <w:i w:val="false"/>
          <w:color w:val="000000"/>
          <w:sz w:val="28"/>
        </w:rPr>
        <w:t xml:space="preserve">
ЗАО "Казатомпром"       36,2      43,1     44,9     48,6     52,8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29,9      36,8     42,4     44,7     46,9 </w:t>
      </w:r>
      <w:r>
        <w:br/>
      </w:r>
      <w:r>
        <w:rPr>
          <w:rFonts w:ascii="Times New Roman"/>
          <w:b w:val="false"/>
          <w:i w:val="false"/>
          <w:color w:val="000000"/>
          <w:sz w:val="28"/>
        </w:rPr>
        <w:t xml:space="preserve">
ОАО "Казахтелеком"*     35,6      36,8     38,7     40,7 </w:t>
      </w:r>
      <w:r>
        <w:br/>
      </w:r>
      <w:r>
        <w:rPr>
          <w:rFonts w:ascii="Times New Roman"/>
          <w:b w:val="false"/>
          <w:i w:val="false"/>
          <w:color w:val="000000"/>
          <w:sz w:val="28"/>
        </w:rPr>
        <w:t xml:space="preserve">
ЗАО "Казпочта"          14,1      15,5     23,5     30,4      40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29,8      37,8     39,6     41,6 </w:t>
      </w:r>
      <w:r>
        <w:br/>
      </w:r>
      <w:r>
        <w:rPr>
          <w:rFonts w:ascii="Times New Roman"/>
          <w:b w:val="false"/>
          <w:i w:val="false"/>
          <w:color w:val="000000"/>
          <w:sz w:val="28"/>
        </w:rPr>
        <w:t xml:space="preserve">
ЗАО "НИТ"               50,6      42,2     46,1     49,8     54,5 </w:t>
      </w:r>
      <w:r>
        <w:br/>
      </w:r>
      <w:r>
        <w:rPr>
          <w:rFonts w:ascii="Times New Roman"/>
          <w:b w:val="false"/>
          <w:i w:val="false"/>
          <w:color w:val="000000"/>
          <w:sz w:val="28"/>
        </w:rPr>
        <w:t xml:space="preserve">
ЗАО "ГНПФ"              89,7      87,7     87,1     87,2     87,3 </w:t>
      </w:r>
      <w:r>
        <w:br/>
      </w:r>
      <w:r>
        <w:rPr>
          <w:rFonts w:ascii="Times New Roman"/>
          <w:b w:val="false"/>
          <w:i w:val="false"/>
          <w:color w:val="000000"/>
          <w:sz w:val="28"/>
        </w:rPr>
        <w:t xml:space="preserve">
ЗАО "Продкорпорация"    78,4       83      88,6     90,3     92,1 </w:t>
      </w:r>
      <w:r>
        <w:br/>
      </w:r>
      <w:r>
        <w:rPr>
          <w:rFonts w:ascii="Times New Roman"/>
          <w:b w:val="false"/>
          <w:i w:val="false"/>
          <w:color w:val="000000"/>
          <w:sz w:val="28"/>
        </w:rPr>
        <w:t xml:space="preserve">
ОАО "Казинформ"         32,1      47,7     62,4     74,9     89,9 </w:t>
      </w:r>
      <w:r>
        <w:br/>
      </w:r>
      <w:r>
        <w:rPr>
          <w:rFonts w:ascii="Times New Roman"/>
          <w:b w:val="false"/>
          <w:i w:val="false"/>
          <w:color w:val="000000"/>
          <w:sz w:val="28"/>
        </w:rPr>
        <w:t xml:space="preserve">
ОАО "Казахстан </w:t>
      </w:r>
      <w:r>
        <w:br/>
      </w:r>
      <w:r>
        <w:rPr>
          <w:rFonts w:ascii="Times New Roman"/>
          <w:b w:val="false"/>
          <w:i w:val="false"/>
          <w:color w:val="000000"/>
          <w:sz w:val="28"/>
        </w:rPr>
        <w:t xml:space="preserve">
    инжиниринг"         13,7      27,4     45,9     49,6     54,6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компаниями не внесены планы развития на 2005-2007 гг. </w:t>
      </w:r>
    </w:p>
    <w:p>
      <w:pPr>
        <w:spacing w:after="0"/>
        <w:ind w:left="0"/>
        <w:jc w:val="both"/>
      </w:pPr>
      <w:r>
        <w:rPr>
          <w:rFonts w:ascii="Times New Roman"/>
          <w:b/>
          <w:i w:val="false"/>
          <w:color w:val="000000"/>
          <w:sz w:val="28"/>
        </w:rPr>
        <w:t xml:space="preserve">                      Численность работников </w:t>
      </w:r>
    </w:p>
    <w:p>
      <w:pPr>
        <w:spacing w:after="0"/>
        <w:ind w:left="0"/>
        <w:jc w:val="both"/>
      </w:pPr>
      <w:r>
        <w:rPr>
          <w:rFonts w:ascii="Times New Roman"/>
          <w:b w:val="false"/>
          <w:i w:val="false"/>
          <w:color w:val="000000"/>
          <w:sz w:val="28"/>
        </w:rPr>
        <w:t xml:space="preserve">                                                        (человек)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2003г. ! 2004г. ! 2005г. ! 2006г. ! 2007г. </w:t>
      </w:r>
      <w:r>
        <w:br/>
      </w:r>
      <w:r>
        <w:rPr>
          <w:rFonts w:ascii="Times New Roman"/>
          <w:b w:val="false"/>
          <w:i w:val="false"/>
          <w:color w:val="000000"/>
          <w:sz w:val="28"/>
        </w:rPr>
        <w:t xml:space="preserve">
   компаний          !  факт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ОАО "KEGOC"             3789     3847     4242     4242     4242 </w:t>
      </w:r>
      <w:r>
        <w:br/>
      </w:r>
      <w:r>
        <w:rPr>
          <w:rFonts w:ascii="Times New Roman"/>
          <w:b w:val="false"/>
          <w:i w:val="false"/>
          <w:color w:val="000000"/>
          <w:sz w:val="28"/>
        </w:rPr>
        <w:t xml:space="preserve">
ЗАО "КазМунайГаз"      34346    37387    40053    40498    41039 </w:t>
      </w:r>
      <w:r>
        <w:br/>
      </w:r>
      <w:r>
        <w:rPr>
          <w:rFonts w:ascii="Times New Roman"/>
          <w:b w:val="false"/>
          <w:i w:val="false"/>
          <w:color w:val="000000"/>
          <w:sz w:val="28"/>
        </w:rPr>
        <w:t xml:space="preserve">
ЗАО "Казатомпром"      15518    16192    17692    18205    18373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804      815      815      815      815 </w:t>
      </w:r>
      <w:r>
        <w:br/>
      </w:r>
      <w:r>
        <w:rPr>
          <w:rFonts w:ascii="Times New Roman"/>
          <w:b w:val="false"/>
          <w:i w:val="false"/>
          <w:color w:val="000000"/>
          <w:sz w:val="28"/>
        </w:rPr>
        <w:t xml:space="preserve">
ОАО "Казахтелеком"*    33006    33006    33006    33006 </w:t>
      </w:r>
      <w:r>
        <w:br/>
      </w:r>
      <w:r>
        <w:rPr>
          <w:rFonts w:ascii="Times New Roman"/>
          <w:b w:val="false"/>
          <w:i w:val="false"/>
          <w:color w:val="000000"/>
          <w:sz w:val="28"/>
        </w:rPr>
        <w:t xml:space="preserve">
ЗАО "Казпочта"         12286    12400    13100    13200    13300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91523    78831    76107    77267 </w:t>
      </w:r>
      <w:r>
        <w:br/>
      </w:r>
      <w:r>
        <w:rPr>
          <w:rFonts w:ascii="Times New Roman"/>
          <w:b w:val="false"/>
          <w:i w:val="false"/>
          <w:color w:val="000000"/>
          <w:sz w:val="28"/>
        </w:rPr>
        <w:t xml:space="preserve">
ЗАО "НИТ"                258      337      381      428      447 </w:t>
      </w:r>
      <w:r>
        <w:br/>
      </w:r>
      <w:r>
        <w:rPr>
          <w:rFonts w:ascii="Times New Roman"/>
          <w:b w:val="false"/>
          <w:i w:val="false"/>
          <w:color w:val="000000"/>
          <w:sz w:val="28"/>
        </w:rPr>
        <w:t xml:space="preserve">
ЗАО "ГНПФ"               185      210      212      212      212 </w:t>
      </w:r>
      <w:r>
        <w:br/>
      </w:r>
      <w:r>
        <w:rPr>
          <w:rFonts w:ascii="Times New Roman"/>
          <w:b w:val="false"/>
          <w:i w:val="false"/>
          <w:color w:val="000000"/>
          <w:sz w:val="28"/>
        </w:rPr>
        <w:t xml:space="preserve">
ЗАО "Продкорпорация"     239      315      315      315      315 </w:t>
      </w:r>
      <w:r>
        <w:br/>
      </w:r>
      <w:r>
        <w:rPr>
          <w:rFonts w:ascii="Times New Roman"/>
          <w:b w:val="false"/>
          <w:i w:val="false"/>
          <w:color w:val="000000"/>
          <w:sz w:val="28"/>
        </w:rPr>
        <w:t xml:space="preserve">
ОАО "Казинформ"          130      118      155      155      155 </w:t>
      </w:r>
      <w:r>
        <w:br/>
      </w:r>
      <w:r>
        <w:rPr>
          <w:rFonts w:ascii="Times New Roman"/>
          <w:b w:val="false"/>
          <w:i w:val="false"/>
          <w:color w:val="000000"/>
          <w:sz w:val="28"/>
        </w:rPr>
        <w:t xml:space="preserve">
ОАО "Казахстан </w:t>
      </w:r>
      <w:r>
        <w:br/>
      </w:r>
      <w:r>
        <w:rPr>
          <w:rFonts w:ascii="Times New Roman"/>
          <w:b w:val="false"/>
          <w:i w:val="false"/>
          <w:color w:val="000000"/>
          <w:sz w:val="28"/>
        </w:rPr>
        <w:t xml:space="preserve">
    инжиниринг"         8507     8580     8770     8926     9819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188305   191924   194148   197169    88617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компаниями не внесены планы развития на 2005-2007 гг. </w:t>
      </w:r>
    </w:p>
    <w:p>
      <w:pPr>
        <w:spacing w:after="0"/>
        <w:ind w:left="0"/>
        <w:jc w:val="both"/>
      </w:pPr>
      <w:r>
        <w:rPr>
          <w:rFonts w:ascii="Times New Roman"/>
          <w:b/>
          <w:i w:val="false"/>
          <w:color w:val="000000"/>
          <w:sz w:val="28"/>
        </w:rPr>
        <w:t xml:space="preserve">                     Фонд заработной платы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2003г. ! 2004г. ! 2005г. ! 2006г. ! 2007г. </w:t>
      </w:r>
      <w:r>
        <w:br/>
      </w:r>
      <w:r>
        <w:rPr>
          <w:rFonts w:ascii="Times New Roman"/>
          <w:b w:val="false"/>
          <w:i w:val="false"/>
          <w:color w:val="000000"/>
          <w:sz w:val="28"/>
        </w:rPr>
        <w:t xml:space="preserve">
   компаний          !  факт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ОАО "KEGOC"             2079,2   2160,8   2484,7   2570,4   2660,3 </w:t>
      </w:r>
      <w:r>
        <w:br/>
      </w:r>
      <w:r>
        <w:rPr>
          <w:rFonts w:ascii="Times New Roman"/>
          <w:b w:val="false"/>
          <w:i w:val="false"/>
          <w:color w:val="000000"/>
          <w:sz w:val="28"/>
        </w:rPr>
        <w:t xml:space="preserve">
ЗАО "КазМунайГаз"        36994    42602    46417    48269    50520 </w:t>
      </w:r>
      <w:r>
        <w:br/>
      </w:r>
      <w:r>
        <w:rPr>
          <w:rFonts w:ascii="Times New Roman"/>
          <w:b w:val="false"/>
          <w:i w:val="false"/>
          <w:color w:val="000000"/>
          <w:sz w:val="28"/>
        </w:rPr>
        <w:t xml:space="preserve">
ЗАО "Казатомпром"         6739     8368     9524    10614    11637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288,7    359,7    414,8    437,6    459,5 </w:t>
      </w:r>
      <w:r>
        <w:br/>
      </w:r>
      <w:r>
        <w:rPr>
          <w:rFonts w:ascii="Times New Roman"/>
          <w:b w:val="false"/>
          <w:i w:val="false"/>
          <w:color w:val="000000"/>
          <w:sz w:val="28"/>
        </w:rPr>
        <w:t xml:space="preserve">
ОАО "Казахтелеком"*      14296    14574    15308    16088 </w:t>
      </w:r>
      <w:r>
        <w:br/>
      </w:r>
      <w:r>
        <w:rPr>
          <w:rFonts w:ascii="Times New Roman"/>
          <w:b w:val="false"/>
          <w:i w:val="false"/>
          <w:color w:val="000000"/>
          <w:sz w:val="28"/>
        </w:rPr>
        <w:t xml:space="preserve">
ЗАО "Казпочта"            2197     2754   3599,9     4695     6224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32729    35756    36149    38535 </w:t>
      </w:r>
      <w:r>
        <w:br/>
      </w:r>
      <w:r>
        <w:rPr>
          <w:rFonts w:ascii="Times New Roman"/>
          <w:b w:val="false"/>
          <w:i w:val="false"/>
          <w:color w:val="000000"/>
          <w:sz w:val="28"/>
        </w:rPr>
        <w:t xml:space="preserve">
ЗАО "НИТ"                  157      171      211      256      292 </w:t>
      </w:r>
      <w:r>
        <w:br/>
      </w:r>
      <w:r>
        <w:rPr>
          <w:rFonts w:ascii="Times New Roman"/>
          <w:b w:val="false"/>
          <w:i w:val="false"/>
          <w:color w:val="000000"/>
          <w:sz w:val="28"/>
        </w:rPr>
        <w:t xml:space="preserve">
ЗАО "ГНПФ"                 199      221      222      222      222 </w:t>
      </w:r>
      <w:r>
        <w:br/>
      </w:r>
      <w:r>
        <w:rPr>
          <w:rFonts w:ascii="Times New Roman"/>
          <w:b w:val="false"/>
          <w:i w:val="false"/>
          <w:color w:val="000000"/>
          <w:sz w:val="28"/>
        </w:rPr>
        <w:t xml:space="preserve">
ЗАО "Продкорпорация"       225      314      334      341      348 </w:t>
      </w:r>
      <w:r>
        <w:br/>
      </w:r>
      <w:r>
        <w:rPr>
          <w:rFonts w:ascii="Times New Roman"/>
          <w:b w:val="false"/>
          <w:i w:val="false"/>
          <w:color w:val="000000"/>
          <w:sz w:val="28"/>
        </w:rPr>
        <w:t xml:space="preserve">
ОАО "Казинформ"             50     67,6    116,1    139,3    167,2 </w:t>
      </w:r>
      <w:r>
        <w:br/>
      </w:r>
      <w:r>
        <w:rPr>
          <w:rFonts w:ascii="Times New Roman"/>
          <w:b w:val="false"/>
          <w:i w:val="false"/>
          <w:color w:val="000000"/>
          <w:sz w:val="28"/>
        </w:rPr>
        <w:t xml:space="preserve">
ОАО "Казахстан </w:t>
      </w:r>
      <w:r>
        <w:br/>
      </w:r>
      <w:r>
        <w:rPr>
          <w:rFonts w:ascii="Times New Roman"/>
          <w:b w:val="false"/>
          <w:i w:val="false"/>
          <w:color w:val="000000"/>
          <w:sz w:val="28"/>
        </w:rPr>
        <w:t xml:space="preserve">
    инжиниринг"           1386     2816     4828     5313     5844 </w:t>
      </w:r>
      <w:r>
        <w:br/>
      </w:r>
      <w:r>
        <w:rPr>
          <w:rFonts w:ascii="Times New Roman"/>
          <w:b w:val="false"/>
          <w:i w:val="false"/>
          <w:color w:val="000000"/>
          <w:sz w:val="28"/>
        </w:rPr>
        <w:t xml:space="preserve">
Итого                  97339,9 110164,1 119608,5 127480,3    78374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компаниями не внесены планы развития на 2005-2007 гг.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Доход от основной деятельности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2003г. ! 2004г. ! 2005г. ! 2006г. ! 2007г. </w:t>
      </w:r>
      <w:r>
        <w:br/>
      </w:r>
      <w:r>
        <w:rPr>
          <w:rFonts w:ascii="Times New Roman"/>
          <w:b w:val="false"/>
          <w:i w:val="false"/>
          <w:color w:val="000000"/>
          <w:sz w:val="28"/>
        </w:rPr>
        <w:t xml:space="preserve">
   компаний          !  факт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ОАО "KEGOC"            15742,2  15104,4   17202,4   18460  19896,6 </w:t>
      </w:r>
      <w:r>
        <w:br/>
      </w:r>
      <w:r>
        <w:rPr>
          <w:rFonts w:ascii="Times New Roman"/>
          <w:b w:val="false"/>
          <w:i w:val="false"/>
          <w:color w:val="000000"/>
          <w:sz w:val="28"/>
        </w:rPr>
        <w:t xml:space="preserve">
ЗАО "КазМунайГаз"       391842   379155    397730  419672   436303 </w:t>
      </w:r>
      <w:r>
        <w:br/>
      </w:r>
      <w:r>
        <w:rPr>
          <w:rFonts w:ascii="Times New Roman"/>
          <w:b w:val="false"/>
          <w:i w:val="false"/>
          <w:color w:val="000000"/>
          <w:sz w:val="28"/>
        </w:rPr>
        <w:t xml:space="preserve">
ЗАО "Казатомпром"        29363    37005     41965   45636    50602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1825     2500      2843    3075     3237 </w:t>
      </w:r>
      <w:r>
        <w:br/>
      </w:r>
      <w:r>
        <w:rPr>
          <w:rFonts w:ascii="Times New Roman"/>
          <w:b w:val="false"/>
          <w:i w:val="false"/>
          <w:color w:val="000000"/>
          <w:sz w:val="28"/>
        </w:rPr>
        <w:t xml:space="preserve">
ОАО "Казахтелеком"*      66161    65756     65418   65896 </w:t>
      </w:r>
      <w:r>
        <w:br/>
      </w:r>
      <w:r>
        <w:rPr>
          <w:rFonts w:ascii="Times New Roman"/>
          <w:b w:val="false"/>
          <w:i w:val="false"/>
          <w:color w:val="000000"/>
          <w:sz w:val="28"/>
        </w:rPr>
        <w:t xml:space="preserve">
ЗАО "Казпочта"            4856     5727      6647    7712     8473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177010   204818    146642  156864 </w:t>
      </w:r>
      <w:r>
        <w:br/>
      </w:r>
      <w:r>
        <w:rPr>
          <w:rFonts w:ascii="Times New Roman"/>
          <w:b w:val="false"/>
          <w:i w:val="false"/>
          <w:color w:val="000000"/>
          <w:sz w:val="28"/>
        </w:rPr>
        <w:t xml:space="preserve">
ЗАО "НИТ"                  432      556       674     758      794 </w:t>
      </w:r>
      <w:r>
        <w:br/>
      </w:r>
      <w:r>
        <w:rPr>
          <w:rFonts w:ascii="Times New Roman"/>
          <w:b w:val="false"/>
          <w:i w:val="false"/>
          <w:color w:val="000000"/>
          <w:sz w:val="28"/>
        </w:rPr>
        <w:t xml:space="preserve">
ЗАО "ГНПФ"                1371     1268      1317    1454     1513 </w:t>
      </w:r>
      <w:r>
        <w:br/>
      </w:r>
      <w:r>
        <w:rPr>
          <w:rFonts w:ascii="Times New Roman"/>
          <w:b w:val="false"/>
          <w:i w:val="false"/>
          <w:color w:val="000000"/>
          <w:sz w:val="28"/>
        </w:rPr>
        <w:t xml:space="preserve">
ЗАО "Продкорпорация"     24442    26354     31575   32186    32809 </w:t>
      </w:r>
      <w:r>
        <w:br/>
      </w:r>
      <w:r>
        <w:rPr>
          <w:rFonts w:ascii="Times New Roman"/>
          <w:b w:val="false"/>
          <w:i w:val="false"/>
          <w:color w:val="000000"/>
          <w:sz w:val="28"/>
        </w:rPr>
        <w:t xml:space="preserve">
ОАО "Казинформ"           99,7    142,9     311,9   323,1    356,4 </w:t>
      </w:r>
      <w:r>
        <w:br/>
      </w:r>
      <w:r>
        <w:rPr>
          <w:rFonts w:ascii="Times New Roman"/>
          <w:b w:val="false"/>
          <w:i w:val="false"/>
          <w:color w:val="000000"/>
          <w:sz w:val="28"/>
        </w:rPr>
        <w:t xml:space="preserve">
ОАО "Казахстан </w:t>
      </w:r>
      <w:r>
        <w:br/>
      </w:r>
      <w:r>
        <w:rPr>
          <w:rFonts w:ascii="Times New Roman"/>
          <w:b w:val="false"/>
          <w:i w:val="false"/>
          <w:color w:val="000000"/>
          <w:sz w:val="28"/>
        </w:rPr>
        <w:t xml:space="preserve">
    инжиниринг"           4498     8075     11479   13188    14507 </w:t>
      </w:r>
      <w:r>
        <w:br/>
      </w:r>
      <w:r>
        <w:rPr>
          <w:rFonts w:ascii="Times New Roman"/>
          <w:b w:val="false"/>
          <w:i w:val="false"/>
          <w:color w:val="000000"/>
          <w:sz w:val="28"/>
        </w:rPr>
        <w:t xml:space="preserve">
Итого                 717641,9 746461,3  723804,3 </w:t>
      </w:r>
      <w:r>
        <w:br/>
      </w:r>
      <w:r>
        <w:rPr>
          <w:rFonts w:ascii="Times New Roman"/>
          <w:b w:val="false"/>
          <w:i w:val="false"/>
          <w:color w:val="000000"/>
          <w:sz w:val="28"/>
        </w:rPr>
        <w:t xml:space="preserve">
                                                 765224,1  </w:t>
      </w:r>
      <w:r>
        <w:br/>
      </w:r>
      <w:r>
        <w:rPr>
          <w:rFonts w:ascii="Times New Roman"/>
          <w:b w:val="false"/>
          <w:i w:val="false"/>
          <w:color w:val="000000"/>
          <w:sz w:val="28"/>
        </w:rPr>
        <w:t xml:space="preserve">
                                                          568481,0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компаниями не внесены планы развития на 2005-2007 гг. </w:t>
      </w:r>
    </w:p>
    <w:p>
      <w:pPr>
        <w:spacing w:after="0"/>
        <w:ind w:left="0"/>
        <w:jc w:val="both"/>
      </w:pPr>
      <w:r>
        <w:rPr>
          <w:rFonts w:ascii="Times New Roman"/>
          <w:b/>
          <w:i w:val="false"/>
          <w:color w:val="000000"/>
          <w:sz w:val="28"/>
        </w:rPr>
        <w:t xml:space="preserve">                          Чистая прибыль </w:t>
      </w:r>
    </w:p>
    <w:p>
      <w:pPr>
        <w:spacing w:after="0"/>
        <w:ind w:left="0"/>
        <w:jc w:val="both"/>
      </w:pPr>
      <w:r>
        <w:rPr>
          <w:rFonts w:ascii="Times New Roman"/>
          <w:b w:val="false"/>
          <w:i w:val="false"/>
          <w:color w:val="000000"/>
          <w:sz w:val="28"/>
        </w:rPr>
        <w:t xml:space="preserve">                                                     (млн.тенге)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  2003г. ! 2004г. ! 2005г. ! 2006г. ! 2007г. </w:t>
      </w:r>
      <w:r>
        <w:br/>
      </w:r>
      <w:r>
        <w:rPr>
          <w:rFonts w:ascii="Times New Roman"/>
          <w:b w:val="false"/>
          <w:i w:val="false"/>
          <w:color w:val="000000"/>
          <w:sz w:val="28"/>
        </w:rPr>
        <w:t xml:space="preserve">
   компаний          !  факт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ОАО "KEGOC"            1741,6     312,5   538,5    788,4    287,3 </w:t>
      </w:r>
      <w:r>
        <w:br/>
      </w:r>
      <w:r>
        <w:rPr>
          <w:rFonts w:ascii="Times New Roman"/>
          <w:b w:val="false"/>
          <w:i w:val="false"/>
          <w:color w:val="000000"/>
          <w:sz w:val="28"/>
        </w:rPr>
        <w:t xml:space="preserve">
ЗАО "КазМунайГаз"       66993     42949   36322    40255    45723 </w:t>
      </w:r>
      <w:r>
        <w:br/>
      </w:r>
      <w:r>
        <w:rPr>
          <w:rFonts w:ascii="Times New Roman"/>
          <w:b w:val="false"/>
          <w:i w:val="false"/>
          <w:color w:val="000000"/>
          <w:sz w:val="28"/>
        </w:rPr>
        <w:t xml:space="preserve">
ЗАО "Казатомпром"        1334      1767    9769     2299     4273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699       401    0,99      6,5     12,1 </w:t>
      </w:r>
      <w:r>
        <w:br/>
      </w:r>
      <w:r>
        <w:rPr>
          <w:rFonts w:ascii="Times New Roman"/>
          <w:b w:val="false"/>
          <w:i w:val="false"/>
          <w:color w:val="000000"/>
          <w:sz w:val="28"/>
        </w:rPr>
        <w:t xml:space="preserve">
ОАО "Казахтелеком"*     14845     12275   12176    12087 </w:t>
      </w:r>
      <w:r>
        <w:br/>
      </w:r>
      <w:r>
        <w:rPr>
          <w:rFonts w:ascii="Times New Roman"/>
          <w:b w:val="false"/>
          <w:i w:val="false"/>
          <w:color w:val="000000"/>
          <w:sz w:val="28"/>
        </w:rPr>
        <w:t xml:space="preserve">
ЗАО "Казпочта"            152       135     142      152      161 </w:t>
      </w:r>
      <w:r>
        <w:br/>
      </w:r>
      <w:r>
        <w:rPr>
          <w:rFonts w:ascii="Times New Roman"/>
          <w:b w:val="false"/>
          <w:i w:val="false"/>
          <w:color w:val="000000"/>
          <w:sz w:val="28"/>
        </w:rPr>
        <w:t xml:space="preserve">
ЗАО "Казакстан </w:t>
      </w:r>
      <w:r>
        <w:br/>
      </w:r>
      <w:r>
        <w:rPr>
          <w:rFonts w:ascii="Times New Roman"/>
          <w:b w:val="false"/>
          <w:i w:val="false"/>
          <w:color w:val="000000"/>
          <w:sz w:val="28"/>
        </w:rPr>
        <w:t xml:space="preserve">
    темiр жолы"*        17732       580   12000    14244 </w:t>
      </w:r>
      <w:r>
        <w:br/>
      </w:r>
      <w:r>
        <w:rPr>
          <w:rFonts w:ascii="Times New Roman"/>
          <w:b w:val="false"/>
          <w:i w:val="false"/>
          <w:color w:val="000000"/>
          <w:sz w:val="28"/>
        </w:rPr>
        <w:t xml:space="preserve">
ЗАО "НИТ"                 -96        5       52     67,2       72 </w:t>
      </w:r>
      <w:r>
        <w:br/>
      </w:r>
      <w:r>
        <w:rPr>
          <w:rFonts w:ascii="Times New Roman"/>
          <w:b w:val="false"/>
          <w:i w:val="false"/>
          <w:color w:val="000000"/>
          <w:sz w:val="28"/>
        </w:rPr>
        <w:t xml:space="preserve">
ЗАО "ГНПФ"                609       413     449      487      524 </w:t>
      </w:r>
      <w:r>
        <w:br/>
      </w:r>
      <w:r>
        <w:rPr>
          <w:rFonts w:ascii="Times New Roman"/>
          <w:b w:val="false"/>
          <w:i w:val="false"/>
          <w:color w:val="000000"/>
          <w:sz w:val="28"/>
        </w:rPr>
        <w:t xml:space="preserve">
ЗАО "Продкорпорация"      773       489     489      499      508 </w:t>
      </w:r>
      <w:r>
        <w:br/>
      </w:r>
      <w:r>
        <w:rPr>
          <w:rFonts w:ascii="Times New Roman"/>
          <w:b w:val="false"/>
          <w:i w:val="false"/>
          <w:color w:val="000000"/>
          <w:sz w:val="28"/>
        </w:rPr>
        <w:t xml:space="preserve">
ОАО "Казинформ"          -1,8       5,9     9,7     15,2      3,9 </w:t>
      </w:r>
      <w:r>
        <w:br/>
      </w:r>
      <w:r>
        <w:rPr>
          <w:rFonts w:ascii="Times New Roman"/>
          <w:b w:val="false"/>
          <w:i w:val="false"/>
          <w:color w:val="000000"/>
          <w:sz w:val="28"/>
        </w:rPr>
        <w:t xml:space="preserve">
ОАО "Казахстан </w:t>
      </w:r>
      <w:r>
        <w:br/>
      </w:r>
      <w:r>
        <w:rPr>
          <w:rFonts w:ascii="Times New Roman"/>
          <w:b w:val="false"/>
          <w:i w:val="false"/>
          <w:color w:val="000000"/>
          <w:sz w:val="28"/>
        </w:rPr>
        <w:t xml:space="preserve">
    инжиниринг"          -595        71     249      379      417 </w:t>
      </w:r>
      <w:r>
        <w:br/>
      </w:r>
      <w:r>
        <w:rPr>
          <w:rFonts w:ascii="Times New Roman"/>
          <w:b w:val="false"/>
          <w:i w:val="false"/>
          <w:color w:val="000000"/>
          <w:sz w:val="28"/>
        </w:rPr>
        <w:t xml:space="preserve">
    Итого            104185,8   59403,4 </w:t>
      </w:r>
      <w:r>
        <w:br/>
      </w:r>
      <w:r>
        <w:rPr>
          <w:rFonts w:ascii="Times New Roman"/>
          <w:b w:val="false"/>
          <w:i w:val="false"/>
          <w:color w:val="000000"/>
          <w:sz w:val="28"/>
        </w:rPr>
        <w:t xml:space="preserve">
                                       72197,19  71279,3  51981,3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компаниями не внесены планы развития на 2005-2007 гг.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Дивиденды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2003г. ! 2004г. ! 2005г. ! 2006г. ! 2007г. </w:t>
      </w:r>
      <w:r>
        <w:br/>
      </w:r>
      <w:r>
        <w:rPr>
          <w:rFonts w:ascii="Times New Roman"/>
          <w:b w:val="false"/>
          <w:i w:val="false"/>
          <w:color w:val="000000"/>
          <w:sz w:val="28"/>
        </w:rPr>
        <w:t xml:space="preserve">
   компаний          !  факт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ОАО "KEGOC"             34,3      174,2    31,3     53,9    78,8 </w:t>
      </w:r>
      <w:r>
        <w:br/>
      </w:r>
      <w:r>
        <w:rPr>
          <w:rFonts w:ascii="Times New Roman"/>
          <w:b w:val="false"/>
          <w:i w:val="false"/>
          <w:color w:val="000000"/>
          <w:sz w:val="28"/>
        </w:rPr>
        <w:t xml:space="preserve">
ЗАО "КазМунайГаз"       2521       2577    2614     2673    2637 </w:t>
      </w:r>
      <w:r>
        <w:br/>
      </w:r>
      <w:r>
        <w:rPr>
          <w:rFonts w:ascii="Times New Roman"/>
          <w:b w:val="false"/>
          <w:i w:val="false"/>
          <w:color w:val="000000"/>
          <w:sz w:val="28"/>
        </w:rPr>
        <w:t xml:space="preserve">
ЗАО "Казатомпром"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w:t>
      </w:r>
      <w:r>
        <w:br/>
      </w:r>
      <w:r>
        <w:rPr>
          <w:rFonts w:ascii="Times New Roman"/>
          <w:b w:val="false"/>
          <w:i w:val="false"/>
          <w:color w:val="000000"/>
          <w:sz w:val="28"/>
        </w:rPr>
        <w:t xml:space="preserve">
ОАО "Казахтелеком"*     1800       1649    1364     1353 </w:t>
      </w:r>
      <w:r>
        <w:br/>
      </w:r>
      <w:r>
        <w:rPr>
          <w:rFonts w:ascii="Times New Roman"/>
          <w:b w:val="false"/>
          <w:i w:val="false"/>
          <w:color w:val="000000"/>
          <w:sz w:val="28"/>
        </w:rPr>
        <w:t xml:space="preserve">
ЗАО "Казпочта"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1773        58     1200     1424 </w:t>
      </w:r>
      <w:r>
        <w:br/>
      </w:r>
      <w:r>
        <w:rPr>
          <w:rFonts w:ascii="Times New Roman"/>
          <w:b w:val="false"/>
          <w:i w:val="false"/>
          <w:color w:val="000000"/>
          <w:sz w:val="28"/>
        </w:rPr>
        <w:t xml:space="preserve">
ЗАО "НИТ"                                    5      30,2      36 </w:t>
      </w:r>
      <w:r>
        <w:br/>
      </w:r>
      <w:r>
        <w:rPr>
          <w:rFonts w:ascii="Times New Roman"/>
          <w:b w:val="false"/>
          <w:i w:val="false"/>
          <w:color w:val="000000"/>
          <w:sz w:val="28"/>
        </w:rPr>
        <w:t xml:space="preserve">
ЗАО "ГНПФ"               305       206      224      244     262 </w:t>
      </w:r>
      <w:r>
        <w:br/>
      </w:r>
      <w:r>
        <w:rPr>
          <w:rFonts w:ascii="Times New Roman"/>
          <w:b w:val="false"/>
          <w:i w:val="false"/>
          <w:color w:val="000000"/>
          <w:sz w:val="28"/>
        </w:rPr>
        <w:t xml:space="preserve">
ЗАО "Продкорпорация"     387       244      245      249     254 </w:t>
      </w:r>
      <w:r>
        <w:br/>
      </w:r>
      <w:r>
        <w:rPr>
          <w:rFonts w:ascii="Times New Roman"/>
          <w:b w:val="false"/>
          <w:i w:val="false"/>
          <w:color w:val="000000"/>
          <w:sz w:val="28"/>
        </w:rPr>
        <w:t xml:space="preserve">
ОАО "Казинформ"                                      7,6     1,2 </w:t>
      </w:r>
      <w:r>
        <w:br/>
      </w:r>
      <w:r>
        <w:rPr>
          <w:rFonts w:ascii="Times New Roman"/>
          <w:b w:val="false"/>
          <w:i w:val="false"/>
          <w:color w:val="000000"/>
          <w:sz w:val="28"/>
        </w:rPr>
        <w:t xml:space="preserve">
ОАО "Казахстан </w:t>
      </w:r>
      <w:r>
        <w:br/>
      </w:r>
      <w:r>
        <w:rPr>
          <w:rFonts w:ascii="Times New Roman"/>
          <w:b w:val="false"/>
          <w:i w:val="false"/>
          <w:color w:val="000000"/>
          <w:sz w:val="28"/>
        </w:rPr>
        <w:t xml:space="preserve">
    инжиниринг"         83,2      26,8     80,4    134,1   147,5 </w:t>
      </w:r>
      <w:r>
        <w:br/>
      </w:r>
      <w:r>
        <w:rPr>
          <w:rFonts w:ascii="Times New Roman"/>
          <w:b w:val="false"/>
          <w:i w:val="false"/>
          <w:color w:val="000000"/>
          <w:sz w:val="28"/>
        </w:rPr>
        <w:t xml:space="preserve">
Итого                 6903,5      4935   5763,7   6161,2  3415,3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компаниями не внесены планы развития на 2005-2007 гг.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Инвестиции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2003г. ! 2004г. ! 2005г. ! 2006г. ! 2007г. </w:t>
      </w:r>
      <w:r>
        <w:br/>
      </w:r>
      <w:r>
        <w:rPr>
          <w:rFonts w:ascii="Times New Roman"/>
          <w:b w:val="false"/>
          <w:i w:val="false"/>
          <w:color w:val="000000"/>
          <w:sz w:val="28"/>
        </w:rPr>
        <w:t xml:space="preserve">
   компаний          !  факт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ОАО "KEGOC"            12448,4   15268,9  11110,1  14275,4  12077,3 </w:t>
      </w:r>
      <w:r>
        <w:br/>
      </w:r>
      <w:r>
        <w:rPr>
          <w:rFonts w:ascii="Times New Roman"/>
          <w:b w:val="false"/>
          <w:i w:val="false"/>
          <w:color w:val="000000"/>
          <w:sz w:val="28"/>
        </w:rPr>
        <w:t xml:space="preserve">
ЗАО "КазМунайГаз"       103245    125078   118825    84309   82619 </w:t>
      </w:r>
      <w:r>
        <w:br/>
      </w:r>
      <w:r>
        <w:rPr>
          <w:rFonts w:ascii="Times New Roman"/>
          <w:b w:val="false"/>
          <w:i w:val="false"/>
          <w:color w:val="000000"/>
          <w:sz w:val="28"/>
        </w:rPr>
        <w:t xml:space="preserve">
ЗАО "Казатомпром"         7445      9148    17698    12688    9367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14      15,4      2,1      0,1     0,1 </w:t>
      </w:r>
      <w:r>
        <w:br/>
      </w:r>
      <w:r>
        <w:rPr>
          <w:rFonts w:ascii="Times New Roman"/>
          <w:b w:val="false"/>
          <w:i w:val="false"/>
          <w:color w:val="000000"/>
          <w:sz w:val="28"/>
        </w:rPr>
        <w:t xml:space="preserve">
ОАО "Казахтелеком"*      19705     25495    22016    21599 </w:t>
      </w:r>
      <w:r>
        <w:br/>
      </w:r>
      <w:r>
        <w:rPr>
          <w:rFonts w:ascii="Times New Roman"/>
          <w:b w:val="false"/>
          <w:i w:val="false"/>
          <w:color w:val="000000"/>
          <w:sz w:val="28"/>
        </w:rPr>
        <w:t xml:space="preserve">
ЗАО "Казпочта"            1100       705     5404     3301    77,7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50185     29903    31851    37150 </w:t>
      </w:r>
      <w:r>
        <w:br/>
      </w:r>
      <w:r>
        <w:rPr>
          <w:rFonts w:ascii="Times New Roman"/>
          <w:b w:val="false"/>
          <w:i w:val="false"/>
          <w:color w:val="000000"/>
          <w:sz w:val="28"/>
        </w:rPr>
        <w:t xml:space="preserve">
ЗАО "НИТ"                  6,5      21,3       36       48      24 </w:t>
      </w:r>
      <w:r>
        <w:br/>
      </w:r>
      <w:r>
        <w:rPr>
          <w:rFonts w:ascii="Times New Roman"/>
          <w:b w:val="false"/>
          <w:i w:val="false"/>
          <w:color w:val="000000"/>
          <w:sz w:val="28"/>
        </w:rPr>
        <w:t xml:space="preserve">
ЗАО "ГНПФ" </w:t>
      </w:r>
      <w:r>
        <w:br/>
      </w:r>
      <w:r>
        <w:rPr>
          <w:rFonts w:ascii="Times New Roman"/>
          <w:b w:val="false"/>
          <w:i w:val="false"/>
          <w:color w:val="000000"/>
          <w:sz w:val="28"/>
        </w:rPr>
        <w:t xml:space="preserve">
ЗАО "Продкорпорация"        76       214     4646 </w:t>
      </w:r>
      <w:r>
        <w:br/>
      </w:r>
      <w:r>
        <w:rPr>
          <w:rFonts w:ascii="Times New Roman"/>
          <w:b w:val="false"/>
          <w:i w:val="false"/>
          <w:color w:val="000000"/>
          <w:sz w:val="28"/>
        </w:rPr>
        <w:t xml:space="preserve">
ОАО "Казинформ"           75,1      53,2     39,4     52,7    32,2 </w:t>
      </w:r>
      <w:r>
        <w:br/>
      </w:r>
      <w:r>
        <w:rPr>
          <w:rFonts w:ascii="Times New Roman"/>
          <w:b w:val="false"/>
          <w:i w:val="false"/>
          <w:color w:val="000000"/>
          <w:sz w:val="28"/>
        </w:rPr>
        <w:t xml:space="preserve">
ОАО "Казахстан </w:t>
      </w:r>
      <w:r>
        <w:br/>
      </w:r>
      <w:r>
        <w:rPr>
          <w:rFonts w:ascii="Times New Roman"/>
          <w:b w:val="false"/>
          <w:i w:val="false"/>
          <w:color w:val="000000"/>
          <w:sz w:val="28"/>
        </w:rPr>
        <w:t xml:space="preserve">
    инжиниринг"            170      2609     4046      637     701 </w:t>
      </w:r>
      <w:r>
        <w:br/>
      </w:r>
      <w:r>
        <w:rPr>
          <w:rFonts w:ascii="Times New Roman"/>
          <w:b w:val="false"/>
          <w:i w:val="false"/>
          <w:color w:val="000000"/>
          <w:sz w:val="28"/>
        </w:rPr>
        <w:t xml:space="preserve">
Итого                   194470  208510,8 </w:t>
      </w:r>
      <w:r>
        <w:br/>
      </w:r>
      <w:r>
        <w:rPr>
          <w:rFonts w:ascii="Times New Roman"/>
          <w:b w:val="false"/>
          <w:i w:val="false"/>
          <w:color w:val="000000"/>
          <w:sz w:val="28"/>
        </w:rPr>
        <w:t xml:space="preserve">
                                         215673,6 </w:t>
      </w:r>
      <w:r>
        <w:br/>
      </w:r>
      <w:r>
        <w:rPr>
          <w:rFonts w:ascii="Times New Roman"/>
          <w:b w:val="false"/>
          <w:i w:val="false"/>
          <w:color w:val="000000"/>
          <w:sz w:val="28"/>
        </w:rPr>
        <w:t xml:space="preserve">
                                                  174060,2 </w:t>
      </w:r>
      <w:r>
        <w:br/>
      </w:r>
      <w:r>
        <w:rPr>
          <w:rFonts w:ascii="Times New Roman"/>
          <w:b w:val="false"/>
          <w:i w:val="false"/>
          <w:color w:val="000000"/>
          <w:sz w:val="28"/>
        </w:rPr>
        <w:t xml:space="preserve">
                                                           143720,3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компаниями не внесены планы развития на 2005-2007 гг.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