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e14f" w14:textId="ac8e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июля 2000 года N 1140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2004 года N 905. Утратило силу постановлением Правительства Республики Казахстан от 8 сентября 2017 года №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08.09.2017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июля 2000 года N 1140 "Об утверждении Положения и Состава Совета по связям с религиозными объединениями при Правительстве Республики Казахстан" (САПП Республики Казахстан, 2000 г., N 31, ст. 387)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Совета по связям с религиозными объединениями при Правительстве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Айтимову                   - Заместителя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Бырганым Сариевну            Республики Казахстан, председателем;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"Калетаев Дархан Аманович  - заведующий Отделом внутренней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политики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Жолдасбеков                - ректор Евразийского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Мырзатай Жолдасбекович       университета им. Л.Н. Гумилева"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"Калетаев Дархан Аманович  - заведующий Социально-политическим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внутренней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Жолдасбеков                - руководитель научно-практического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Мырзатай Жолдасбекович       центра гуманитарных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"Евразия", доктор филологических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профессор";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строке: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"Отто Иван Иванович - вице-министр внутренних дел Республики Казахстан" слова "вице-министр" заменить словами "первый вице-министр";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Абдрахманова Сауытбека. 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