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891332" w14:textId="789133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Правительства Республики Казахстан от 24 октября 2000 года N 1587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27 августа 2004 года N 903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Правительство Республики Казахстан постановляет: 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 xml:space="preserve">постановление 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24 октября 2000 года N 1587 "О перечне объектов государственной собственности, не подлежащих приватизации" (САПП Республики Казахстан, 2000 г., N 43, ст. 513) следующее дополнение: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перечень акционерных обществ, государственные пакеты акций которых не подлежат приватизации, в том числе ее предварительным стадиям до 2006 года, утвержденный указанным постановлением, дополнить строкой, порядковый номер 51, следующего содержания: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"51. АО "Казагрэкс" (город Астана) 100%". 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Настоящее постановление вступает в силу со дня подписания.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  Республики Казахстан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