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f579" w14:textId="d3bf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№ 901.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лицензирования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"10. Министерство           разработка, производство,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внутренних дел         торговля, приобретение,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 коллекционирование, экспонирование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огнестрельного гражданского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служебного оружия и патронов к нему,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холодного оружия,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пиротехнических веществ и изделий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их применением, а также химических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средств самообороны;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оказание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субъектами юридических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связанных с сыскной (детективной)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установка, монтаж, 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эксплуатация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регулирования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осуществление охранной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юридическими и физическими лицами,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монтаж, наладка и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обслуживание средств охранной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сигнализации";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"I. Перечень видов лицензируемых работ и услуг, по которым необходимо заключение органов санитарного надзора":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