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6c3e" w14:textId="acd6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2004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2004 года N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июля 2004 года N 735 "Об утверждении Правил формирования Государственной комиссии по приемке электронной избирательной системы"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формирования Государственной комиссии по приемке электронной избирательной системы,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