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b999" w14:textId="81eb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Государственной молодежной премии "Дарын"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2004 года N 897. Утратило силу постановлением Правительства Республики Казахстан от 28 июля 2015 года № 597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28.07.2015 </w:t>
      </w:r>
      <w:r>
        <w:rPr>
          <w:rFonts w:ascii="Times New Roman"/>
          <w:b w:val="false"/>
          <w:i w:val="false"/>
          <w:color w:val="ff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7 августа 1996 года N 983 "О Государственной молодежной премии "Дарын" Правительства Республики Казахстан" (САПП Республики Казахстан, 1996 г., N 33, ст. 311)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Комиссии по присуждению Государственной молодежной премии "Дарын" Правительства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 слова ", информации и общественного согласия"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2 цифры "17" заменить цифрами "28".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РК от 22 августа 2006 года N </w:t>
      </w:r>
      <w:r>
        <w:rPr>
          <w:rFonts w:ascii="Times New Roman"/>
          <w:b w:val="false"/>
          <w:i w:val="false"/>
          <w:color w:val="000000"/>
          <w:sz w:val="28"/>
        </w:rPr>
        <w:t>797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пункт 2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20 сентября 2002 года N 1038 "Некоторые вопросы Государственной молодежной премии "Дарын" Правительства Республики Казахстан" (САПП Республики Казахстан, 2002 г., N 30, ст. 335).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 и подлежит опубликованию.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2004 года N 897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Комиссии по присуждению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молодежной премии "Дарын"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  &lt;*&gt;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утратил силу постановлением Правительства РК от 22 августа 2006 года N </w:t>
      </w:r>
      <w:r>
        <w:rPr>
          <w:rFonts w:ascii="Times New Roman"/>
          <w:b w:val="false"/>
          <w:i w:val="false"/>
          <w:color w:val="ff0000"/>
          <w:sz w:val="28"/>
        </w:rPr>
        <w:t>797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