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ca46" w14:textId="3a7c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и проведения экологического аудита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2004 года N 889. Утратило силу постановлением Правительства Республики Казахстан от 5 июня 2007 года N 457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23 августа 2004 года N 889 утратило силу постановлением Правительства РК от 5 июня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заголовок внесены изменения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>
 и от 15 июля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окружающей среды"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требования к лицензированию экологической аудиторской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лицензирования экологической аудиторской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Правила проведения экологического аудита.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1 внесены изменения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2004 года N 889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 к лицензированию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экологической аудиторской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 для физических лиц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высшего профессионального или среднего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опыта работы в области охраны окружающей среды не менее 3 лет, в том числе в области природоохранного проектирования, нормирования и экологической экспертизы не менее одного года (с приложением соответствующей лицензии);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заверенных копий квалификационного свидетельства экологического аудитора;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соответствующей материально-технической базы: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компьютерной и электронной техники, предназначенной для осуществления экологической аудиторской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договора с организацией, имеющей аккредитованную испытательную лабораторию;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справочной и методической литературы, нормативных правовых актов и нормативно-технических документов, необходимых для проведения экологического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прохождение аттестации.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1 внесены изменения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 для юридических лиц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организации высшего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специалистов, имеющих опыт работы в области охраны окружающей среды не менее 3 лет, в том числе в области природоохранного проектирования, нормирования и экологической экспертизы не менее одного года (с приложением соответствующей лицензии), квалификационные свидетельства экологических аудиторов и работающих в штате данного юридического лица на постоянной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соответствующей материально-технической базы: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компьютерной и электронной техники, предназначенной для осуществления экологической аудиторской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справочной и методической литературы, нормативных правовых актов и нормативно-технических документов, необходимых для проведения экологического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аккредитованной испытательной лаборатории или договора с организациями, имеющими соответствующие лаборатории.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  Сноска. В пункт 2 внесены изменения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2004 года N 889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лицензирования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экологической аудиторской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экологической аудиторской деятельности (далее - Правила) определяют порядок и условия выдачи юридическим и физическим лицам лицензий на право осуществления экологической аудиторской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Лицензии предоставляются юридическим и физическим лицам Республики Казахстан при соблюдении ими установленных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Лицензия на осуществление экологической аудиторской деятельности выдается уполномоченным органом в области охраны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получения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Лицензия на право осуществления экологической аудиторской деятельности выдается уполномоченным органом в области охраны окружающей среды субъекту, квалификационный уровень которого соответствует предъявляемым требованиям для данного вида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Лицензия является документом строгой отчетности и оформляется в одном экземпляре на государственном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получения лицензии заявитель представляет лицензиару заявление установленного образца по форме,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Закона Республики Казахстан "О лицензировании".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государственной регистрации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индивидуального предпринимателя и копия удостоверения личности физического лица, занимающегося индивидуальным предпринимательством;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налогоплательщика (РНН);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соответствие заявителя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указанные в настоящем пункте, должны быть заверены нотариально.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Лицензии выдаются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документами, если иной срок не установлен законодательными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Лицензия подписывается руководителем лицензиара либо уполномоченным на это лицом и заверяется печатью лицензиара.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Выдача лицензии производится заявителю или его уполномоченному представителю на основании доверенности.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Отказ в выдаче лицензии, отзыв лицензии, приостановление и прекращение действия лицензии осуществляются в соответствии с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(Прим.РЦПИ. Z952200 (ст.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Контроль за лицензируемой деятельностью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лицензий, а также контроль за соблюдением настоящих Правил осуществляет лицензиар.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Проверка соблюдения квалификационных требований производится в течение срока действия лицензии в порядке, установленном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составляется акт проверки об отсутствии нарушений либо с указанием конкретных нарушений и срока их устранения.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проверки, в случае неустранения в указанный срок нарушений, лицензиар принимает решение о приостановлении или отзыве лицензии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 уведомляет в письменной форме лицензиара об устранении причин, по которым действие лицензии было приостановлено.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2004 года N 889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 проведения экологического аудита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заголовок внесены изменения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года "Об охране окружающей среды" и определяют порядок проведения экологического аудита экологическими аудиторами и экологическими аудиторскими организациями, получившими в установленном законодательством порядке лицензию на право осуществления экологической аудиторской деятельности.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 внесены изменения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Видами экологического аудита являются обязательный экологический аудит и инициативный экологический аудит.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2 в редакции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Уполномоченный орган в области охраны окружающей среды принимает решение о проведении обязательного экологического аудита.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Глава дополнена пунктом 2-1 -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Инициативный экологический аудит проводится по инициативе аудируемого субъекта либо его участника с учетом конкретных задач, сроков и объемов экологического аудита, предусмотренных договором на проведение экологического аудита между инициатором и экологическим аудитором или экологической аудиторской организацией.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Глава дополнена пунктом 2-2 -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проведения экологического аудита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заголовок внесены изменения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Экологический аудит проводится в несколько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целей экологического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предварительный анализ документации проверяемого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на проведение экологического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составление плана проведения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экологического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составление аудиторского отчета.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3 внесены изменения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Перед заключением договора о проведении экологического аудита аудируемое субъект предъявляет документацию по готовящемуся аудиту для проведения ее предварительного анализа,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документацию по системе менеджмента хозяйствующего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предыдущие заключения по экологическому аудиту;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техническую документацию, необходимую аудитору для определения возможности проведения экологического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предварительный анализ представленной документации свидетельствует о невозможности проведения экологического аудита, аудитор информирует об этом заказчика экологического аудита, и аудируемое лицо может отказаться от проведения аудита до устранения имеющихся препятствий.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4 внесены изменения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Экологический аудит проводится в соответствии с планом проведения экологического аудита, который составляется экологическим аудитором и согласуется с заказчиком и аудируемым субъектом.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Пункт 5 в редакции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экологического аудита аудитор составляет экологический аудиторский отчет.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Экологический аудиторский отчет, составленный аудитором, являющимся индивидуальным предпринимателем, подписывается им и заверяется его личной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Экологический аудиторский отчет аудиторской организации подписывается аудитором-исполнителем, заверяется его личной печатью, утверждается руководителем аудиторской организации и заверяется ее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экологическом аудиторском отчете также указываются номер и дата выдачи лицензии аудиторской организации.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  Сноска. В пункт 7 внесены изменения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7-1. Результаты обязательного экологического аудита, которые оформляются в экологический аудиторский отчет, представляются в уполномоченный орган в области охраны окружающей среды не позднее месячного срока.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Глава дополнена пунктом 7-1 - постановлением Правительства РК от 31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Споры, возникающие в результате проведения экологического аудита,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