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27b" w14:textId="588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марта 2004 года N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2004 года N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2004 года N 328 "О формировании и использовании государственных ресурсов зерна на 2004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Установить объем использования в 2004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до 1000 (одна тысяча)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семенного зерна в размере до 85000 (восемьдесят пять тысяч) тонн".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