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60d" w14:textId="0793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объекта "Дом министерств" в новом центре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2004 года N 886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Акимату города Астаны в установленном законодательством порядке обеспечить изъятие земельного участка у открытого акционерного общества "Корпорация "KUAT" (далее - ОАО "Корпорация "KUAT") для государственных надобностей под строительство объекта "Дом министерств" (далее - Объект) в новом центре города Астаны.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поставщиком услуг, закупка которых имеет важное стратегическое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"Корпорация "KUAT" по разработке предпроектной, проектной документации и строительству Объекта на базе незавершенного строительства административно-жилищного комплекса ОАО "Корпорации "KUAT" (далее - незавершенный комплекс)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"BDO "Казахстанаудит" по экономической оценке незавершенного комплекса.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Управлению Делами Президента Республики Казахстан (по согласованию) из республиканского бюджета на 2004 год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 10000000 (десять миллионов) тенге на разработку технико-экономического обоснования строительства Объекта с проведением оценки незавершенного комплекса ОАО "Корпорация "KUAT".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срок до 1 октября 2004 года технико-экономическое обоснование строительства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договора о государственных закупках с юридическими лицами, указанными в пункте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внесение бюджетной заявки, предусматривающей средства на финансирование проектирования и строительства Объекта.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осуществлять контроль за целевым использованием выделенных средств.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