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7e164" w14:textId="8d7e1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в форме обмена нотами между Правительством Республики Казахстан и Правительством Японии о привлечении гранта Правительства Японии для осуществления проекта "Поставка звукового оборудования во Дворец Республики (город Алматы)"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августа 2004 года N 885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Соглашения в форме обмена нотами между Правительством Республики Казахстан и Правительством Японии о привлечении гранта для осуществления проекта "Поставка звукового оборудования во Дворец Республики (город Алматы)".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Министру иностранных дел Республики Казахстан Токаеву Касымжомарту Кемелевичу заключить от имени Правительства Республики Казахстан Соглашение в форме обмена нотами между Правительством Республики Казахстан и Правительством Японии о привлечении гранта Правительства Японии для осуществления проекта "Поставка звукового оборудования во Дворец Республики (город Алматы)",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культуры Республики Казахстан обеспечить целевое и эффективное использование средств привлекаемого гранта.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(Проект ноты японской стороны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перевод с английского)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Ваше Превосходительство,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Имею честь обратиться к недавним переговорам, проведенным между представителями Правительства Японии и Правительства Республики Казахстан, относительно проекта "Поставки звукового оборудования во Дворец Республики (город Алматы)" (далее - Оборудование), и предложить от имени Правительства Японии следующие договоренности: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целях оказания содействия в развитии культурной деятельности в Республике Казахстан, Правительство Японии выделит Правительству Республики Казахстан в соответствии с существующими законами и нормативными актами Японии, грант в размере сорок девять миллионов восемьсот тысяч японских йен (Y 49 800 000), (далее - грант).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Грант будет действителен в течение периода с даты вступления в силу настоящего соглашения и до 31 марта 2005 года, если этот период не будет продлен путем обоюдного согласия уполномоченных органов двух правительств.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(1) Грант будет использован Правительством Республики Казахстан по назначению и исключительно для приобретения оборудования, произведенного в Японии или Республике Казахстан, и услуг, связанных с приобретением оборудования, включая транспортировку оборудования в Республику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Несмотря на положение вышестоящего подпункта (1) параграфа (3), если оба Правительства сочтут необходимым закупить оборудование, произведенное вне Японии или Республики Казахстан, то это можно будет осуществить на средства, предусмотренные Грантом.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Правительство Республики Казахстан или его уполномоченный орган заключат контракт в японских йенах с японским подданным для приобретения продукции и услуг, указанных в пункте 3 (термин "японские подданные", используемый в настоящем соглашении, означает японские физические лица или японские юридические лица, контролируемые японскими физическими лицами). Такие контракты должны быть утверждены Правительством Японии в качестве подходящих для Гранта.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Его Превосходительству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Касымжомарту Токаеву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Министру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(1) Правительство Республики Казахстан или его уполномоченный орган откроют банковский счет, который будет использоваться только в целях реализации Гранта, на имя Правительства Республики Казахстан в банке Японии, определенном Правительством Республики Казахстан или его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Правительство Японии осуществляет платежи в японских йенах для покрытия обязательств, взятых Правительством Республики Казахстан или его уполномоченным органом по контрактам, утвержденным в соответствии с положениями пункта 4 (далее - "Утвержденные контракты"), на счет, указанный в подпункте (1) пункта 5, платежи будут выполнены при предоставлении банком, уполномоченным для произведения оплаты Правительством Республики Казахстан или его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(1) Правительство Республики Казахстан предпримет необходимые меры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(а) обеспечению своевременного таможенного оформления и внутренней транспортировки Оборудования, приобретенного по Гранту,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(б) освобождению японских подданных от уплаты таможенных пошлин, налогов внутри страны и прочих финансовых сборов, которые могут взиматься Республикой Казахстан в отношении поставки товаров и услуг в рамках Гранта;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(в) предоставлению японским подданным, чьи услуги будут необходимы в связи с поставкой товаров и услуг по Утвержденным контрактам, условий для въезда в Республику Казахстан и пребывания в ней для выполнения своей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(г) обеспечению надлежащего и эффективного использования оборудования;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(д) оплате расходов, необходимых для реализации Проекта, кроме тех, которые будут покрыты Грантом.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Что касается погрузочного и морского страхования Оборудования, приобретаемого по Гранту, Правительство Республики Казахстан воздержится от применения каких-либо ограничений, которые могут препятствовать честной и свободной конкуренции между компаниями погрузочного и морского страхования двух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(3) Оборудование, приобретенное за счет Гранта, не может быть реэкспортировано за пределы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Два Правительства будут консультироваться друг с другом при рассмотрении любого вопроса, который может возникнуть из или в связи с вышеупомянутыми договоренностями.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Я имею честь также предложить, чтобы настоящая нота и ответная нота Вашего Превосходительства, подтверждающая вышеизложенное в отношении Правительства Республики Казахстан, считались Соглашением между двумя Правительствами, которое вступит в силу с даты получения Правительством Японии письменного уведомления о выполнении казахстанской стороной внутригосударственных процедур, необходимых для вступления в силу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Пользуюсь случаем, чтобы возобновить Вашему Превосходительству уверения в моем высоком уважении.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Йорико Кавагути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Министр иностранных дел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Японии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(Проект ноты казахстанской стороны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перевод с английского)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Ваше Превосходительство,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Имею честь подтвердить получение ноты Вашего превосходительства, датированной сегодняшним числом, в которой говорится нижеследующее: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"Ваше Превосходительство,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Имею честь обратиться к недавним переговорам, проведенным между представителями Правительства Японии и Правительства Республики Казахстан, относительно проекта "Поставки звукового оборудования во Дворец Республики (город Алматы)" (далее - Оборудование), и предложить от имени Правительства Японии следующие договоренности: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целях оказания содействия в развитии культурной деятельности в Республике Казахстан, Правительство Японии выделит Правительству Республики Казахстан, в соответствии с существующими законами и нормативными актами Японии, грант в размере сорок девять миллионов восемьсот тысяч японских йен (Y 49 800 000), (далее - грант).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Грант будет действителен в течение периода с даты вступления в силу настоящего соглашения и до 31 марта 2005 года, если этот период не будет продлен путем обоюдного согласия уполномоченных органов двух правительств.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(1) Грант будет использован Правительством Республики Казахстан по назначению и исключительно для приобретения оборудования, произведенного в Японии или Республике Казахстан, и услуг, связанных с приобретением оборудования, включая транспортировку оборудования в Республику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Несмотря на положение вышестоящего подпункта (1) параграфа (3), если оба Правительства сочтут необходимым закупить оборудование, произведенное вне Японии или Республики Казахстан, то это можно будет осуществить на средства, предусмотренные Грантом.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Ее Превосходительству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Госпоже Йорико Кавагути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Министру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 Японии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Правительство Республики Казахстан или его уполномоченный орган заключат контракт в японских йенах с японским подданным для приобретения продукции и услуг, указанных в пункте 3 (термин "японские подданные", используемый в настоящем соглашении, означает японские физические лица или японские юридические лица, контролируемые японскими физическими лицами). Такие контракты должны быть утверждены Правительством Японии в качестве подходящих для Гранта.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(1) Правительство Республики Казахстан или его уполномоченный орган откроют банковский счет, который будет использоваться только в целях реализации Гранта, на имя Правительства Республики Казахстан в банке Японии определенном Правительством Республики Казахстан или его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Правительство Японии осуществляет платежи в японских йенах для покрытия обязательств, взятых Правительством Республики Казахстан или его уполномоченным органом по контрактам, утвержденным в соответствии с положениями пункта 4 (далее - "Утвержденные контракты"), на счет, указанный в подпункте (1) пункта 5, платежи будут выполнены при предоставлении банком, уполномоченным для произведения оплаты Правительством Республики Казахстан или его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(1) Правительство Республики Казахстан предпримет необходимые меры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(а) обеспечению своевременного таможенного оформления и внутренней транспортировки Оборудования, приобретенного по Гранту,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(б) освобождению японских подданных от уплаты таможенных пошлин, налогов внутри страны и прочих финансовых сборов, которые могут взиматься Республикой Казахстан в отношении поставки товаров и услуг в рамках Гранта;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(в) предоставлению японским подданным, чьи услуги будут необходимы в связи с поставкой товаров и услуг по Утвержденным контрактам, условий для въезда в Республику Казахстан и пребывания в ней для выполнения своей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(г) обеспечению надлежащего и эффективного использования оборудования;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(д) оплате расходов, необходимых для реализации Проекта, кроме тех, которые будут покрыты Грантом.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Что касается погрузочного и морского страхования Оборудования, приобретаемого по Гранту, Правительство Республики Казахстан воздержится от применения каких-либо ограничений, которые могут препятствовать честной и свободной конкуренции между компаниями погрузочного и морского страхования двух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(3) Оборудование, приобретенное за счет Гранта, не может быть реэкспортировано за пределы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Два Правительства будут консультироваться друг с другом при рассмотрении любого вопроса, который может возникнуть из или в связи с вышеупомянутыми договоренностями.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Я имею честь также предложить, чтобы настоящая нота и ответная нота Вашего Превосходительства, подтверждающая вышеизложенное в отношении Правительства Республики Казахстан, считались Соглашением между двумя Правительствами, которое вступит в силу с даты получения Правительством Японии письменного уведомления о выполнении казахстанской стороной внутригосударственных процедур, необходимых для вступления в силу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Пользуюсь случаем, чтобы возобновить Вашему Превосходительству уверения в моем высоком уважении".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Имею честь подтвердить от имени Правительства Республики Казахстан вышеуказанные соглашения и выразить согласие, что Нота Вашего Превосходительства и настоящая Нота будут считаться соглашением между двумя Правительствами, которое вступит в силу с даты получения Правительством Японии письменного уведомления о выполнении казахстанской стороной внутригосударственных процедур, необходимых для вступления в силу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Пользуюсь случаем, чтобы возобновить Вашему Превосходительству уверения в моем высоком уважении.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Касымжомарт Токаев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Министр иностранных дел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Согласованный протокол по процедурным деталям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Ссылаясь на параграфы 1, 3, 4 и 5 Обменных нот между Правительством Японии и Правительством Республики Казахстан датированных __________ 2004 года (далее - Обменные ноты), относительно японского культурного сотрудничества для приобретения звукового оборудования (далее - Оборудование) во Дворец Республики (город Алматы), представители Правительства Японии и Правительства Республики Казахстан хотели бы зафиксировать следующие процедурные детали, согласованные уполномоченными представителями двух Правительств: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Тендер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Грант должен использоваться эффективно и не дискриминационно для приобретения оборудования и услуг, обозначенных в подпункте 1) пункта 3 Обменных нот. В целях соблюдения этих требований необходимо, чтобы Правительство Республики Казахстан или его уполномоченный орган привлекли независимого и компетентного агента для оказания помощи Республике Казахстан или ее уполномоченному органу в проведении тендера по приобретению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или его уполномоченный орган далее должны заключить контракт, оговоренный в пункте 4 Обменных нот, в течение одного месяца после вступления в силу Обменных нот, с участием Японской международной системой сотрудничества (JICS) (далее - Агент) для оказания помощи Республике Казахстан или ее уполномоченному органу в соответствии с перечнем услуг Агента, перечисленным в приложении;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Контракт вступит в силу после утверждения Правительством Японии в письменной форме.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Гонорар Агента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Сумма, упомянутая в параграфе 1 Обменных нот, должна включать гонорар Агента;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Правительство Республики Казахстан или его уполномоченный орган должно выдать полномочия на такую оплату в соответствии с вышеупомянутым контрактом банку, упомянутому в подпункте 1) пункта 5 Обменных нот.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Любой чиновник Правительства Республики Казахстан не должен брать на себя никакую часть работы японских граждан по приобретению товаров и услуг, упомянутых в параграфе 4 Обменных нот.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необходимости изменить план и/или схему Гранта, упомянутого в параграфе 1 Обменных нот, Правительство Казахстана должно провести консультации и получить согласие Правительства Японии на внесение таких изменений.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__________________2004 года        _______________2004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Касымжомарт Токаев -               Йорико Кавагути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иностранных дел            Министр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 Японии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Протокол обсуждений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Обменными нотами от ______ 2004 года о японском культурном сотрудничестве для приобретения оборудования во Дворец Республики (город Алматы) (далее - Обменные ноты) представители японской делегации и казахстанской делегации хотели бы зафиксировать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Относительно подпункта 1) пункта 3 Обменных нот представитель японской делегации заявляет, что Правительство Японии понимает, что Правительство Республики Казахстан предпримет необходимые меры для предотвращения любого предложения подношения или вознаграждения за предоставление контрактов, упомянутых в параграфе 4 Обменных нот.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Представитель казахстанской делегации заявляет, что его делегация не возражает против заявления представителя Японской делегации, указанного выше.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__________________2004 года        ________________2004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Касымжомарт Токаев -               Йорико Кавагути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иностранных дел            Министр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 Японии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Приложение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Перечень услуг Агента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Подготовка списка товаров, на приобретение которых объявлен тендер (далее - Оборудование) на основе запроса, который был направлен в письменной форме в Посольство Японии в Республике Казахстан Правительством Республики Казахстан или его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Исследование стоимости и характеристик Оборудования и определения наиболее высокого предела цен для тендера.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Подготовка проекта документов на тендер, которые включают сроки и условия тендера и технические характеристики.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Объявление тендера и распространение документов тендера.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Оказание помощи Правительству Республики Казахстан или его уполномоченному органу в проведении тендера в офисе Агента и определение победителя в присутствии претендентов.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Подготовка отчета по тендеру на английском языке и представление отчета Правительству Республики Казахстан или его уполномоченному органу.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