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e530" w14:textId="073e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ребалансирования тарифов и тарифов на универсальные услуги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2004 года N 884. Утратило силу постановлением Правительства Республики Казахстан от 29 декабря 2007 года N 1369.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Правительства РК от 29.12.2007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июля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2003 года N 168 "Об утверждении Программы развития отрасли телекоммуникаций Республики Казахстан на 2003-2005 годы"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ребалансирования тарифов на универсальные услуги телекоммуникаций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29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1001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октября 2004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2004 года N 884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План ребалансирования тарифов на универсальные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телекоммуникаций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тенге, с НДС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 Наименование    |Действую-|2004 (1 этап) |2005 (2 этап)**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|универсальных услуг|щие      |______________|________________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|тарифы*  |пре-  |измене-|пре-  |измене-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         |дель- |ние    |дель-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         |ный   |в % к  |ный   |в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         |уро-  |преды- |уро-  |преды-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         |вень  |дущему |вень  |дущему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         |тари- |       |тари-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 |         |фа    |       |фа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 2          |    3    |   4  |   5   |   6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Услуги фиксирован-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местной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телефонной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абонентского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  Абонентская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один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телефонный аппарат,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переведенный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повременную систему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оплаты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 месяц):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 физические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 в городской          367      440    120,0   528    120,0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    в сельской           248      248    100,0   248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физические лица,     674      674    100,0   674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1.1.3. юридические лица     1093     1093   100,0   1093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  Абонентская плата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один телефонный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аппарат, переведен-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на повременную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систему оплаты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городской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 месяц):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1.2.1. физические лица      219      219    100,0   219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физические лица,     541      541    100,0   541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юридические лица     874      874    100,0   874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  Местные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повременной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системе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 телефонных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соединений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каждые полные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неполные 10 секунд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интервала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разговора):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 физические лица      0,08     0,08   100,0   0,08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    физические лица,     0,12     0,12   100,0   0,12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юридические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 Услуги фиксированной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внутризоновой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междугородной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телефонной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абонентского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терминала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пользования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каждую полную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неполную минуту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средний тариф: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  физические лица      9,0      9,0    100,0   9,0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  физические лица,     14,3     14,3   100,0   14,3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  юридические лица     24,2     24,2   100,0   24,2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 Услуги телеграфной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связи за одно слово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телеграммы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   физические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 обыкновенная         3,4      4,1    120,0   4,9    120,0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    срочная              9,8      9,8    100,0   9,8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 физические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юридические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 обыкновенная         6,9      6,9    100,0   6,9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     срочная              11,7     11,7   100,0   11,7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 Телекоммуникационные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 Интернет: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  услуга предоставления 1,1      1,1    100,0   1,1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коммутируемого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доступа к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Интернет")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пунктов коллектив-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пунктах с числом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жителей более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человек, за каждую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полную и неполную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минуту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|2006-2008 (последующие этапы)**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|предельный |изменение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уровень   |  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тарифа    |предыдущему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 8     |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   760       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   760        конъюнктуры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1.1.2.   760        рынка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1.1.3.   760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1.2.1.   456        изменения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1.2.2.   456          по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1.2.3.   456         АРЕМиЗК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   0,1        изменения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   0,12       по решению АРЕМиЗК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    14,3      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   14,3       конъюнктуры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    14,3       рынка услуг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   5,3        с учетом конъюнктуры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   9,8        рынка услуг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       6,9        с учетом конъюнктуры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       11,7       рынка услуг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    1,1        с учетом конъюнктуры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рынка услуг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*Утвержденные приказом АРЕМиЗК РК от 15 июня 2001 года N 117-ОД.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**Прогнозные тарифы, утверждаемые постановлением Правительства Республики Казахстан на соответствующий год.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2004 года N 884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универсальные услуги телекоммуникаций 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Тарифы исключены постановлением Правительства РК от 29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