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284b" w14:textId="b782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Берсимбаеве Р.И., Бектурганове Н.С.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2004 года N 882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Берсимбаева Рахметкажи Искендировича вице-министром образования и науки Республики Казахстан, освободив от этой должности Бектурганова Нуралы Султановича в связи с переходом на другую работу.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