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1901a" w14:textId="ab190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заключении Соглашения между Правительством Республики Казахстан и Правительством Турецкой Республики о безвозмездной военной помощи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августа 2004 года N 876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прилагаемый проект Соглашения между Правительством Республики Казахстан и Правительством Турецкой Республики о безвозмездной военной помощи.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Уполномочить военного атташе при Посольстве Республики Казахстан в Турецкой Республике Ашикбаева Марата Болатовича заключить от имени Правительства Республики Казахстан Соглашение между Правительством Республики Казахстан и Правительством Турецкой Республики о безвозмездной военной помощи, разрешив ему вносить в текст Соглашения изменения и дополнения, не имеющие принципиального характера.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Республики Казахстан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Проект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Соглашение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между Правительством Республики Казахстан </w:t>
      </w:r>
      <w:r>
        <w:br/>
      </w:r>
      <w:r>
        <w:rPr>
          <w:rFonts w:ascii="Times New Roman"/>
          <w:b/>
          <w:i w:val="false"/>
          <w:color w:val="000000"/>
        </w:rPr>
        <w:t xml:space="preserve">
и Правительством Турецкой Республики </w:t>
      </w:r>
      <w:r>
        <w:br/>
      </w:r>
      <w:r>
        <w:rPr>
          <w:rFonts w:ascii="Times New Roman"/>
          <w:b/>
          <w:i w:val="false"/>
          <w:color w:val="000000"/>
        </w:rPr>
        <w:t xml:space="preserve">
о безвозмездной военной помощи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и Правительство Турецкой Республики (далее - Стороны),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желая усилить существующие дружеские взаимоотношения, имеющие место с давних времен,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учитывая Соглашение между Правительством Республики Казахстан и Правительством Турецкой Республики о сотрудничестве в области военного образования от 23 февраля 1993 года и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Соглашение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Правительством Турецкой Республики о сотрудничестве в области военной науки, техники и образования от 8 августа 1994 года,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  Статья 1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Турецкой Республики предоставит безвозмездную военную помощь Правительству Республики Казахстан на сумму 1050000000000 (один триллион пятьдесят миллиардов) турецких лир в эквиваленте к доллару США. Предоставление безвозмездной военной помощи начнется с 2004 года.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  Статья 2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Безвозмездная военная помощь на сумму 1050000000000 (один триллион пятьдесят миллиардов) турецких лир в эквиваленте к доллару США будет предоставлена в виде финансовой, материальной помощи и услуг в соответствии с законодательством Турецкой Республики.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  Статья 3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Безвозмездная военная помощь на сумму 1050000000000 (один триллион пятьдесят миллиардов) турецких лир в эквиваленте к доллару США будет реализована в соответствии с исполнительными протоколами, которые будут заключены компетентными органами обеих стран в соответствии с настоящим Соглашением.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  Статья 4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Казахстанская сторона согласилась не передавать полученные от Турецкой стороны материалы и услуги или право на их использование третьей стороне без получения предварительного согласия Турецкой стороны. 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  Статья 5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Настоящее Соглашение вступает в силу с даты получения последнего письменного уведомления о выполнении Сторонами внутригосударственных процедур, необходимых для его вступления в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прекращает свое действие с момента полной передачи Министерству обороны Республики Казахстан финансовой, материальной помощи и услуг, предоставленных в соответствии с исполнительными протоколами, указанными в статье 3 настоящего Соглашения. 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  Статья 6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Настоящее Соглашение будет реализовываться компетентными органами Сторон: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Казахстанской стороны - Министерством обороны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Турецкой стороны - Генеральным штабом Турецкой Республики.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Любые возникающие разногласия при реализации настоящего Соглашения будут решаться путем переговоров и консультаций.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Совершено в городе __________ "__"______ 2004 года в двух подлинных экземплярах, каждый на казахском, турецком, русском и английском языках, причем все тексты имеют одинаковую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возникновения разногласий в толковании положений настоящего Соглашения Стороны будут обращаться к тексту на английском языке.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Правительство             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 Республики Казахстан               Турецкой Республики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