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c552" w14:textId="f70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869.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Ахметжана Смагуловича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Сайденова  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Анвара Галимуллаевича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 - Заместителя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 Президента -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экономической политики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   - 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Помощник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Павлова Александра Сергеевича, Утембаева Ержана Абулхаировича, Есенбаева Мажита Тулеубековича, Досаева Ерболата Аскарбековича, Жандосова Ораза Алиевича.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