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c113" w14:textId="9d7c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универсальных услуг телекоммуникаций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2004 года N 866. Утратило силу постановлением Правительства Республики Казахстан от 29 декабря 2007 года N 1369.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29.12.2007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июля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универсальных услуг телекоммуникаций.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2004 года N 866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универсальных услуг телекоммуникаций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универсальным услугам телекоммуникаций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услуги фиксированной телефонной связи (местной, внутризоновой и междугородной), предоставляемые в населенных пунктах: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числом жителей от 500 до 1000 - посредством общественного телефона/таксофона*;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числом жителей от 200 до 1000 - посредством общественного телефона/таксофона**;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числом жителей от 1000 до 3000 - организацией смешанного (коллективного***/индивидуального)**** доступа;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числом жителей более 3000 - организацией смешанного (индивидуального/коллективного)***** доступа;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услуги коллективного доступа в Интернет в населенных пунктах с числом жителей более 3000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услуги телеграфной связи, включая доставку телеграмм категории "обыкновенная" и "срочная" с нормированными сроками доставки.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до утверждения Плана телефонизации населенных пунктов с числом жителей 200 человек и более.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после утверждения Плана телефонизации населенных пунктов с числом жителей 200 человек и более.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- коллективный доступ к услугам телекоммуникаций реализуется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установки таксофонов, включая универсальные (возможность осуществления междугородных и международных телефонных соединений);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 пунктов коллективного пользования, в которых предоставляются услуги голосовой телефонии (местного, междугородного и международного телефонного соединений, а также соединений с сетями телекоммуникаций других операторов связи автоматическим способом или с помощью телефониста) посредством фиксированного соединения, с возможностью подключения факсимильного аппарата или модема;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 центров доступа к услугам телекоммуникаций, в которых предоставляются услуги голосовой телефонии (местного, междугородного и международного телефонных соединений, а также соединений с сетями телекоммуникаций других операторов связи автоматическим способом или с помощью телефониста) посредством фиксированного соединения, с возможностью подключения факсимильного аппарата или модема, услуги передачи данных, доступа в сеть Интернет, услуги с применением передовых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- коллективный/индивидуальный доступ - преимущественно коллективный доступ к услугам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- индивидуальный/коллективный доступ - преимущественно индивидуальный доступ к услугам телекоммуникаций.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