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701" w14:textId="91b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2004 года N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года, утвержденный указанным постановлением, дополнить строкой 52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"52. ОАО "Медицинская служба транспорта (город Алматы) 34 %".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