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72d4" w14:textId="f377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2004 года N 860. Утратило силу постановлением Правительства Республики Казахстан от 12 июня 2008 года N 578.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12.06.2008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которые вносятся в некоторые решения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августа 2004 года N 860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Изменения и дополнения, которые вносятся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некоторые решения Правительства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декабря 1995 года N 1894 "О реализации Закона Республики Казахстан "О лицензировании" (САПП Республики Казахстан, 1995 г., N 41, ст. 515):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27,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"хранение, оптовая и розничная реализация алкогольной продукции (кроме пива)";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строки, порядковый, номер 31-1, слова "хранение и реализация этилового спирта, а также хранение, оптовая и розничная реализация алкогольной продукции (кроме пива),"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4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14 раздела I "Перечень видов лицензируемых работ и услуг, по которым необходимо заключение органов санитарного надзора" слова "хранение и реализация этилового спирта,"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июня 1997 года N 1031 "О лицензировании импорта этилового спирта и алкогольной продукции в Республике Казахстан" (САПП Республики Казахстан, 1997 г., N 29, ст. 263):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лицензирования импорта этилового спирта и алкогольной продукции в Республике Казахстан,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д) пункта 4 слова "или хранение и реализацию этилового спирта"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(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Пункт 3 утратил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23 августа 2007 г. N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733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21 срока после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4 утратил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19 июня 2007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9 августа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5 утратил силу - постановлением Правительства РК от 29 октября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