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edf2" w14:textId="4ce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"Саркандский хозрасчетный ремонтный участок-72"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предприятия на праве хозяйственного ведения "Саркандский хозрасчетный ремонтный участок-72" Комитета по водным ресурсам Министерства сельского хозяйства Республики Казахстан (далее - Предприятие) путем присоединения к нему Республиканского государственного предприятия на праве хозяйственного ведения "Жетысумелиосервис".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