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a932" w14:textId="4f9a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2004 года N 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произошедшей передислокацией в город Приозерск трех войсковых частей Министерства обороны Республики Казахстан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Карагандинской области из резерва Правительства Республики Казахстан, предусмотренного в республиканском бюджете на 2004 год на ликвидацию чрезвычайных ситуаций природного и техногенного характера и иные непредвиденные расходы, 89000000 (восемьдесят девять миллионов) тенге для погашения задолженности за выполненные ремонтно-восстановительные работы жилья для военнослужащих, передислоцированных в город Приозерск.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