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fd0" w14:textId="565d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научно-исследовательский институт по охране труда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научно-исследовательский институт по охране труда Министерства труда и социальной защиты населения Республики Казахстан"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производственно-хозяйственной деятельности в области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 Министерство труда и социальной защиты населения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