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2ebe" w14:textId="dc12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2004 года N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"Учреждение ГМ-172/10" Комитета уголовно-исполнительной системы Министерства юстиции Республики Казахстан (далее - Учреждение) с местонахождением в городе Актау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юстиции Республики Казахстан в установленном законодательством порядке утвердить устав Учреждения и обеспечить его государственную регистрацию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финансирование Учреждения, производится в пределах средств, предусмотренных в республиканском бюджете на соответствующий год по программе "Содержание следственно-арестованных лиц".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Ликвидировать следующие государственные учреждения Комитета уголовно-исполнительной системы Министерства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учреждение ЕЦ-166/20;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учреждение ОВ-156/12;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учреждение ГМ-172/7.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штатную численность Учреждения в пределах утвержденного лимита штатной численности работников государственных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Внести в некоторые решения Правительства Республики Казахстан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1376 "Об утверждении Программы дальнейшего развития уголовно-исполнительной системы Республики Казахстан на 2004-2006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дальнейшего развития уголовно-исполнительной системы Республики Казахстан на 2004-2006 годы,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8 "План мероприятий по реализации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"Улучшение материально-технической базы УИС":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строки, порядковый номер 41, в графе "Мероприятие" слова "ГМ-172/7"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