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725c" w14:textId="5377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2004 года N 842. Утратило силу постановлением Правительства Республики Казахстан от 28 июня 2007 года N 544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11 августа 2004 года N 842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28 июня 2007 года N 544 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"деятельность морских" дополнить словами "и речных";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"обслуживанием" слово "морских"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видов лицензируемых работ и услуг, по которым необходимо заключение органов санитарного, экологического и горно-технического надзора, а также органов госэнергонадзора,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"Перечень видов лицензируемых работ и услуг, по которым необходимо заключение органов санитарного надзора":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25-1: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"Деятельность морских" дополнить словами "и речных";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"обслуживанием" слово "морских"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"Перечень видов лицензируемых работ и услуг, по которым необходимо заключение органов экологического надзора":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"Деятельность морских" дополнить словами "и речных";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"обслуживанием" слово "морских"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 утратил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19 июля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9 августа 2007 года);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июля 2002 года N 794 "Некоторые вопросы лицензирования деятельности на транспорте в Республике Казахстан" (САПП Республики Казахстан, 2002 г., N 22, ст. 243):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"деятельности морских" дополнить словами "и речных";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"обслуживанием" слово "морских"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требованиях, предъявляемых при лицензировании деятельности морских портов, связанной с обслуживанием морских судов, пассажиров и грузов,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"деятельности морских" дополнить словами "и речных";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"обслуживанием" слово "морских"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"деятельности морских" дополнить словами "и речных";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"обслуживанием" слова "морских"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"службе морского порта" заменить словами "службе морского и речного портов";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"обслуживание" слово "морских"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"морском порту" заменить словами "морском и речном портах".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