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521e" w14:textId="bc65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25 апреля 2003 года N 404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августа 2004 года N 840. Утратило силу - постановлением Правительства Республики Казахстан от 26 июля 2007 года N 633.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11 августа 2004 года N 840 утратило силу постановлением Правительства Республики Казахстан от 26 июля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633 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2003 года N 404 "О дивидендах на государственные пакеты акций и доходах на государственные доли участия в организациях" (САПП Республики Казахстан, 2003 г., N 18, ст. 184)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подпунктом 2-1)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"2-1) акционерное общество "Аграрная кредитная корпорация", сто процентов акций которого находится в республиканской собственности, осуществляющее кредитование сельских кредитных товариществ и участвующее в уставных капиталах сельских кредитных товариществ, освобождается от выплаты дивидендов по государственному пакету акций до полного формирования резервного капитала в размере 10 процентов от уставного капитала общества;".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