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3d32" w14:textId="16e3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25 декабря 2003 года N 1316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2004 года N 831. Утратило силу постановлением Правительства Республики Казахстан от 13 декабря 2010 года N 1345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13.12.2010 </w:t>
      </w:r>
      <w:r>
        <w:rPr>
          <w:rFonts w:ascii="Times New Roman"/>
          <w:b w:val="false"/>
          <w:i w:val="false"/>
          <w:color w:val="ff0000"/>
          <w:sz w:val="28"/>
        </w:rPr>
        <w:t>N 1345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декабря 2003 года N 1316 "Об образовании Межведомственной комиссии по вопросам координации работы по профилактике и противодействию наркомании и наркобизнесу" (САПП Республики Казахстан, 2003 г., N 48, ст. 546)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составе Межведомственной комиссии по вопросам координации работы по профилактике и противодействию наркомании и наркобизнесу,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Айтимову Бырганым Сариевну - Заместителя Премьер-Министра Республики Казахстан, председателем;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Выборова Анатолия Николаевича - вице-министра внутренних дел - председателя Комитета по борьбе с наркобизнесом и контролю за оборотом наркотиков Министерства внутренних дел Республики Казахстан, секретарем;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Абдиманапова Сарсенгали Абдигалиевича - ректора Евразийского национального университета имени Л.Н. Гумилева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Дунаева Армана Галиаскаровича - Министра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Исакова Нуржана Азимхановича - главного инспектора отдела правоохранительной деятельности Государственно-правового управления Администрации Президента Республики Казахстан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Карбузова Козы-Корпеш Жапархановича - заместителя Председателя Комитета национальной безопасности Республики Казахстан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Сарсенбайулы Алтынбека - Министра информации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Утеулину Хафизу Мухтаровну - заведующую Отделом социально-культурного развития Канцелярии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"Абдрахманов         - Министр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Саутбек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Досаев               - Министр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Ерболат Аскарбекович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Червинский           - президент открытого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Олег Григорьевич       общества Республиканская газета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"Казахстанская правда"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"Абдрахманов         - президент открытого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Сауытбек               общества "Республиканская газета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"Егемен Казакстан"(по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Досаев               - Министр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Ерболат Аскарбекович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Червинский           - президент открытого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Олег Чеславович        "Республиканская газета "Казахстанская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правда" (по согласованию)";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Павлова Александра Сергеевича, Доскалиева Жаксылыка Акмурзаевича, Дутбаева Нартая Нуртаевича, Жолдасбекова Мырзатая Жолдасбековича, Жумагулова Бакытжана Турсыновича, Космухамедову Жаннат Оразымбетовну, Смаилова Ержумана Отешевича;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Положении о Межведомственной комиссии по вопросам координации работы по профилактике и противодействию наркомании и наркобизнесу,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раздела "1. Общие положения" дополнить словами ", а также настоящим Положением";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раздела "4. Организация работы Комиссии" слово "ежемесячно" заменить словами "по мере необходимости, но не реже одного раза в квартал".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