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655b" w14:textId="15f6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Положения о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2004 года N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Положения о Республиканской бюджетной комиссии".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утверждении Положения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Республиканской бюджетной комиссии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Республиканской бюджетной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801 "Об утверждении Положения о Республиканской бюджетной комиссии" (САПП Республики Казахстан, 2002 г., N 6, ст. 37; N 38, ст. 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_ июля 2004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N ______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Республиканской бюджетной комиссии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регулирует деятельность Республиканской бюджетной комиссии, действующей на постоянной основе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законодательные и иные нормативные правовые акты Республики Казахстан, а также настоящее Положение.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Цель деятельности Комиссии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Основной целью деятельности Комиссии являются обеспечение своевременной и качественной разработки проекта республиканского бюджета на соответствующий финансовый год и выработка предложений по уточнению и исполнению республиканского бюджета.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Задачи и функции Комиссии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среднесрочной фискальной политике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определению показателей проекта республиканского бюджета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отбору бюджетных программ для финансирования в предстоящем трехлетнем периоде и планируемом финансовом году, определению механизма их реализации, исходя из среднесрочной фискальной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проектам нормативных правовых актов, предусматривающих увеличение расходов или сокращение поступлений республиканского или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уточнению республиканского бюджета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рассмотрению результатов оценки реализации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полномочия, предусмотренные Бюджетным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соответствии с возложенными на нее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подготовленные рабочим органом Комиссии материалы и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государственного, республиканского и местных бюджетов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поступлений республиканского бюджета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реализации основных направлений социально-экономического развития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расходования бюджетных средств и субсидирования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развития межбюджетных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политику в сфере государственного и гарантированного государством заимствования и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расходов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республиканских бюджетных инвестиционных проектов (программ) на планируемый трехлетний период в разрезе государственных, отраслевых (секторальных)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планируемый трехлетний период в разрезе государственных, отраслевых (секторальных)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инвестиции, осуществляемые посредством участия в формировании и увеличении уставного капитала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и отраслевых (секторальных) программ, требующих финансирования на планируемый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 механизмы финансирования бюджетных инвестиционных проектов (программ);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администраторов бюджетных программ по бюджетным программам, направленным на финансирование республиканских бюджетных инвестиционных проектов (программ) и предусматривающим целевые трансферты на развитие и кредиты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подготовленные рабочим органом Комиссии материалы и принимает решения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одобрению среднесрочного плана социально-экономического развития республики и среднесрочных планов развития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одобрению заимствования местными исполнительными органами областей, города республиканского значения,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результатам оценки эффективности реализации бюджетных программ за истекший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предложениям об изменении или отмене натуральных норм с учетом прогнозных показателей государственного бюджета и социально-экономического развития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бюджетным заявкам на предстоящий трехлетний период и заключениям центрального уполномоченного органа по бюджетному планированию;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заявкам центральных государственных органов на привлечение связанных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проекту закона о республиканском бюджете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положениям проектов законов Республики Казахстан, указов Президента Республики Казахстан и постановлений Правительства Республики Казахстан, предусматривающим увеличение расходов или сокращение поступлений республиканского или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предложениям по объемам целевых трансфертов из республиканского бюджета областным бюджетам, бюджетам города республиканского значения и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внесению изменений и дополнений в паспорта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уточнению республиканского бюджета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урегулированию разногласий между администраторами бюджетных программ и уполномоченным органом по бюджетному планированию при рассмотрении бюджетных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другие функции в соответствии с законодательством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Права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органами, организациями, а также привлекать к работе специалистов и экспертов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решения и вносить предложения по вопросам, входящим в ее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органов и других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приглашать на заседания Комиссии и заслушивать первых руководителей, а в их отсутствие - лиц, исполняющих обязанности первого руководителя государственного органа и организации, по вопросам, связанным с реализацией задач и функций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создавать подкомиссии для рассмотрения вопросов, входящих в компетенцию Комиссии, по тематическим блокам.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5. Порядок формирования и деятельности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Состав Комиссии определяется Президентом Республики Казахстан по предложению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Комиссии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заместители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Комиссии руководит ее деятельностью, проводит заседания Комиссии, планирует ее работу, осуществляет общий контроль за реализацией ее решений и несет ответственность за деятельность, осуществляемую Комиссией. Во время отсутствия председателя Комиссии его функции выполняет назначенный им заместитель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 координирует работу по обеспечению деятельности Комиссии, подготавливает протоколы заседаний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Комиссии не имеют права делегировать свои полномочия по участию в заседаниях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План-график работы устанавливается Комиссией. В период разработки проекта республиканского бюджета план-график работы Комиссии определяется согласно срокам, определенным правилами разработки проекта республиканского бюджета и чрезвычайного государственного бюджета, утверждаемыми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открытым голосованием, а также путем опроса членов Комиссии, и считаются принятыми, если за них подано большинство голосов от общего количества присутствующих членов Комиссии.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 и в случаях, определяемых председателем, визируются присутствовавшими на заседании членами Комиссии. Принятое решение Комиссии оформляется протоколом, который подписывается председателем и секретарем. Члены Комиссии, в случае несогласия с принятым решением, имеют право изложить в письменном виде свое особое мнение, которое приобщается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Рабочим органом Комиссии является центральный уполномоченный орган по бюджетному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период между заседаниями Комиссии организационные вопросы ее деятельности решает рабочий орган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Функциями рабочего органа являются подготовка материалов к заседаниям Комиссии в соответствии со сроками и повестками дня, определяемыми Комиссией или рабочим органом, рассылка их членам Комиссии, подготовка протоколов заседаний Комиссии, доведение выписок из протокольных решений Комиссии государственным органам и организациям по вопросам, входящим в их компетенцию, а также другие функции, вытекающие из нормативных правовых актов и настоящего Положения.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6. Прекращение деятельности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Основанием для прекращения деятельности Комиссии является принятие Президентом Республики Казахстан решения о прекращении деятельности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наступлении обстоятельства, указанного в пункте 19 настоящего Положения, влекущего прекращение деятельности Комиссии, Президенту Республики Казахстан и Правительству Республики Казахстан Комиссией направляется письмо-отчет о проделанной работе.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