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eedc" w14:textId="2fbe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и дополнений в распоряжение Президента Республики Казахстан от 7 февраля 2002 года N 291"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2004 года N 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2002 года N 291".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и дополнений в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от 7 февраля 2002 года N 291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2002 года N 291 "О составе Республиканской бюджетной комиссии" (САПП Республики Казахстан, 2002 г., N 6, ст. 43; N 25, ст. 258; N 40, ст. 406; 2003 г., N 27, ст. 251; 2004 г., N 15, ст. 185)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утвержденный указанным распоряжением Президента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Айтимову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Сариевну 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Дунаева                    - 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Галиаскаровича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Орынбаева                  - заместителя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 Турмахановича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-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"Есимов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заместитель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"Есимов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планирования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Досаева Ерболата Аскарбековича, Жандосова Ораза Алиевича, Утембаева Ержана Абулхаировича.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