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0e3f" w14:textId="15a0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закрытого акционерного общества "Международный аэропорт Астана" на 2004-2006 годы</w:t>
      </w:r>
    </w:p>
    <w:p>
      <w:pPr>
        <w:spacing w:after="0"/>
        <w:ind w:left="0"/>
        <w:jc w:val="both"/>
      </w:pPr>
      <w:r>
        <w:rPr>
          <w:rFonts w:ascii="Times New Roman"/>
          <w:b w:val="false"/>
          <w:i w:val="false"/>
          <w:color w:val="000000"/>
          <w:sz w:val="28"/>
        </w:rPr>
        <w:t>Постановление Правительства Республики Казахстан от 2 августа 2004 года N 814</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"Об акционерных обществах" 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14 июня 2002 года N 647 "Об утверждении Правил разработки индикативных планов социально-экономического развития Республики Казахстан"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План развития закрытого акционерного общества "Международный аэропорт Астана" на 2004-2006 годы; </w:t>
      </w:r>
      <w:r>
        <w:br/>
      </w:r>
      <w:r>
        <w:rPr>
          <w:rFonts w:ascii="Times New Roman"/>
          <w:b w:val="false"/>
          <w:i w:val="false"/>
          <w:color w:val="000000"/>
          <w:sz w:val="28"/>
        </w:rPr>
        <w:t xml:space="preserve">
      2) важнейшие показатели развития закрытого акционерного общества "Международный аэропорт Астана" на 2004 год.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августа 2004 года N 814 </w:t>
      </w:r>
    </w:p>
    <w:bookmarkStart w:name="z3" w:id="2"/>
    <w:p>
      <w:pPr>
        <w:spacing w:after="0"/>
        <w:ind w:left="0"/>
        <w:jc w:val="left"/>
      </w:pPr>
      <w:r>
        <w:rPr>
          <w:rFonts w:ascii="Times New Roman"/>
          <w:b/>
          <w:i w:val="false"/>
          <w:color w:val="000000"/>
        </w:rPr>
        <w:t xml:space="preserve"> 
      План развития </w:t>
      </w:r>
      <w:r>
        <w:br/>
      </w:r>
      <w:r>
        <w:rPr>
          <w:rFonts w:ascii="Times New Roman"/>
          <w:b/>
          <w:i w:val="false"/>
          <w:color w:val="000000"/>
        </w:rPr>
        <w:t xml:space="preserve">
закрытого акционерного общества </w:t>
      </w:r>
      <w:r>
        <w:br/>
      </w:r>
      <w:r>
        <w:rPr>
          <w:rFonts w:ascii="Times New Roman"/>
          <w:b/>
          <w:i w:val="false"/>
          <w:color w:val="000000"/>
        </w:rPr>
        <w:t xml:space="preserve">
"Международный аэропорт Астана" </w:t>
      </w:r>
      <w:r>
        <w:br/>
      </w:r>
      <w:r>
        <w:rPr>
          <w:rFonts w:ascii="Times New Roman"/>
          <w:b/>
          <w:i w:val="false"/>
          <w:color w:val="000000"/>
        </w:rPr>
        <w:t xml:space="preserve">
на 2004-2006 годы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 Доклад о состоянии и перспективах развития ЗАО "Международный аэропорт Астана"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1.1 Введение </w:t>
      </w:r>
      <w:r>
        <w:br/>
      </w:r>
      <w:r>
        <w:rPr>
          <w:rFonts w:ascii="Times New Roman"/>
          <w:b w:val="false"/>
          <w:i w:val="false"/>
          <w:color w:val="000000"/>
          <w:sz w:val="28"/>
        </w:rPr>
        <w:t>
      Настоящий План развития разработан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14 июня 2002 года N 647 "Об утверждении Правил разработки индикативных планов социально-экономического развития Республики Казахстан" с учетом прогнозов макроэкономических показателей Республики Казахстан. </w:t>
      </w:r>
      <w:r>
        <w:br/>
      </w:r>
      <w:r>
        <w:rPr>
          <w:rFonts w:ascii="Times New Roman"/>
          <w:b w:val="false"/>
          <w:i w:val="false"/>
          <w:color w:val="000000"/>
          <w:sz w:val="28"/>
        </w:rPr>
        <w:t xml:space="preserve">
      При планировании объемов производственной деятельности Общества приняты во внимание прогнозные данные компаний Boeing и Airbus Industrie пo среднемировому уровню роста объема воздушных перевозок. </w:t>
      </w:r>
      <w:r>
        <w:br/>
      </w:r>
      <w:r>
        <w:rPr>
          <w:rFonts w:ascii="Times New Roman"/>
          <w:b w:val="false"/>
          <w:i w:val="false"/>
          <w:color w:val="000000"/>
          <w:sz w:val="28"/>
        </w:rPr>
        <w:t>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Миссия </w:t>
      </w:r>
      <w:r>
        <w:br/>
      </w:r>
      <w:r>
        <w:rPr>
          <w:rFonts w:ascii="Times New Roman"/>
          <w:b w:val="false"/>
          <w:i w:val="false"/>
          <w:color w:val="000000"/>
          <w:sz w:val="28"/>
        </w:rPr>
        <w:t xml:space="preserve">
      Миссия ЗАО "Международный аэропорт Астана" заключается в обеспечении образцового, безопасного и регулярного обслуживания воздушных судов и пассажиров в соответствии с требованиями международных стандартов. </w:t>
      </w:r>
      <w:r>
        <w:br/>
      </w:r>
      <w:r>
        <w:rPr>
          <w:rFonts w:ascii="Times New Roman"/>
          <w:b w:val="false"/>
          <w:i w:val="false"/>
          <w:color w:val="000000"/>
          <w:sz w:val="28"/>
        </w:rPr>
        <w:t>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Краткая история создания </w:t>
      </w:r>
      <w:r>
        <w:br/>
      </w:r>
      <w:r>
        <w:rPr>
          <w:rFonts w:ascii="Times New Roman"/>
          <w:b w:val="false"/>
          <w:i w:val="false"/>
          <w:color w:val="000000"/>
          <w:sz w:val="28"/>
        </w:rPr>
        <w:t xml:space="preserve">
      Аэропорт города Астана до 1996 года функционировал в составе объединенного авиационного отряда города Целинограда. </w:t>
      </w:r>
      <w:r>
        <w:br/>
      </w:r>
      <w:r>
        <w:rPr>
          <w:rFonts w:ascii="Times New Roman"/>
          <w:b w:val="false"/>
          <w:i w:val="false"/>
          <w:color w:val="000000"/>
          <w:sz w:val="28"/>
        </w:rPr>
        <w:t xml:space="preserve">
      В 1996 году было создано акционерное общество "Аэропорт Акмола" с выделением из состава АО "Акмолаавиа". </w:t>
      </w:r>
      <w:r>
        <w:br/>
      </w: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29 июня 1998 года N 610 "О дополнительных мерах по реконструкции и строительству аэропорта в г. Астане", учитывая особое значение аэропорта г. Астаны для обеспечения международных перевозок пассажиров и грузов, создано Республиканское государственное предприятие "Международный аэропорт Астана". </w:t>
      </w:r>
      <w:r>
        <w:br/>
      </w:r>
      <w:r>
        <w:rPr>
          <w:rFonts w:ascii="Times New Roman"/>
          <w:b w:val="false"/>
          <w:i w:val="false"/>
          <w:color w:val="000000"/>
          <w:sz w:val="28"/>
        </w:rPr>
        <w:t>
      Правовой основой создания закрытого акционерного общества "Международный аэропорт Астана" (далее - аэропорт г. Астана) является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сентября 2002 года N 1062 "О реорганизации Республиканского государственного предприятия "Международный аэропорт Астана", в соответствии с которым, с 1 января 2003 года предприятие преобразовано в ЗАО "Международный аэропорт Астана" со стопроцентным участием государства в уставном капитале. Дата государственной регистрации ЗАО "Международный аэропорт Астана" - 21 марта 2003 года. </w:t>
      </w:r>
      <w:r>
        <w:br/>
      </w:r>
      <w:r>
        <w:rPr>
          <w:rFonts w:ascii="Times New Roman"/>
          <w:b w:val="false"/>
          <w:i w:val="false"/>
          <w:color w:val="000000"/>
          <w:sz w:val="28"/>
        </w:rPr>
        <w:t xml:space="preserve">
      В своей деятельности аэропорт г. Астана руководствуется следующими основными нормативными правовыми актами: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13 мая 2003 года "Об акционерных обществах";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9 июля 1998 года "О естественных монополиях";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15 декабря 2001 года "О государственном регулировании гражданской авиации"; </w:t>
      </w:r>
      <w:r>
        <w:br/>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xml:space="preserve"> Кабинета Министров Республики Казахстан от 23 августа 1995 года N 1170 "Об организации международных авиаперевозок в аэропортах Республики Казахстан по временной схеме"; </w:t>
      </w:r>
      <w:r>
        <w:br/>
      </w:r>
      <w:r>
        <w:rPr>
          <w:rFonts w:ascii="Times New Roman"/>
          <w:b w:val="false"/>
          <w:i w:val="false"/>
          <w:color w:val="000000"/>
          <w:sz w:val="28"/>
        </w:rPr>
        <w:t xml:space="preserve">
      Имеется Генеральная государственная лицензия на аэропортовскую деятельность от 14 апреля 2003 года (Серия АД N 427). </w:t>
      </w:r>
      <w:r>
        <w:br/>
      </w:r>
      <w:r>
        <w:rPr>
          <w:rFonts w:ascii="Times New Roman"/>
          <w:b w:val="false"/>
          <w:i w:val="false"/>
          <w:color w:val="000000"/>
          <w:sz w:val="28"/>
        </w:rPr>
        <w:t>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Структура управления </w:t>
      </w:r>
      <w:r>
        <w:br/>
      </w:r>
      <w:r>
        <w:rPr>
          <w:rFonts w:ascii="Times New Roman"/>
          <w:b w:val="false"/>
          <w:i w:val="false"/>
          <w:color w:val="000000"/>
          <w:sz w:val="28"/>
        </w:rPr>
        <w:t xml:space="preserve">
      Учитывая состояние сферы гражданской авиации в настоящее время, требующего в большинстве случаев стандартных управленческих решений, размер аэропорта, а также отсутствие диверсификаций его деятельности, филиалов и дочерних компаний, система управления Общества построена на вертикальной трехуровневой функциональной основе (президент, вице-президенты, руководители структурных подразделений). В составе аэропорта функционируют 28 служб и отделов. Средняя норма управляемости равна 30 работникам. </w:t>
      </w:r>
      <w:r>
        <w:br/>
      </w:r>
      <w:r>
        <w:rPr>
          <w:rFonts w:ascii="Times New Roman"/>
          <w:b w:val="false"/>
          <w:i w:val="false"/>
          <w:color w:val="000000"/>
          <w:sz w:val="28"/>
        </w:rPr>
        <w:t xml:space="preserve">
      Функции организации деятельности аэропорта в настоящее время подразделены на основные блоки: авиационная безопасность, производство (обслуживание воздушных судов и пассажиров), реконструкция и строительство аэропорта, финансы и корпоративное развитие. Структура аэропорта представлена в Приложении 7 настоящего Плана. </w:t>
      </w:r>
      <w:r>
        <w:br/>
      </w:r>
      <w:r>
        <w:rPr>
          <w:rFonts w:ascii="Times New Roman"/>
          <w:b w:val="false"/>
          <w:i w:val="false"/>
          <w:color w:val="000000"/>
          <w:sz w:val="28"/>
        </w:rPr>
        <w:t>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Краткая техническая характеристика и основные функции аэропорта </w:t>
      </w:r>
      <w:r>
        <w:br/>
      </w:r>
      <w:r>
        <w:rPr>
          <w:rFonts w:ascii="Times New Roman"/>
          <w:b w:val="false"/>
          <w:i w:val="false"/>
          <w:color w:val="000000"/>
          <w:sz w:val="28"/>
        </w:rPr>
        <w:t xml:space="preserve">
      На сегодняшний день аэропорт г. Астаны имеет возможность принимать и обслуживать все типы воздушных судов без ограничений в весе. В 2003 г. проведена реконструкция искусственной взлетно-посадочной полосы (ИВПП), в результате которой повышен индекс прочности искусственного покрытия (PCN) с 76 до 111. ИВПП дополнительно оснащается светосигнальным оборудованием по метеоминимуму II-ой категории Международной Организации Гражданской Авиации (ИКАО) с двух курсов посадки, системой автоматизированного метеорологического контроля, системой точной посадки воздушных судов PAPI, а также системой орнитологического обеспечения и системой раннего оповещения обледенения полосы делает возможным обеспечить взлет-посадку любых типов воздушных судов при сложных погодных условиях. </w:t>
      </w:r>
      <w:r>
        <w:br/>
      </w:r>
      <w:r>
        <w:rPr>
          <w:rFonts w:ascii="Times New Roman"/>
          <w:b w:val="false"/>
          <w:i w:val="false"/>
          <w:color w:val="000000"/>
          <w:sz w:val="28"/>
        </w:rPr>
        <w:t xml:space="preserve">
      Пропускная способность аэровокзала в час-пик 400 пассажиров. Система пожарной сигнализации BNZ - 350, охранной сигнализации SYSTEM-2316, система видеонаблюдения ELVOX соответствуют всем современным требованиям безопасности. </w:t>
      </w:r>
      <w:r>
        <w:br/>
      </w:r>
      <w:r>
        <w:rPr>
          <w:rFonts w:ascii="Times New Roman"/>
          <w:b w:val="false"/>
          <w:i w:val="false"/>
          <w:color w:val="000000"/>
          <w:sz w:val="28"/>
        </w:rPr>
        <w:t xml:space="preserve">
      В настоящее время аэропорт оснащен: </w:t>
      </w:r>
      <w:r>
        <w:br/>
      </w:r>
      <w:r>
        <w:rPr>
          <w:rFonts w:ascii="Times New Roman"/>
          <w:b w:val="false"/>
          <w:i w:val="false"/>
          <w:color w:val="000000"/>
          <w:sz w:val="28"/>
        </w:rPr>
        <w:t xml:space="preserve">
      оборудованием для обслуживания всех типов воздушных судов - буксировочные тракторы-тягачи, перегружатели грузоподъемностью от 8 до 30 тонн, топливозаправщики (объемом до 60 тонн), 2 телескопических трапа, ассенизационная машина, машина для заправки воды, наземные источники питания, автотранспорт для перевозки экипажей, пассажиров, грузов и багажа и т.д.; </w:t>
      </w:r>
      <w:r>
        <w:br/>
      </w:r>
      <w:r>
        <w:rPr>
          <w:rFonts w:ascii="Times New Roman"/>
          <w:b w:val="false"/>
          <w:i w:val="false"/>
          <w:color w:val="000000"/>
          <w:sz w:val="28"/>
        </w:rPr>
        <w:t xml:space="preserve">
      оборудованием для содержания аэродрома: снегоуборочные машины, антиобледенительные машины; </w:t>
      </w:r>
      <w:r>
        <w:br/>
      </w:r>
      <w:r>
        <w:rPr>
          <w:rFonts w:ascii="Times New Roman"/>
          <w:b w:val="false"/>
          <w:i w:val="false"/>
          <w:color w:val="000000"/>
          <w:sz w:val="28"/>
        </w:rPr>
        <w:t xml:space="preserve">
      оборудованием для обеспечения безопасности: пожарные машины, современные рентгеновские установки и арочные металлоискатели типа "Рапискан" и "Хайман". </w:t>
      </w:r>
      <w:r>
        <w:br/>
      </w:r>
      <w:r>
        <w:rPr>
          <w:rFonts w:ascii="Times New Roman"/>
          <w:b w:val="false"/>
          <w:i w:val="false"/>
          <w:color w:val="000000"/>
          <w:sz w:val="28"/>
        </w:rPr>
        <w:t xml:space="preserve">
      В рамках проекта "Реконструкция Международного аэропорта г. Астана", финансируемого за счет привлечения займа Японского Банка Международного Сотрудничества (JBIC), включено строительство нового пассажирского, грузового терминала и целый комплекс работ для интеграции аэропорта в современный международный узел воздушных сообщений. Будет приобретено дополнительно 27 видов спецтехники и оборудования в системе пожаротушения, топливоснабжения, связи, обеспечивающие бесперебойную работу аэропорта в любых ситуациях. Кроме того, особое внимание уделено оснащению системам авиационной безопасности, таких как стопроцентная проверка багажа современными видами рентгенаппаратов, оборудование систем видео наблюдения, автоматизированными технологическими линиями по обслуживанию пассажиров и грузовой клиентуры пограничными и таможенными службами и подразделениями аэропорта. </w:t>
      </w:r>
      <w:r>
        <w:br/>
      </w:r>
      <w:r>
        <w:rPr>
          <w:rFonts w:ascii="Times New Roman"/>
          <w:b w:val="false"/>
          <w:i w:val="false"/>
          <w:color w:val="000000"/>
          <w:sz w:val="28"/>
        </w:rPr>
        <w:t xml:space="preserve">
      В общей сложности реконструируются и будут возведены 58 объектов, которые будут сертифицированы в соответствии со стандартами ИКАО. </w:t>
      </w:r>
      <w:r>
        <w:br/>
      </w:r>
      <w:r>
        <w:rPr>
          <w:rFonts w:ascii="Times New Roman"/>
          <w:b w:val="false"/>
          <w:i w:val="false"/>
          <w:color w:val="000000"/>
          <w:sz w:val="28"/>
        </w:rPr>
        <w:t xml:space="preserve">
      Основные функции аэропорта: </w:t>
      </w:r>
      <w:r>
        <w:br/>
      </w:r>
      <w:r>
        <w:rPr>
          <w:rFonts w:ascii="Times New Roman"/>
          <w:b w:val="false"/>
          <w:i w:val="false"/>
          <w:color w:val="000000"/>
          <w:sz w:val="28"/>
        </w:rPr>
        <w:t xml:space="preserve">
      обеспечение взлет-посадки воздушного судна; </w:t>
      </w:r>
      <w:r>
        <w:br/>
      </w:r>
      <w:r>
        <w:rPr>
          <w:rFonts w:ascii="Times New Roman"/>
          <w:b w:val="false"/>
          <w:i w:val="false"/>
          <w:color w:val="000000"/>
          <w:sz w:val="28"/>
        </w:rPr>
        <w:t xml:space="preserve">
      обеспечение авиационной безопасности; </w:t>
      </w:r>
      <w:r>
        <w:br/>
      </w:r>
      <w:r>
        <w:rPr>
          <w:rFonts w:ascii="Times New Roman"/>
          <w:b w:val="false"/>
          <w:i w:val="false"/>
          <w:color w:val="000000"/>
          <w:sz w:val="28"/>
        </w:rPr>
        <w:t xml:space="preserve">
      встреча-выпуск воздушного судна; </w:t>
      </w:r>
      <w:r>
        <w:br/>
      </w:r>
      <w:r>
        <w:rPr>
          <w:rFonts w:ascii="Times New Roman"/>
          <w:b w:val="false"/>
          <w:i w:val="false"/>
          <w:color w:val="000000"/>
          <w:sz w:val="28"/>
        </w:rPr>
        <w:t xml:space="preserve">
      техническое обслуживание воздушного судна; </w:t>
      </w:r>
      <w:r>
        <w:br/>
      </w:r>
      <w:r>
        <w:rPr>
          <w:rFonts w:ascii="Times New Roman"/>
          <w:b w:val="false"/>
          <w:i w:val="false"/>
          <w:color w:val="000000"/>
          <w:sz w:val="28"/>
        </w:rPr>
        <w:t xml:space="preserve">
      обслуживание пассажиров; </w:t>
      </w:r>
      <w:r>
        <w:br/>
      </w:r>
      <w:r>
        <w:rPr>
          <w:rFonts w:ascii="Times New Roman"/>
          <w:b w:val="false"/>
          <w:i w:val="false"/>
          <w:color w:val="000000"/>
          <w:sz w:val="28"/>
        </w:rPr>
        <w:t xml:space="preserve">
      обеспечение авиаГСМ; </w:t>
      </w:r>
      <w:r>
        <w:br/>
      </w:r>
      <w:r>
        <w:rPr>
          <w:rFonts w:ascii="Times New Roman"/>
          <w:b w:val="false"/>
          <w:i w:val="false"/>
          <w:color w:val="000000"/>
          <w:sz w:val="28"/>
        </w:rPr>
        <w:t xml:space="preserve">
      обработка груза, почты и багажа.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1.2. Анализ рынка (сферы деятельности)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Конкуренты и доля аэропорта г. Астана на общем рынке </w:t>
      </w:r>
      <w:r>
        <w:br/>
      </w:r>
      <w:r>
        <w:rPr>
          <w:rFonts w:ascii="Times New Roman"/>
          <w:b w:val="false"/>
          <w:i w:val="false"/>
          <w:color w:val="000000"/>
          <w:sz w:val="28"/>
        </w:rPr>
        <w:t xml:space="preserve">
      Авиационный рынок Казахстана является сложной, разветвленной системой, состоящей из воздушных перевозчиков, аэропортов, навигации, обеспечивающих надлежащую работу авиатранспортной инфраструктуры. </w:t>
      </w:r>
      <w:r>
        <w:br/>
      </w:r>
      <w:r>
        <w:rPr>
          <w:rFonts w:ascii="Times New Roman"/>
          <w:b w:val="false"/>
          <w:i w:val="false"/>
          <w:color w:val="000000"/>
          <w:sz w:val="28"/>
        </w:rPr>
        <w:t xml:space="preserve">
      В республике действует 22 аэропорта, из которых два соответствуют 2-ой категории ИКАО - в городах Астана и Алматы. </w:t>
      </w:r>
      <w:r>
        <w:br/>
      </w:r>
      <w:r>
        <w:rPr>
          <w:rFonts w:ascii="Times New Roman"/>
          <w:b w:val="false"/>
          <w:i w:val="false"/>
          <w:color w:val="000000"/>
          <w:sz w:val="28"/>
        </w:rPr>
        <w:t xml:space="preserve">
      Авиационный рынок Казахстана между аэропортами распределен в следующем порядке: </w:t>
      </w:r>
      <w:r>
        <w:br/>
      </w:r>
      <w:r>
        <w:rPr>
          <w:rFonts w:ascii="Times New Roman"/>
          <w:b w:val="false"/>
          <w:i w:val="false"/>
          <w:color w:val="000000"/>
          <w:sz w:val="28"/>
        </w:rPr>
        <w:t xml:space="preserve">
      ОАО "Международный аэропорт Алматы" занимает основную долю рынка. Из аэропорта выполняется 28% самолето-вылетов, 50% отправок пассажиров и 68% обработки груза, почты и багажа от общего объема по республике; </w:t>
      </w:r>
      <w:r>
        <w:br/>
      </w:r>
      <w:r>
        <w:rPr>
          <w:rFonts w:ascii="Times New Roman"/>
          <w:b w:val="false"/>
          <w:i w:val="false"/>
          <w:color w:val="000000"/>
          <w:sz w:val="28"/>
        </w:rPr>
        <w:t xml:space="preserve">
      ЗАО "Международный аэропорт Астана" занимает вторую позицию на авиарынке Казахстана: 18% отправленных пассажиров, 12% отправок рейсов и 6% обработанного груза, почты и багажа от общего объема; </w:t>
      </w:r>
      <w:r>
        <w:br/>
      </w:r>
      <w:r>
        <w:rPr>
          <w:rFonts w:ascii="Times New Roman"/>
          <w:b w:val="false"/>
          <w:i w:val="false"/>
          <w:color w:val="000000"/>
          <w:sz w:val="28"/>
        </w:rPr>
        <w:t xml:space="preserve">
      Другие аэропорты городов и областных центров республики распределяют между собой остальные доли рынка. </w:t>
      </w:r>
      <w:r>
        <w:br/>
      </w:r>
      <w:r>
        <w:rPr>
          <w:rFonts w:ascii="Times New Roman"/>
          <w:b w:val="false"/>
          <w:i w:val="false"/>
          <w:color w:val="000000"/>
          <w:sz w:val="28"/>
        </w:rPr>
        <w:t xml:space="preserve">
      Аэропортовое обслуживание воздушных судов на внутренних и международных маршрутах (с посадками в аэропортах республики) внутри региона является монопольной деятельностью. </w:t>
      </w:r>
      <w:r>
        <w:br/>
      </w:r>
      <w:r>
        <w:rPr>
          <w:rFonts w:ascii="Times New Roman"/>
          <w:b w:val="false"/>
          <w:i w:val="false"/>
          <w:color w:val="000000"/>
          <w:sz w:val="28"/>
        </w:rPr>
        <w:t xml:space="preserve">
      Вместе с тем, географическое расположение нашей страны создает конкурентную среду на рынке авиаперевозок, и особенно на маршрутах направления Европа - страны Юго-Восточной Азии. В условиях рыночной экономики аэропорт г. Астаны находится в жесткой конкурентной среде по отношению к указанным транзитным маршрутам. Возможность предоставления скидок и льгот на аэропортовые и навигационные услуги, более низкая стоимость авиационного топлива в аэропортах городов соседних стран (Ташкента, Москвы, Новосибирска, Омска) являются более привлекательными для транзитных перевозчиков из Европы в Азию.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клиенты </w:t>
      </w:r>
      <w:r>
        <w:br/>
      </w:r>
      <w:r>
        <w:rPr>
          <w:rFonts w:ascii="Times New Roman"/>
          <w:b w:val="false"/>
          <w:i w:val="false"/>
          <w:color w:val="000000"/>
          <w:sz w:val="28"/>
        </w:rPr>
        <w:t xml:space="preserve">
      Основными клиентами услуг ЗАО "Международный аэропорт Астана" в настоящее время являются авиакомпании, выполняющие регулярные рейсы. Из отечественных авиаперевозчиков - ЗАО "Эйр Астана", АО "Скат", АО "Евро-Азия Эйр", из иностранных авиакомпаний - Трансаэро, Пулково, Гамбургские авиалинии.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Доли основных авиакомпаний в общем объеме обслуженных рейсов </w:t>
      </w:r>
      <w:r>
        <w:br/>
      </w:r>
      <w:r>
        <w:rPr>
          <w:rFonts w:ascii="Times New Roman"/>
          <w:b w:val="false"/>
          <w:i w:val="false"/>
          <w:color w:val="000000"/>
          <w:sz w:val="28"/>
        </w:rPr>
        <w:t>
</w:t>
      </w:r>
      <w:r>
        <w:rPr>
          <w:rFonts w:ascii="Times New Roman"/>
          <w:b/>
          <w:i w:val="false"/>
          <w:color w:val="000000"/>
          <w:sz w:val="28"/>
        </w:rPr>
        <w:t xml:space="preserve">              и пассажиров из аэропорта г. Астаны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Авиакомпании     | Обслужено рейсов, %  | Обслужено пассажиров, % </w:t>
      </w:r>
      <w:r>
        <w:br/>
      </w:r>
      <w:r>
        <w:rPr>
          <w:rFonts w:ascii="Times New Roman"/>
          <w:b w:val="false"/>
          <w:i w:val="false"/>
          <w:color w:val="000000"/>
          <w:sz w:val="28"/>
        </w:rPr>
        <w:t xml:space="preserve">
------------------------------------------------------------------- </w:t>
      </w:r>
      <w:r>
        <w:br/>
      </w:r>
      <w:r>
        <w:rPr>
          <w:rFonts w:ascii="Times New Roman"/>
          <w:b w:val="false"/>
          <w:i w:val="false"/>
          <w:color w:val="000000"/>
          <w:sz w:val="28"/>
        </w:rPr>
        <w:t xml:space="preserve">
                   |  2002 г.  |  2003 г. |  2002 г.  |  2003 г. </w:t>
      </w:r>
      <w:r>
        <w:br/>
      </w:r>
      <w:r>
        <w:rPr>
          <w:rFonts w:ascii="Times New Roman"/>
          <w:b w:val="false"/>
          <w:i w:val="false"/>
          <w:color w:val="000000"/>
          <w:sz w:val="28"/>
        </w:rPr>
        <w:t xml:space="preserve">
-------------------------------------------------------------------- </w:t>
      </w:r>
      <w:r>
        <w:br/>
      </w:r>
      <w:r>
        <w:rPr>
          <w:rFonts w:ascii="Times New Roman"/>
          <w:b w:val="false"/>
          <w:i w:val="false"/>
          <w:color w:val="000000"/>
          <w:sz w:val="28"/>
        </w:rPr>
        <w:t xml:space="preserve">
Эйр Казахстан         33,3         30         38,6         21 </w:t>
      </w:r>
      <w:r>
        <w:br/>
      </w:r>
      <w:r>
        <w:rPr>
          <w:rFonts w:ascii="Times New Roman"/>
          <w:b w:val="false"/>
          <w:i w:val="false"/>
          <w:color w:val="000000"/>
          <w:sz w:val="28"/>
        </w:rPr>
        <w:t xml:space="preserve">
Эйр Астана            13,7         22         33,6         56 </w:t>
      </w:r>
      <w:r>
        <w:br/>
      </w:r>
      <w:r>
        <w:rPr>
          <w:rFonts w:ascii="Times New Roman"/>
          <w:b w:val="false"/>
          <w:i w:val="false"/>
          <w:color w:val="000000"/>
          <w:sz w:val="28"/>
        </w:rPr>
        <w:t xml:space="preserve">
Евро Азия Эйр         10,5         10          6,7          6 </w:t>
      </w:r>
      <w:r>
        <w:br/>
      </w:r>
      <w:r>
        <w:rPr>
          <w:rFonts w:ascii="Times New Roman"/>
          <w:b w:val="false"/>
          <w:i w:val="false"/>
          <w:color w:val="000000"/>
          <w:sz w:val="28"/>
        </w:rPr>
        <w:t xml:space="preserve">
Скат                   8,5         10          5,5          7 </w:t>
      </w:r>
      <w:r>
        <w:br/>
      </w:r>
      <w:r>
        <w:rPr>
          <w:rFonts w:ascii="Times New Roman"/>
          <w:b w:val="false"/>
          <w:i w:val="false"/>
          <w:color w:val="000000"/>
          <w:sz w:val="28"/>
        </w:rPr>
        <w:t xml:space="preserve">
Трансаэро              3,8          3            7          5 </w:t>
      </w:r>
      <w:r>
        <w:br/>
      </w:r>
      <w:r>
        <w:rPr>
          <w:rFonts w:ascii="Times New Roman"/>
          <w:b w:val="false"/>
          <w:i w:val="false"/>
          <w:color w:val="000000"/>
          <w:sz w:val="28"/>
        </w:rPr>
        <w:t xml:space="preserve">
Всего                  100        100          100        100 </w:t>
      </w:r>
      <w:r>
        <w:br/>
      </w:r>
      <w:r>
        <w:rPr>
          <w:rFonts w:ascii="Times New Roman"/>
          <w:b w:val="false"/>
          <w:i w:val="false"/>
          <w:color w:val="000000"/>
          <w:sz w:val="28"/>
        </w:rPr>
        <w:t xml:space="preserve">
____________________________________________________________________ </w:t>
      </w:r>
    </w:p>
    <w:bookmarkEnd w:id="11"/>
    <w:p>
      <w:pPr>
        <w:spacing w:after="0"/>
        <w:ind w:left="0"/>
        <w:jc w:val="both"/>
      </w:pPr>
      <w:r>
        <w:rPr>
          <w:rFonts w:ascii="Times New Roman"/>
          <w:b w:val="false"/>
          <w:i w:val="false"/>
          <w:color w:val="000000"/>
          <w:sz w:val="28"/>
        </w:rPr>
        <w:t xml:space="preserve">      Основную долю в перевозках пассажиров (56%) через аэропорт г. Астана в 2003 году занимала авиакомпания ЗАО "Эйр Астана", выполняющая полеты на внутренних и международных маршрутах с 2002 года. По показателю обслуживаемых рейсов в аэропорту г. Астана лидирующую позицию занимала авиакомпания ЗАО "Эйр Казахстан". </w:t>
      </w:r>
      <w:r>
        <w:br/>
      </w:r>
      <w:r>
        <w:rPr>
          <w:rFonts w:ascii="Times New Roman"/>
          <w:b w:val="false"/>
          <w:i w:val="false"/>
          <w:color w:val="000000"/>
          <w:sz w:val="28"/>
        </w:rPr>
        <w:t xml:space="preserve">
      Наблюдаемый рост авиаперевозок через аэропорт г. Астана обусловлен расширением сети внутренних воздушных линий для обеспечения связи всех крупных городов Казахстана со столицей, которое послужило значительному росту объема движения на внутренних воздушных линиях. </w:t>
      </w:r>
      <w:r>
        <w:br/>
      </w:r>
      <w:r>
        <w:rPr>
          <w:rFonts w:ascii="Times New Roman"/>
          <w:b w:val="false"/>
          <w:i w:val="false"/>
          <w:color w:val="000000"/>
          <w:sz w:val="28"/>
        </w:rPr>
        <w:t xml:space="preserve">
      Учитывая расположенность аэропорта на трансазиатском маршруте, потенциальными клиентами являются многочисленные иностранные авиакомпании, воздушные пути следования которых, проходят над районом обслуживания воздушного движения г. Астана. </w:t>
      </w:r>
      <w:r>
        <w:br/>
      </w:r>
      <w:r>
        <w:rPr>
          <w:rFonts w:ascii="Times New Roman"/>
          <w:b w:val="false"/>
          <w:i w:val="false"/>
          <w:color w:val="000000"/>
          <w:sz w:val="28"/>
        </w:rPr>
        <w:t xml:space="preserve">
      В результате проведенного анализа состояния вышеуказанного трафика, выявлены основные потенциальные перевозчики - Антей, Атлант-Союз, Аэрофрахт, Атран, Башкирские Авиалинии, Волга-Днепр, Домодедовские Авиалинии, Истлайн, British Airways, Lufthansa, Virsin Air, Air France, KLM, Cathay Pacific Airways, Swiss Air, China Airlines, Mahan Airlines (Iran). Данными авиакомпаниями через воздушное пространство Астаны выполняются в месяц более 700 рейсов.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1.3. Анализ производственно-финансовой деятельности за 2001-2003 годы </w:t>
      </w:r>
    </w:p>
    <w:bookmarkEnd w:id="12"/>
    <w:p>
      <w:pPr>
        <w:spacing w:after="0"/>
        <w:ind w:left="0"/>
        <w:jc w:val="both"/>
      </w:pPr>
      <w:r>
        <w:rPr>
          <w:rFonts w:ascii="Times New Roman"/>
          <w:b w:val="false"/>
          <w:i w:val="false"/>
          <w:color w:val="000000"/>
          <w:sz w:val="28"/>
        </w:rPr>
        <w:t xml:space="preserve">      Производственная деятельность аэропорта рассмотрена на основе двух основных показателей объема движения через аэропорт: по количеству обслуживания рейсов и пассажиров.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показателей  | 2000 год  |  2001 год  |  2002 год </w:t>
      </w:r>
      <w:r>
        <w:br/>
      </w:r>
      <w:r>
        <w:rPr>
          <w:rFonts w:ascii="Times New Roman"/>
          <w:b w:val="false"/>
          <w:i w:val="false"/>
          <w:color w:val="000000"/>
          <w:sz w:val="28"/>
        </w:rPr>
        <w:t xml:space="preserve">
-------------------------------------------------------------------- </w:t>
      </w:r>
      <w:r>
        <w:br/>
      </w:r>
      <w:r>
        <w:rPr>
          <w:rFonts w:ascii="Times New Roman"/>
          <w:b w:val="false"/>
          <w:i w:val="false"/>
          <w:color w:val="000000"/>
          <w:sz w:val="28"/>
        </w:rPr>
        <w:t xml:space="preserve">
Обслужено рейсов              8028         8862        10160 </w:t>
      </w:r>
      <w:r>
        <w:br/>
      </w:r>
      <w:r>
        <w:rPr>
          <w:rFonts w:ascii="Times New Roman"/>
          <w:b w:val="false"/>
          <w:i w:val="false"/>
          <w:color w:val="000000"/>
          <w:sz w:val="28"/>
        </w:rPr>
        <w:t xml:space="preserve">
в % к предыдущему году             120          110          115 </w:t>
      </w:r>
      <w:r>
        <w:br/>
      </w:r>
      <w:r>
        <w:rPr>
          <w:rFonts w:ascii="Times New Roman"/>
          <w:b w:val="false"/>
          <w:i w:val="false"/>
          <w:color w:val="000000"/>
          <w:sz w:val="28"/>
        </w:rPr>
        <w:t xml:space="preserve">
Обслужено пассажиров,       227 779       276 171     322 298 </w:t>
      </w:r>
      <w:r>
        <w:br/>
      </w:r>
      <w:r>
        <w:rPr>
          <w:rFonts w:ascii="Times New Roman"/>
          <w:b w:val="false"/>
          <w:i w:val="false"/>
          <w:color w:val="000000"/>
          <w:sz w:val="28"/>
        </w:rPr>
        <w:t xml:space="preserve">
в % к предыдущему году             112          121          117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Тенденция развития количества обслуженных рейсов в сравнении с предыдущим периодом характеризуется увеличением на 10% в 2001 году и на 15% в 2002 году. Соответственно количество обслуженных пассажиров также возросло на 21% и 17%. Среднесуточные данные по указанным показателям составили в 2001 году - 24 взлет-посадок воздушных судов и 756 обслуженных пассажира, в 2002 году - 28 и 883 соответственно. </w:t>
      </w:r>
      <w:r>
        <w:br/>
      </w:r>
      <w:r>
        <w:rPr>
          <w:rFonts w:ascii="Times New Roman"/>
          <w:b w:val="false"/>
          <w:i w:val="false"/>
          <w:color w:val="000000"/>
          <w:sz w:val="28"/>
        </w:rPr>
        <w:t xml:space="preserve">
      Определяющим фактором данной тенденции является увеличение частоты рейсов на существующих маршрутах и открытие новых. Следует отметить, что в общем объеме обслуженных рейсов и пассажиров в аэропорту г. Астаны в 2001-2002 годы основную долю составляют внутренние авиаперевозки (75%), обусловленное расширением сети внутренних воздушных линий для обеспечения связи всех крупных городов Казахстана со столицей. </w:t>
      </w:r>
      <w:r>
        <w:br/>
      </w:r>
      <w:r>
        <w:rPr>
          <w:rFonts w:ascii="Times New Roman"/>
          <w:b w:val="false"/>
          <w:i w:val="false"/>
          <w:color w:val="000000"/>
          <w:sz w:val="28"/>
        </w:rPr>
        <w:t xml:space="preserve">
      Общая положительная динамика роста объемов производства в аэропорту отразилась и на тенденции финансовых показателей. </w:t>
      </w:r>
      <w:r>
        <w:br/>
      </w:r>
      <w:r>
        <w:rPr>
          <w:rFonts w:ascii="Times New Roman"/>
          <w:b w:val="false"/>
          <w:i w:val="false"/>
          <w:color w:val="000000"/>
          <w:sz w:val="28"/>
        </w:rPr>
        <w:t xml:space="preserve">
      В 2002 году доходы аэропорта превысили объем 2000 года на 182 млн. тенге или 15 %. Наибольшую часть совокупных доходов аэропорта составляют доходы от основных видов услуг, регулируемых государством (по обслуживанию воздушных судов и пассажиров), доля которых составляет более 90%. </w:t>
      </w:r>
      <w:r>
        <w:br/>
      </w:r>
      <w:r>
        <w:rPr>
          <w:rFonts w:ascii="Times New Roman"/>
          <w:b w:val="false"/>
          <w:i w:val="false"/>
          <w:color w:val="000000"/>
          <w:sz w:val="28"/>
        </w:rPr>
        <w:t xml:space="preserve">
____________________________________________________________________                                                 | 2000 год  |  2001 год  |  2002 год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млн. тенге            1253        1333         1435 </w:t>
      </w:r>
      <w:r>
        <w:br/>
      </w:r>
      <w:r>
        <w:rPr>
          <w:rFonts w:ascii="Times New Roman"/>
          <w:b w:val="false"/>
          <w:i w:val="false"/>
          <w:color w:val="000000"/>
          <w:sz w:val="28"/>
        </w:rPr>
        <w:t xml:space="preserve">
в % к предыдущему году             156        106,3        107,8 </w:t>
      </w:r>
      <w:r>
        <w:br/>
      </w:r>
      <w:r>
        <w:rPr>
          <w:rFonts w:ascii="Times New Roman"/>
          <w:b w:val="false"/>
          <w:i w:val="false"/>
          <w:color w:val="000000"/>
          <w:sz w:val="28"/>
        </w:rPr>
        <w:t xml:space="preserve">
Расходы, млн. тенге           1541        1755         1718 </w:t>
      </w:r>
      <w:r>
        <w:br/>
      </w:r>
      <w:r>
        <w:rPr>
          <w:rFonts w:ascii="Times New Roman"/>
          <w:b w:val="false"/>
          <w:i w:val="false"/>
          <w:color w:val="000000"/>
          <w:sz w:val="28"/>
        </w:rPr>
        <w:t xml:space="preserve">
в % к предыдущему году             165          114         97,9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Расходы аэропорта за период с 2000 года по 2002 год возросли на 177 млн. тенге или на 12%. Основными факторами увеличения объема расходов за данный период являются: </w:t>
      </w:r>
      <w:r>
        <w:br/>
      </w:r>
      <w:r>
        <w:rPr>
          <w:rFonts w:ascii="Times New Roman"/>
          <w:b w:val="false"/>
          <w:i w:val="false"/>
          <w:color w:val="000000"/>
          <w:sz w:val="28"/>
        </w:rPr>
        <w:t xml:space="preserve">
      увеличение амортизационных отчислений с 163 млн. тенге в 2000 году до 304 млн. тенге в 2002 году (на 86%) в связи с принятием на баланс аэропорта реконструированных и новых объектов (реконструированы взлетно-посадочная полоса и пассажирский аэровокзал, построено здание VIP); </w:t>
      </w:r>
      <w:r>
        <w:br/>
      </w:r>
      <w:r>
        <w:rPr>
          <w:rFonts w:ascii="Times New Roman"/>
          <w:b w:val="false"/>
          <w:i w:val="false"/>
          <w:color w:val="000000"/>
          <w:sz w:val="28"/>
        </w:rPr>
        <w:t xml:space="preserve">
      увеличение расходов по налогам (имущественный и земельный) с 41 млн. тенге в 2000 году до 163 млн. тенге в 2001 году (на 197%), в связи с введением в эксплуатацию реконструированных и построенных объектов, а также начислением дополнительной суммы земельного налога в 2001 году по причине отнесения земель под взлетно-посадочным комплексом к черте населенных пунктов; </w:t>
      </w:r>
      <w:r>
        <w:br/>
      </w:r>
      <w:r>
        <w:rPr>
          <w:rFonts w:ascii="Times New Roman"/>
          <w:b w:val="false"/>
          <w:i w:val="false"/>
          <w:color w:val="000000"/>
          <w:sz w:val="28"/>
        </w:rPr>
        <w:t xml:space="preserve">
      увеличение общих и административных расходов, в связи с созданием резервов по сомнительным долгам на сумму дебиторской задолженности авиакомпании ОАО "Казахстан Эйрлайнз" (92 млн. тенге).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Уставный капитал ЗАО "Международный аэропорт Астана"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На 01.01.01 год| На 01.07.01 год|На 01.01.02 год </w:t>
      </w:r>
      <w:r>
        <w:br/>
      </w:r>
      <w:r>
        <w:rPr>
          <w:rFonts w:ascii="Times New Roman"/>
          <w:b w:val="false"/>
          <w:i w:val="false"/>
          <w:color w:val="000000"/>
          <w:sz w:val="28"/>
        </w:rPr>
        <w:t xml:space="preserve">
------------------------------------------------------------------- </w:t>
      </w:r>
      <w:r>
        <w:br/>
      </w:r>
      <w:r>
        <w:rPr>
          <w:rFonts w:ascii="Times New Roman"/>
          <w:b w:val="false"/>
          <w:i w:val="false"/>
          <w:color w:val="000000"/>
          <w:sz w:val="28"/>
        </w:rPr>
        <w:t xml:space="preserve">
Уставный капитал, </w:t>
      </w:r>
      <w:r>
        <w:br/>
      </w:r>
      <w:r>
        <w:rPr>
          <w:rFonts w:ascii="Times New Roman"/>
          <w:b w:val="false"/>
          <w:i w:val="false"/>
          <w:color w:val="000000"/>
          <w:sz w:val="28"/>
        </w:rPr>
        <w:t xml:space="preserve">
млн. тенге            7,0               3134,8        5560,4 </w:t>
      </w:r>
      <w:r>
        <w:br/>
      </w:r>
      <w:r>
        <w:rPr>
          <w:rFonts w:ascii="Times New Roman"/>
          <w:b w:val="false"/>
          <w:i w:val="false"/>
          <w:color w:val="000000"/>
          <w:sz w:val="28"/>
        </w:rPr>
        <w:t xml:space="preserve">
-------------------------------------------------------------------- </w:t>
      </w:r>
    </w:p>
    <w:bookmarkEnd w:id="13"/>
    <w:p>
      <w:pPr>
        <w:spacing w:after="0"/>
        <w:ind w:left="0"/>
        <w:jc w:val="both"/>
      </w:pPr>
      <w:r>
        <w:rPr>
          <w:rFonts w:ascii="Times New Roman"/>
          <w:b w:val="false"/>
          <w:i w:val="false"/>
          <w:color w:val="000000"/>
          <w:sz w:val="28"/>
        </w:rPr>
        <w:t xml:space="preserve">      Убытки аэропорта за 2001 год составили 425 млн. тенге, в 2002 году убытки уменьшены на 142 млн. тенге и составили - 283 млн. тенге.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производственно-финансовые показатели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Показатели   | 2002 год | 2003  | 2003  |      Отклонения </w:t>
      </w:r>
      <w:r>
        <w:br/>
      </w:r>
      <w:r>
        <w:rPr>
          <w:rFonts w:ascii="Times New Roman"/>
          <w:b w:val="false"/>
          <w:i w:val="false"/>
          <w:color w:val="000000"/>
          <w:sz w:val="28"/>
        </w:rPr>
        <w:t xml:space="preserve">
                 |          | план  | факт  |----------------------- </w:t>
      </w:r>
      <w:r>
        <w:br/>
      </w:r>
      <w:r>
        <w:rPr>
          <w:rFonts w:ascii="Times New Roman"/>
          <w:b w:val="false"/>
          <w:i w:val="false"/>
          <w:color w:val="000000"/>
          <w:sz w:val="28"/>
        </w:rPr>
        <w:t xml:space="preserve">
                 |          |       |       | от 2002 | от плана </w:t>
      </w:r>
      <w:r>
        <w:br/>
      </w:r>
      <w:r>
        <w:rPr>
          <w:rFonts w:ascii="Times New Roman"/>
          <w:b w:val="false"/>
          <w:i w:val="false"/>
          <w:color w:val="000000"/>
          <w:sz w:val="28"/>
        </w:rPr>
        <w:t xml:space="preserve">
                 |          |       |       | года %  |    % </w:t>
      </w:r>
      <w:r>
        <w:br/>
      </w:r>
      <w:r>
        <w:rPr>
          <w:rFonts w:ascii="Times New Roman"/>
          <w:b w:val="false"/>
          <w:i w:val="false"/>
          <w:color w:val="000000"/>
          <w:sz w:val="28"/>
        </w:rPr>
        <w:t xml:space="preserve">
------------------------------------------------------------------- </w:t>
      </w:r>
      <w:r>
        <w:br/>
      </w:r>
      <w:r>
        <w:rPr>
          <w:rFonts w:ascii="Times New Roman"/>
          <w:b w:val="false"/>
          <w:i w:val="false"/>
          <w:color w:val="000000"/>
          <w:sz w:val="28"/>
        </w:rPr>
        <w:t xml:space="preserve">
Обслужено рейсов, </w:t>
      </w:r>
      <w:r>
        <w:br/>
      </w:r>
      <w:r>
        <w:rPr>
          <w:rFonts w:ascii="Times New Roman"/>
          <w:b w:val="false"/>
          <w:i w:val="false"/>
          <w:color w:val="000000"/>
          <w:sz w:val="28"/>
        </w:rPr>
        <w:t xml:space="preserve">
(рейсы)             10160     10916   11574     114        107 </w:t>
      </w:r>
      <w:r>
        <w:br/>
      </w:r>
      <w:r>
        <w:rPr>
          <w:rFonts w:ascii="Times New Roman"/>
          <w:b w:val="false"/>
          <w:i w:val="false"/>
          <w:color w:val="000000"/>
          <w:sz w:val="28"/>
        </w:rPr>
        <w:t xml:space="preserve">
Обслужено </w:t>
      </w:r>
      <w:r>
        <w:br/>
      </w:r>
      <w:r>
        <w:rPr>
          <w:rFonts w:ascii="Times New Roman"/>
          <w:b w:val="false"/>
          <w:i w:val="false"/>
          <w:color w:val="000000"/>
          <w:sz w:val="28"/>
        </w:rPr>
        <w:t xml:space="preserve">
пассажиров, </w:t>
      </w:r>
      <w:r>
        <w:br/>
      </w:r>
      <w:r>
        <w:rPr>
          <w:rFonts w:ascii="Times New Roman"/>
          <w:b w:val="false"/>
          <w:i w:val="false"/>
          <w:color w:val="000000"/>
          <w:sz w:val="28"/>
        </w:rPr>
        <w:t xml:space="preserve">
(пасс.)            322298    344621  397316     123        115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(млн. тенге)         1434      1589    3754     262        236 </w:t>
      </w:r>
      <w:r>
        <w:br/>
      </w:r>
      <w:r>
        <w:rPr>
          <w:rFonts w:ascii="Times New Roman"/>
          <w:b w:val="false"/>
          <w:i w:val="false"/>
          <w:color w:val="000000"/>
          <w:sz w:val="28"/>
        </w:rPr>
        <w:t xml:space="preserve">
от операц.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(млн. тенге)         1398      1549    1825     134        119 </w:t>
      </w:r>
      <w:r>
        <w:br/>
      </w:r>
      <w:r>
        <w:rPr>
          <w:rFonts w:ascii="Times New Roman"/>
          <w:b w:val="false"/>
          <w:i w:val="false"/>
          <w:color w:val="000000"/>
          <w:sz w:val="28"/>
        </w:rPr>
        <w:t xml:space="preserve">
от неоперац.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(млн. тенге)           36        40    1929    5358       4823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(млн. тенге)         1717      1891    3034     177        160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(млн. тенге)         1608      1805    2034     126        113 </w:t>
      </w:r>
      <w:r>
        <w:br/>
      </w:r>
      <w:r>
        <w:rPr>
          <w:rFonts w:ascii="Times New Roman"/>
          <w:b w:val="false"/>
          <w:i w:val="false"/>
          <w:color w:val="000000"/>
          <w:sz w:val="28"/>
        </w:rPr>
        <w:t xml:space="preserve">
от неоперац.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(млн. тенге)          109        86    1001     919       1162 </w:t>
      </w:r>
      <w:r>
        <w:br/>
      </w:r>
      <w:r>
        <w:rPr>
          <w:rFonts w:ascii="Times New Roman"/>
          <w:b w:val="false"/>
          <w:i w:val="false"/>
          <w:color w:val="000000"/>
          <w:sz w:val="28"/>
        </w:rPr>
        <w:t xml:space="preserve">
Финансовый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(млн. тенге)         -282      -301     720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(млн. тенге)         -210      -256    -209 </w:t>
      </w:r>
      <w:r>
        <w:br/>
      </w:r>
      <w:r>
        <w:rPr>
          <w:rFonts w:ascii="Times New Roman"/>
          <w:b w:val="false"/>
          <w:i w:val="false"/>
          <w:color w:val="000000"/>
          <w:sz w:val="28"/>
        </w:rPr>
        <w:t xml:space="preserve">
от неоперац.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(млн. тенге)          -72       -45     928 </w:t>
      </w:r>
      <w:r>
        <w:br/>
      </w:r>
      <w:r>
        <w:rPr>
          <w:rFonts w:ascii="Times New Roman"/>
          <w:b w:val="false"/>
          <w:i w:val="false"/>
          <w:color w:val="000000"/>
          <w:sz w:val="28"/>
        </w:rPr>
        <w:t xml:space="preserve">
____________________________________________________________________ </w:t>
      </w:r>
    </w:p>
    <w:bookmarkEnd w:id="14"/>
    <w:p>
      <w:pPr>
        <w:spacing w:after="0"/>
        <w:ind w:left="0"/>
        <w:jc w:val="both"/>
      </w:pPr>
      <w:r>
        <w:rPr>
          <w:rFonts w:ascii="Times New Roman"/>
          <w:b w:val="false"/>
          <w:i w:val="false"/>
          <w:color w:val="000000"/>
          <w:sz w:val="28"/>
        </w:rPr>
        <w:t xml:space="preserve">      В 2003 году прогнозируемые производственные показатели составили 11 574 рейсов и </w:t>
      </w:r>
      <w:r>
        <w:br/>
      </w:r>
      <w:r>
        <w:rPr>
          <w:rFonts w:ascii="Times New Roman"/>
          <w:b w:val="false"/>
          <w:i w:val="false"/>
          <w:color w:val="000000"/>
          <w:sz w:val="28"/>
        </w:rPr>
        <w:t xml:space="preserve">
397 316 пассажиров, что превысило показатели предыдущего года на 14% и 23% соответственно. </w:t>
      </w:r>
      <w:r>
        <w:br/>
      </w:r>
      <w:r>
        <w:rPr>
          <w:rFonts w:ascii="Times New Roman"/>
          <w:b w:val="false"/>
          <w:i w:val="false"/>
          <w:color w:val="000000"/>
          <w:sz w:val="28"/>
        </w:rPr>
        <w:t>
      Планируемые объемы важнейших показателей деятельности аэропорта на 2003 год утверждены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18 апреля 2003 года N 369 "Об утверждении Плана развития ЗАО "Международный аэропорт Астана" на 2003-2005 годы". </w:t>
      </w:r>
      <w:r>
        <w:br/>
      </w:r>
      <w:r>
        <w:rPr>
          <w:rFonts w:ascii="Times New Roman"/>
          <w:b w:val="false"/>
          <w:i w:val="false"/>
          <w:color w:val="000000"/>
          <w:sz w:val="28"/>
        </w:rPr>
        <w:t xml:space="preserve">
      Выполнение производственных показателей в 2003 году в сравнении с указанным планом составило рост: по показателю объема обслуженных рейсов - на 7%, по количеству обслуженных пассажиров - на 15%. </w:t>
      </w:r>
      <w:r>
        <w:br/>
      </w:r>
      <w:r>
        <w:rPr>
          <w:rFonts w:ascii="Times New Roman"/>
          <w:b w:val="false"/>
          <w:i w:val="false"/>
          <w:color w:val="000000"/>
          <w:sz w:val="28"/>
        </w:rPr>
        <w:t xml:space="preserve">
      Доли рынков пассажирских перевозок по направлениям в общем объеме сохраняются на уровне предыдущего периода и составят 78 % - для внутренних линий и 22% - для международных перевозок. </w:t>
      </w:r>
      <w:r>
        <w:br/>
      </w:r>
      <w:r>
        <w:rPr>
          <w:rFonts w:ascii="Times New Roman"/>
          <w:b w:val="false"/>
          <w:i w:val="false"/>
          <w:color w:val="000000"/>
          <w:sz w:val="28"/>
        </w:rPr>
        <w:t xml:space="preserve">
      Доходы аэропорта г. Астаны в 2003 году составили 3 754 млн. тенге, что превысило уровень 2002 года на 162% (2 319 млн. тенге) и уровень плана на 136% (2 165 млн. тенге). Определяющим фактором значительного роста доходов явилось увеличение доходов от неоперационной деятельности Общества на 1 899 млн. тенге. В 2003 году в рамках бюджетной программы N 700 произведена реконструкция взлетно-посадочной полосы аэропорта из средств республиканского бюджета в сумме 1 515 млн. тенге, которая была принята в эксплуатацию на основании акта государственной комиссии от 22 декабря 2003 года. Администратором программы - Комитетом гражданской авиации Министерства транспорта и коммуникаций Республики Казахстан, стоимость затрат указанного проекта передана ЗАО "Международный аэропорт Астана" 31 декабря 2003 года. Увеличение доходов от операционной деятельности на 30% (425 млн. тенге) от уровня 2002 года произошло вследствие увеличения объема авиаперевозок на 15% и повышения уровня тарифов (цен, ставок сборов) на регулируемые услуги аэропорта со второго квартала 2003 года. Значительное увеличение уровня тарифов в 2003 году в сравнении с предыдущим периодом объясняется тем, что ранее государственным уполномоченным органом по регулированию естественных монополий пересчет тарифов на услуги аэропортов в тенге для регулярных внутренних воздушных перевозок был осуществлен по фиксированному курсу доллара США, установленному Национальным банком РК на 1 апреля 1999 года (87,5 тенге). </w:t>
      </w:r>
      <w:r>
        <w:br/>
      </w:r>
      <w:r>
        <w:rPr>
          <w:rFonts w:ascii="Times New Roman"/>
          <w:b w:val="false"/>
          <w:i w:val="false"/>
          <w:color w:val="000000"/>
          <w:sz w:val="28"/>
        </w:rPr>
        <w:t xml:space="preserve">
      Расходы аэропорта в 2003 году составили 3 034 млн. тенге, что превысило уровень 2002 года на 77% или 1 316 млн. тенге и от планируемого объема увеличились на 60% (1 143 млн. тенге). </w:t>
      </w:r>
      <w:r>
        <w:br/>
      </w:r>
      <w:r>
        <w:rPr>
          <w:rFonts w:ascii="Times New Roman"/>
          <w:b w:val="false"/>
          <w:i w:val="false"/>
          <w:color w:val="000000"/>
          <w:sz w:val="28"/>
        </w:rPr>
        <w:t xml:space="preserve">
      Основной причиной увеличения совокупных расходов Общества послужило увеличение расходов от неоперационной деятельности аэропорта на 892 млн. тенге, где основную долю составляют расходы, связанные с переоценкой основных средств (с соответствующей корректировкой износа - 570 млн. тенге) для подтверждения стоимости имущества аэропорта в соответствии с приказом Комитета государственного имущества и приватизации Министерства финансов Республики Казахстан от 21 января 2003 года N 20 "О реорганизации Республиканского государственного предприятия "Международный аэропорт Астана", а также расходы по курсовой разнице. </w:t>
      </w:r>
      <w:r>
        <w:br/>
      </w:r>
      <w:r>
        <w:rPr>
          <w:rFonts w:ascii="Times New Roman"/>
          <w:b w:val="false"/>
          <w:i w:val="false"/>
          <w:color w:val="000000"/>
          <w:sz w:val="28"/>
        </w:rPr>
        <w:t xml:space="preserve">
      Вследствие вышеуказанного, итоги 2003 года характеризуются положительным финансовым результатом в сумме 720 млн. тенге. </w:t>
      </w:r>
      <w:r>
        <w:br/>
      </w: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Инвестиционная деятельность </w:t>
      </w:r>
      <w:r>
        <w:br/>
      </w:r>
      <w:r>
        <w:rPr>
          <w:rFonts w:ascii="Times New Roman"/>
          <w:b w:val="false"/>
          <w:i w:val="false"/>
          <w:color w:val="000000"/>
          <w:sz w:val="28"/>
        </w:rPr>
        <w:t xml:space="preserve">
      В рамках инвестиционной деятельности аэропорта в 2003 году осуществлялись проекты, финансируемые из республиканского бюджета и собственных средств аэропорта. </w:t>
      </w:r>
      <w:r>
        <w:br/>
      </w:r>
      <w:r>
        <w:rPr>
          <w:rFonts w:ascii="Times New Roman"/>
          <w:b w:val="false"/>
          <w:i w:val="false"/>
          <w:color w:val="000000"/>
          <w:sz w:val="28"/>
        </w:rPr>
        <w:t xml:space="preserve">
      Целями проектов является совершенствование объектов аэропорта города Астана, увеличение его пропускной способности, повышение уровня безопасности обслуживания воздушных судов, пассажиров и обработки багажа на уровне международных стандартов, развитие инфраструктурного комплекса воздушных ворот столицы. </w:t>
      </w:r>
    </w:p>
    <w:bookmarkEnd w:id="15"/>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проектов            | 2002 год   | 2003 год </w:t>
      </w:r>
      <w:r>
        <w:br/>
      </w:r>
      <w:r>
        <w:rPr>
          <w:rFonts w:ascii="Times New Roman"/>
          <w:b w:val="false"/>
          <w:i w:val="false"/>
          <w:color w:val="000000"/>
          <w:sz w:val="28"/>
        </w:rPr>
        <w:t xml:space="preserve">
------------------------------------------------------------------- </w:t>
      </w:r>
      <w:r>
        <w:br/>
      </w:r>
      <w:r>
        <w:rPr>
          <w:rFonts w:ascii="Times New Roman"/>
          <w:b w:val="false"/>
          <w:i w:val="false"/>
          <w:color w:val="000000"/>
          <w:sz w:val="28"/>
        </w:rPr>
        <w:t xml:space="preserve">
Проект "Строительство международного        3141,8      12439,6 </w:t>
      </w:r>
      <w:r>
        <w:br/>
      </w:r>
      <w:r>
        <w:rPr>
          <w:rFonts w:ascii="Times New Roman"/>
          <w:b w:val="false"/>
          <w:i w:val="false"/>
          <w:color w:val="000000"/>
          <w:sz w:val="28"/>
        </w:rPr>
        <w:t xml:space="preserve">
аэропорта в г. Астане" </w:t>
      </w:r>
      <w:r>
        <w:br/>
      </w:r>
      <w:r>
        <w:rPr>
          <w:rFonts w:ascii="Times New Roman"/>
          <w:b w:val="false"/>
          <w:i w:val="false"/>
          <w:color w:val="000000"/>
          <w:sz w:val="28"/>
        </w:rPr>
        <w:t xml:space="preserve">
- средства займа JBIC                       2889,4      10780,0 </w:t>
      </w:r>
      <w:r>
        <w:br/>
      </w:r>
      <w:r>
        <w:rPr>
          <w:rFonts w:ascii="Times New Roman"/>
          <w:b w:val="false"/>
          <w:i w:val="false"/>
          <w:color w:val="000000"/>
          <w:sz w:val="28"/>
        </w:rPr>
        <w:t xml:space="preserve">
- за счет софинансирования из </w:t>
      </w:r>
      <w:r>
        <w:br/>
      </w:r>
      <w:r>
        <w:rPr>
          <w:rFonts w:ascii="Times New Roman"/>
          <w:b w:val="false"/>
          <w:i w:val="false"/>
          <w:color w:val="000000"/>
          <w:sz w:val="28"/>
        </w:rPr>
        <w:t xml:space="preserve">
  республиканского бюджета                   252,4       1659,6 </w:t>
      </w:r>
      <w:r>
        <w:br/>
      </w:r>
      <w:r>
        <w:rPr>
          <w:rFonts w:ascii="Times New Roman"/>
          <w:b w:val="false"/>
          <w:i w:val="false"/>
          <w:color w:val="000000"/>
          <w:sz w:val="28"/>
        </w:rPr>
        <w:t xml:space="preserve">
-------------------------------------------------------------------- </w:t>
      </w:r>
      <w:r>
        <w:br/>
      </w:r>
      <w:r>
        <w:rPr>
          <w:rFonts w:ascii="Times New Roman"/>
          <w:b w:val="false"/>
          <w:i w:val="false"/>
          <w:color w:val="000000"/>
          <w:sz w:val="28"/>
        </w:rPr>
        <w:t xml:space="preserve">
Проект "Реконструкция взлетно-посадочной </w:t>
      </w:r>
      <w:r>
        <w:br/>
      </w:r>
      <w:r>
        <w:rPr>
          <w:rFonts w:ascii="Times New Roman"/>
          <w:b w:val="false"/>
          <w:i w:val="false"/>
          <w:color w:val="000000"/>
          <w:sz w:val="28"/>
        </w:rPr>
        <w:t xml:space="preserve">
полосы международного аэропорта </w:t>
      </w:r>
      <w:r>
        <w:br/>
      </w:r>
      <w:r>
        <w:rPr>
          <w:rFonts w:ascii="Times New Roman"/>
          <w:b w:val="false"/>
          <w:i w:val="false"/>
          <w:color w:val="000000"/>
          <w:sz w:val="28"/>
        </w:rPr>
        <w:t xml:space="preserve">
в г. Астане".                                            1516,6 </w:t>
      </w:r>
      <w:r>
        <w:br/>
      </w:r>
      <w:r>
        <w:rPr>
          <w:rFonts w:ascii="Times New Roman"/>
          <w:b w:val="false"/>
          <w:i w:val="false"/>
          <w:color w:val="000000"/>
          <w:sz w:val="28"/>
        </w:rPr>
        <w:t xml:space="preserve">
-------------------------------------------------------------------- </w:t>
      </w:r>
      <w:r>
        <w:br/>
      </w:r>
      <w:r>
        <w:rPr>
          <w:rFonts w:ascii="Times New Roman"/>
          <w:b w:val="false"/>
          <w:i w:val="false"/>
          <w:color w:val="000000"/>
          <w:sz w:val="28"/>
        </w:rPr>
        <w:t xml:space="preserve">
Проект "Увеличение Уставного капитала </w:t>
      </w:r>
      <w:r>
        <w:br/>
      </w:r>
      <w:r>
        <w:rPr>
          <w:rFonts w:ascii="Times New Roman"/>
          <w:b w:val="false"/>
          <w:i w:val="false"/>
          <w:color w:val="000000"/>
          <w:sz w:val="28"/>
        </w:rPr>
        <w:t xml:space="preserve">
РГП "Международный аэропорт Астана"                       241,6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3141,8      14197,8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Проект "Строительство международного аэропорта в г. Астане" предусмотрен перечнем приоритетных инвестиционных программ и проектов, предлагаемых к финансированию за счет привлечения займов международных финансовых организаций. </w:t>
      </w:r>
      <w:r>
        <w:br/>
      </w:r>
      <w:r>
        <w:rPr>
          <w:rFonts w:ascii="Times New Roman"/>
          <w:b w:val="false"/>
          <w:i w:val="false"/>
          <w:color w:val="000000"/>
          <w:sz w:val="28"/>
        </w:rPr>
        <w:t xml:space="preserve">
      Кредитором проекта выступает Японский Банк Международного Сотрудничества (JBIC). </w:t>
      </w:r>
      <w:r>
        <w:br/>
      </w:r>
      <w:r>
        <w:rPr>
          <w:rFonts w:ascii="Times New Roman"/>
          <w:b w:val="false"/>
          <w:i w:val="false"/>
          <w:color w:val="000000"/>
          <w:sz w:val="28"/>
        </w:rPr>
        <w:t xml:space="preserve">
      Сумма займа определена в размере 22 млрд. 122 млн. японских йен. В соответствии с решением Правительства Республики Казахстан Исполнительным агентством (конечный заемщик) по данному проекту определено ЗАО "Международный аэропорт Астана", а надзорным агентством - Министерство транспорта и коммуникаций Республики Казахстан. </w:t>
      </w:r>
      <w:r>
        <w:br/>
      </w:r>
      <w:r>
        <w:rPr>
          <w:rFonts w:ascii="Times New Roman"/>
          <w:b w:val="false"/>
          <w:i w:val="false"/>
          <w:color w:val="000000"/>
          <w:sz w:val="28"/>
        </w:rPr>
        <w:t xml:space="preserve">
      20% от указанной суммы предоставляются аэропорту в качестве кредита (возмещение налогов, таможенных платежей и прочие затраты), остальные 80% - в качестве субсидии из государственного бюджета (строительство и консалтинг). </w:t>
      </w:r>
      <w:r>
        <w:br/>
      </w:r>
      <w:r>
        <w:rPr>
          <w:rFonts w:ascii="Times New Roman"/>
          <w:b w:val="false"/>
          <w:i w:val="false"/>
          <w:color w:val="000000"/>
          <w:sz w:val="28"/>
        </w:rPr>
        <w:t xml:space="preserve">
      В соответствии с кредитным соглашением между Министерством финансов Республики Казахстан и аэропортом от 15 июня 2001 года N ЯПО-001П средства в сумме 4 424 400 000 японских йен предоставляются сроком до 2028 года с льготным периодом 7 лет по ставке вознаграждения в 2,2 % годовых. </w:t>
      </w:r>
      <w:r>
        <w:br/>
      </w:r>
      <w:r>
        <w:rPr>
          <w:rFonts w:ascii="Times New Roman"/>
          <w:b w:val="false"/>
          <w:i w:val="false"/>
          <w:color w:val="000000"/>
          <w:sz w:val="28"/>
        </w:rPr>
        <w:t xml:space="preserve">
      Генеральным подрядчиком проекта выступает консорциум в составе следующих компаний: Siemens (Германия)\Маrubeni Corp. (Япония)\ John Laing (Великобритания)\Аlаrkо (Турция). </w:t>
      </w:r>
      <w:r>
        <w:br/>
      </w:r>
      <w:r>
        <w:rPr>
          <w:rFonts w:ascii="Times New Roman"/>
          <w:b w:val="false"/>
          <w:i w:val="false"/>
          <w:color w:val="000000"/>
          <w:sz w:val="28"/>
        </w:rPr>
        <w:t xml:space="preserve">
      Период реализации проекта рассчитан на 32 месяца. Проект реконструкции включает строительство пассажирского и грузового терминалов, целый комплекс работ, связанных с интеграцией аэропорта в современный международный узел воздушных сообщений. Производится модернизация устаревшей инфраструктуры, обновление которой не производилось с 1964 года: новые линии тепло-водоснабжения и электроснабжения, оптико-волоконная линия связи, современная котельная, центральный распределительный пункт энергоснабжения, дорога вдоль периметра и его ограждение, топливный трубопровод. </w:t>
      </w:r>
      <w:r>
        <w:br/>
      </w:r>
      <w:r>
        <w:rPr>
          <w:rFonts w:ascii="Times New Roman"/>
          <w:b w:val="false"/>
          <w:i w:val="false"/>
          <w:color w:val="000000"/>
          <w:sz w:val="28"/>
        </w:rPr>
        <w:t xml:space="preserve">
      Особое внимание уделяется развитию грузовых перевозок. В этих целях осуществляется строительство специализированного грузового терминала и грузового перрона. Значительный объем работ включает реконструкцию аэродромной части: строительство магистральной и дополнительных рулежных дорожек, усиление и расширение существующего перрона в три раза. Также будет произведена замена светотехнического, метеорологического и навигационного оборудования, резервного источника электроснабжения. Предусмотрено строительство ряда объектов жизнеобеспечения аэропорта: здание управления воздушного движения, склад и лаборатория ГСМ, котельная, здания аварийно-спасательных бригад и аэродромно-технического сервиса, насосная станция. Предусмотрено приобретение специальной снегоуборочной техники, пожарного оборудования, наземной техники и оборудования ГСМ. Особое внимание уделено оснащению системами авиационной безопасности, таких как, стопроцентная проверка багажа современными типами рентген аппаратов, оборудование системами видео наблюдения, автоматизированными технологическими линиями по обслуживанию пассажиров и грузовой клиентуры, пограничными, таможенными службами и подразделениями аэропорта. </w:t>
      </w:r>
      <w:r>
        <w:br/>
      </w:r>
      <w:r>
        <w:rPr>
          <w:rFonts w:ascii="Times New Roman"/>
          <w:b w:val="false"/>
          <w:i w:val="false"/>
          <w:color w:val="000000"/>
          <w:sz w:val="28"/>
        </w:rPr>
        <w:t xml:space="preserve">
      В настоящий период Генеральным подрядчиком смонтированы каркасы основных зданий, ведутся работы по строительству внешних и внутренних коммуникационных линий, прокладываются инженерные сети внутри зданий. Работы производятся в соответствии с утвержденным графиком. Производится закуп аэродромной техники. К началу зимнего периода запланированы работы по внутренней отделке помещений. </w:t>
      </w:r>
      <w:r>
        <w:br/>
      </w:r>
      <w:r>
        <w:rPr>
          <w:rFonts w:ascii="Times New Roman"/>
          <w:b w:val="false"/>
          <w:i w:val="false"/>
          <w:color w:val="000000"/>
          <w:sz w:val="28"/>
        </w:rPr>
        <w:t xml:space="preserve">
      2) Проект "Реконструкция взлетно-посадочной полосы аэропорта г. Астана". </w:t>
      </w:r>
      <w:r>
        <w:br/>
      </w:r>
      <w:r>
        <w:rPr>
          <w:rFonts w:ascii="Times New Roman"/>
          <w:b w:val="false"/>
          <w:i w:val="false"/>
          <w:color w:val="000000"/>
          <w:sz w:val="28"/>
        </w:rPr>
        <w:t xml:space="preserve">
      Объектом инвестиций, выделяемых в рамках данного проекта, является искусственная взлетно-посадочная полоса (ИВПП) аэропорта г. Астана, введенная в эксплуатацию в 1963 году. </w:t>
      </w:r>
      <w:r>
        <w:br/>
      </w:r>
      <w:r>
        <w:rPr>
          <w:rFonts w:ascii="Times New Roman"/>
          <w:b w:val="false"/>
          <w:i w:val="false"/>
          <w:color w:val="000000"/>
          <w:sz w:val="28"/>
        </w:rPr>
        <w:t xml:space="preserve">
      В результате обследования в 2001-2002 годы выявлены ряд недопустимых дефектов поверхности ИВПП, такие как, неровности, просадки, превышающие нормы и надлежащий поперечный уклон поверхности, не только снижающий комфортность движения для пассажиров, но и негативно сказывающийся на безопасности взлетов и посадок воздушных судов. Кроме того, полоса имела значительные недостатки в системе светотехнического оборудования, которая не соответствует всем требованиям Международной организации гражданской авиации (ИКАО). </w:t>
      </w:r>
      <w:r>
        <w:br/>
      </w:r>
      <w:r>
        <w:rPr>
          <w:rFonts w:ascii="Times New Roman"/>
          <w:b w:val="false"/>
          <w:i w:val="false"/>
          <w:color w:val="000000"/>
          <w:sz w:val="28"/>
        </w:rPr>
        <w:t xml:space="preserve">
      В рамках проекта проведено выравнивание поверхности ИВПП с последующей укладкой двойного слоя усиления (5 и 10 см) из высококачественных асфальтобетонных смесей с добавками полимерных материалов. В результате этих работ индекс прочности искусственного покрытия (PCN) увеличен с 76 до 111, что позволяет ИВПП принимать все типы воздушных судов без ограничений взлетной массы. Проводятся работы по дополнительному оснащению ИВПП светосигнальным оборудованием по метеоминимуму II-категории ИКАО с двух курсов посадки, системой автоматического метеорологического контроля, системой точной посадки воздушных судов PAPI, а также системой орнитологического обеспечения и системой раннего оповещения обледенения полосы. Также завершается строительство основной магистральной и дополнительных рулежных дорожек. </w:t>
      </w:r>
      <w:r>
        <w:br/>
      </w:r>
      <w:r>
        <w:rPr>
          <w:rFonts w:ascii="Times New Roman"/>
          <w:b w:val="false"/>
          <w:i w:val="false"/>
          <w:color w:val="000000"/>
          <w:sz w:val="28"/>
        </w:rPr>
        <w:t xml:space="preserve">
      Реализация данного проекта служит основной частью подготовки к предстоящей сертификации аэродрома по стандартам ИКАО. </w:t>
      </w:r>
      <w:r>
        <w:br/>
      </w:r>
      <w:r>
        <w:rPr>
          <w:rFonts w:ascii="Times New Roman"/>
          <w:b w:val="false"/>
          <w:i w:val="false"/>
          <w:color w:val="000000"/>
          <w:sz w:val="28"/>
        </w:rPr>
        <w:t xml:space="preserve">
      3) Проект "Увеличение уставного капитала РГП "Международный аэропорт Астана". </w:t>
      </w:r>
      <w:r>
        <w:br/>
      </w:r>
      <w:r>
        <w:rPr>
          <w:rFonts w:ascii="Times New Roman"/>
          <w:b w:val="false"/>
          <w:i w:val="false"/>
          <w:color w:val="000000"/>
          <w:sz w:val="28"/>
        </w:rPr>
        <w:t xml:space="preserve">
      Финансирование проекта производится из республиканского бюджета на 2003 год в сумме 241 650 тыс. тенге. В рамках проекта проведены соответствующие мероприятия по обеспечению необходимым оборудованием и специальной техникой для обслуживания иностранных воздушных судов, в частности большегрузных воздушных судов, выполняющих транзитные рейсы. </w:t>
      </w:r>
      <w:r>
        <w:br/>
      </w:r>
      <w:r>
        <w:rPr>
          <w:rFonts w:ascii="Times New Roman"/>
          <w:b w:val="false"/>
          <w:i w:val="false"/>
          <w:color w:val="000000"/>
          <w:sz w:val="28"/>
        </w:rPr>
        <w:t xml:space="preserve">
      4) В рамках модернизации основных фондов произведены ремонт и замена основных средств из собственных средств аэропорта (спецтехника, оборудование, ремонт мест стоянок воздушных судов и т.д), не включенные в вышеуказанные проекты, на сумму 68 млн. тенге.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1.4. План развития на 2004-2006 годы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1.4.1. Цели и задачи </w:t>
      </w:r>
    </w:p>
    <w:bookmarkEnd w:id="17"/>
    <w:p>
      <w:pPr>
        <w:spacing w:after="0"/>
        <w:ind w:left="0"/>
        <w:jc w:val="both"/>
      </w:pPr>
      <w:r>
        <w:rPr>
          <w:rFonts w:ascii="Times New Roman"/>
          <w:b w:val="false"/>
          <w:i w:val="false"/>
          <w:color w:val="000000"/>
          <w:sz w:val="28"/>
        </w:rPr>
        <w:t xml:space="preserve">      Целью аэропорта в прогнозируемом периоде является увеличение доходности аэропорта. </w:t>
      </w:r>
      <w:r>
        <w:br/>
      </w:r>
      <w:r>
        <w:rPr>
          <w:rFonts w:ascii="Times New Roman"/>
          <w:b w:val="false"/>
          <w:i w:val="false"/>
          <w:color w:val="000000"/>
          <w:sz w:val="28"/>
        </w:rPr>
        <w:t xml:space="preserve">
      Основным задачами на планируемый период являются: </w:t>
      </w:r>
      <w:r>
        <w:br/>
      </w:r>
      <w:r>
        <w:rPr>
          <w:rFonts w:ascii="Times New Roman"/>
          <w:b w:val="false"/>
          <w:i w:val="false"/>
          <w:color w:val="000000"/>
          <w:sz w:val="28"/>
        </w:rPr>
        <w:t xml:space="preserve">
      повышение уровня обеспечения авиационной безопасности; </w:t>
      </w:r>
      <w:r>
        <w:br/>
      </w:r>
      <w:r>
        <w:rPr>
          <w:rFonts w:ascii="Times New Roman"/>
          <w:b w:val="false"/>
          <w:i w:val="false"/>
          <w:color w:val="000000"/>
          <w:sz w:val="28"/>
        </w:rPr>
        <w:t xml:space="preserve">
      использование транзитного потенциала; </w:t>
      </w:r>
      <w:r>
        <w:br/>
      </w:r>
      <w:r>
        <w:rPr>
          <w:rFonts w:ascii="Times New Roman"/>
          <w:b w:val="false"/>
          <w:i w:val="false"/>
          <w:color w:val="000000"/>
          <w:sz w:val="28"/>
        </w:rPr>
        <w:t xml:space="preserve">
      создание инфраструктуры аэропорта и повышение технической оснащенности аэропорта в соответствии с требованиями международных стандартов; </w:t>
      </w:r>
      <w:r>
        <w:br/>
      </w:r>
      <w:r>
        <w:rPr>
          <w:rFonts w:ascii="Times New Roman"/>
          <w:b w:val="false"/>
          <w:i w:val="false"/>
          <w:color w:val="000000"/>
          <w:sz w:val="28"/>
        </w:rPr>
        <w:t xml:space="preserve">
      достижение высоких стандартов качества в обслуживании воздушных судов и пассажиров.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1.4.2. Развитие транзитного потенциала аэропорта г. Астана </w:t>
      </w:r>
      <w:r>
        <w:br/>
      </w:r>
      <w:r>
        <w:rPr>
          <w:rFonts w:ascii="Times New Roman"/>
          <w:b w:val="false"/>
          <w:i w:val="false"/>
          <w:color w:val="000000"/>
          <w:sz w:val="28"/>
        </w:rPr>
        <w:t>
 </w:t>
      </w:r>
      <w:r>
        <w:br/>
      </w:r>
      <w:r>
        <w:rPr>
          <w:rFonts w:ascii="Times New Roman"/>
          <w:b w:val="false"/>
          <w:i w:val="false"/>
          <w:color w:val="000000"/>
          <w:sz w:val="28"/>
        </w:rPr>
        <w:t xml:space="preserve">
            Основной задачей аэропорта на планируемый период является обеспечение максимального использования новых мощностей столичного аэропорта, достигаемых в рамках проекта "Реконструкция Международного аэропорта г. Астана", предусмотренным перечнем приоритетных инвестиционных проектов Республики Казахстан. Полное введение в эксплуатацию новых объектов аэропорта в 2005 году увеличит его пропускную способность в два раза, что требует соответствующего увеличения объема авиаперевозок. Технико-экономическим обоснованием проекта "Реконструкция Международного аэропорта г. Астана", разработанным по заказу Правительства Республики Казахстан в 1997 году консорциумом CH2MHILL/KKAA/PCI, основным фактором обеспечения полной загрузки аэропорта определен демографический рост в регионе. </w:t>
      </w:r>
      <w:r>
        <w:br/>
      </w:r>
      <w:r>
        <w:rPr>
          <w:rFonts w:ascii="Times New Roman"/>
          <w:b w:val="false"/>
          <w:i w:val="false"/>
          <w:color w:val="000000"/>
          <w:sz w:val="28"/>
        </w:rPr>
        <w:t xml:space="preserve">
      Текущий объем авиаперевозок через аэропорт обеспечивает 50%-ную загруженность его мощностей. Учитывая, что фактический уровень роста населения в регионе снижен от прогнозируемого в ТЭО уровня почти вдвое, потенциальным источником загрузки аэропорта являются транзитные рейсы по перевозке груза, выполняемые иностранными авиакомпаниями между Европой и Юго-Восточной Азией. </w:t>
      </w:r>
      <w:r>
        <w:br/>
      </w:r>
      <w:r>
        <w:rPr>
          <w:rFonts w:ascii="Times New Roman"/>
          <w:b w:val="false"/>
          <w:i w:val="false"/>
          <w:color w:val="000000"/>
          <w:sz w:val="28"/>
        </w:rPr>
        <w:t xml:space="preserve">
      В привлечении транзитного потенциала конкурирующую позицию занимают аэропорты всех соседних государств. Основными критериями в выборе пункта технической посадки для авиакомпаний, выполняющих данные рейсы, являются: </w:t>
      </w:r>
      <w:r>
        <w:br/>
      </w:r>
      <w:r>
        <w:rPr>
          <w:rFonts w:ascii="Times New Roman"/>
          <w:b w:val="false"/>
          <w:i w:val="false"/>
          <w:color w:val="000000"/>
          <w:sz w:val="28"/>
        </w:rPr>
        <w:t xml:space="preserve">
      уровень обеспечения авиационной безопасности; </w:t>
      </w:r>
      <w:r>
        <w:br/>
      </w:r>
      <w:r>
        <w:rPr>
          <w:rFonts w:ascii="Times New Roman"/>
          <w:b w:val="false"/>
          <w:i w:val="false"/>
          <w:color w:val="000000"/>
          <w:sz w:val="28"/>
        </w:rPr>
        <w:t xml:space="preserve">
      техническое оснащение аэропорта; </w:t>
      </w:r>
      <w:r>
        <w:br/>
      </w:r>
      <w:r>
        <w:rPr>
          <w:rFonts w:ascii="Times New Roman"/>
          <w:b w:val="false"/>
          <w:i w:val="false"/>
          <w:color w:val="000000"/>
          <w:sz w:val="28"/>
        </w:rPr>
        <w:t xml:space="preserve">
      стоимость обслуживания, включающая аэропортовые и аэронавигационные сборы и стоимость авиационного топлива. </w:t>
      </w:r>
      <w:r>
        <w:br/>
      </w:r>
      <w:r>
        <w:rPr>
          <w:rFonts w:ascii="Times New Roman"/>
          <w:b w:val="false"/>
          <w:i w:val="false"/>
          <w:color w:val="000000"/>
          <w:sz w:val="28"/>
        </w:rPr>
        <w:t xml:space="preserve">
      Первые два критерия предусмотрены основной целью реализуемого проекта реконструкции аэропорта. Как показывает сравнительный анализ цен ряда конкурирующих аэропортов в привлечении транзитных рейсов, в отношении транзитных рейсов необходима система скидок и льгот на стоимость аэропортового обслуживания. К примеру, аэропортом Ташкента предлагается обслуживание транзитных рейсов со стоимостью 3 000 долларов США за один рейс, в то время как в аэропорту г. Астана по действующим ставкам сборов и тарифов - около 8000 долларов США.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Сравнительный анализ тарифов на наземное обслуживание </w:t>
      </w:r>
      <w:r>
        <w:br/>
      </w:r>
      <w:r>
        <w:rPr>
          <w:rFonts w:ascii="Times New Roman"/>
          <w:b w:val="false"/>
          <w:i w:val="false"/>
          <w:color w:val="000000"/>
          <w:sz w:val="28"/>
        </w:rPr>
        <w:t>
</w:t>
      </w:r>
      <w:r>
        <w:rPr>
          <w:rFonts w:ascii="Times New Roman"/>
          <w:b/>
          <w:i w:val="false"/>
          <w:color w:val="000000"/>
          <w:sz w:val="28"/>
        </w:rPr>
        <w:t xml:space="preserve">       международных рейсов в аэропортах Республики Казахстан </w:t>
      </w:r>
      <w:r>
        <w:br/>
      </w:r>
      <w:r>
        <w:rPr>
          <w:rFonts w:ascii="Times New Roman"/>
          <w:b w:val="false"/>
          <w:i w:val="false"/>
          <w:color w:val="000000"/>
          <w:sz w:val="28"/>
        </w:rPr>
        <w:t>
</w:t>
      </w:r>
      <w:r>
        <w:rPr>
          <w:rFonts w:ascii="Times New Roman"/>
          <w:b/>
          <w:i w:val="false"/>
          <w:color w:val="000000"/>
          <w:sz w:val="28"/>
        </w:rPr>
        <w:t xml:space="preserve">                        и соседних республик </w:t>
      </w:r>
    </w:p>
    <w:bookmarkEnd w:id="19"/>
    <w:p>
      <w:pPr>
        <w:spacing w:after="0"/>
        <w:ind w:left="0"/>
        <w:jc w:val="both"/>
      </w:pPr>
      <w:r>
        <w:rPr>
          <w:rFonts w:ascii="Times New Roman"/>
          <w:b w:val="false"/>
          <w:i w:val="false"/>
          <w:color w:val="000000"/>
          <w:sz w:val="28"/>
        </w:rPr>
        <w:t xml:space="preserve">                                                (в тенге без НДС)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|Взлет-посадка, |Обеспечение  |Обеспеч. | 1 тонна </w:t>
      </w:r>
      <w:r>
        <w:br/>
      </w:r>
      <w:r>
        <w:rPr>
          <w:rFonts w:ascii="Times New Roman"/>
          <w:b w:val="false"/>
          <w:i w:val="false"/>
          <w:color w:val="000000"/>
          <w:sz w:val="28"/>
        </w:rPr>
        <w:t xml:space="preserve">
               |1 тонна МВМ ВС |авиационной  |АвиаГСМ, | авиаГСМ </w:t>
      </w:r>
      <w:r>
        <w:br/>
      </w:r>
      <w:r>
        <w:rPr>
          <w:rFonts w:ascii="Times New Roman"/>
          <w:b w:val="false"/>
          <w:i w:val="false"/>
          <w:color w:val="000000"/>
          <w:sz w:val="28"/>
        </w:rPr>
        <w:t xml:space="preserve">
               |               |безопасности,|за 1 т.  | </w:t>
      </w:r>
      <w:r>
        <w:br/>
      </w:r>
      <w:r>
        <w:rPr>
          <w:rFonts w:ascii="Times New Roman"/>
          <w:b w:val="false"/>
          <w:i w:val="false"/>
          <w:color w:val="000000"/>
          <w:sz w:val="28"/>
        </w:rPr>
        <w:t xml:space="preserve">
               |               |за 1 т. МВМ  |авиаГСМ  | </w:t>
      </w:r>
      <w:r>
        <w:br/>
      </w:r>
      <w:r>
        <w:rPr>
          <w:rFonts w:ascii="Times New Roman"/>
          <w:b w:val="false"/>
          <w:i w:val="false"/>
          <w:color w:val="000000"/>
          <w:sz w:val="28"/>
        </w:rPr>
        <w:t xml:space="preserve">
------------------------------------------------------------------- </w:t>
      </w:r>
      <w:r>
        <w:br/>
      </w:r>
      <w:r>
        <w:rPr>
          <w:rFonts w:ascii="Times New Roman"/>
          <w:b w:val="false"/>
          <w:i w:val="false"/>
          <w:color w:val="000000"/>
          <w:sz w:val="28"/>
        </w:rPr>
        <w:t xml:space="preserve">
Астана              1441            362         5882      42340 </w:t>
      </w:r>
      <w:r>
        <w:br/>
      </w:r>
      <w:r>
        <w:rPr>
          <w:rFonts w:ascii="Times New Roman"/>
          <w:b w:val="false"/>
          <w:i w:val="false"/>
          <w:color w:val="000000"/>
          <w:sz w:val="28"/>
        </w:rPr>
        <w:t xml:space="preserve">
Алматы              1145            172         6562        - </w:t>
      </w:r>
      <w:r>
        <w:br/>
      </w:r>
      <w:r>
        <w:rPr>
          <w:rFonts w:ascii="Times New Roman"/>
          <w:b w:val="false"/>
          <w:i w:val="false"/>
          <w:color w:val="000000"/>
          <w:sz w:val="28"/>
        </w:rPr>
        <w:t xml:space="preserve">
Атырау              2185            327         5769        - </w:t>
      </w:r>
      <w:r>
        <w:br/>
      </w:r>
      <w:r>
        <w:rPr>
          <w:rFonts w:ascii="Times New Roman"/>
          <w:b w:val="false"/>
          <w:i w:val="false"/>
          <w:color w:val="000000"/>
          <w:sz w:val="28"/>
        </w:rPr>
        <w:t xml:space="preserve">
Шымкент             1065            160         6846        - </w:t>
      </w:r>
      <w:r>
        <w:br/>
      </w:r>
      <w:r>
        <w:rPr>
          <w:rFonts w:ascii="Times New Roman"/>
          <w:b w:val="false"/>
          <w:i w:val="false"/>
          <w:color w:val="000000"/>
          <w:sz w:val="28"/>
        </w:rPr>
        <w:t xml:space="preserve">
Баку                1183           1217           -       39556 </w:t>
      </w:r>
      <w:r>
        <w:br/>
      </w:r>
      <w:r>
        <w:rPr>
          <w:rFonts w:ascii="Times New Roman"/>
          <w:b w:val="false"/>
          <w:i w:val="false"/>
          <w:color w:val="000000"/>
          <w:sz w:val="28"/>
        </w:rPr>
        <w:t xml:space="preserve">
Нижне-Вартовск      1318            228         2365      30375 </w:t>
      </w:r>
      <w:r>
        <w:br/>
      </w:r>
      <w:r>
        <w:rPr>
          <w:rFonts w:ascii="Times New Roman"/>
          <w:b w:val="false"/>
          <w:i w:val="false"/>
          <w:color w:val="000000"/>
          <w:sz w:val="28"/>
        </w:rPr>
        <w:t xml:space="preserve">
Толмачево           1384            213         1369      45642 </w:t>
      </w:r>
      <w:r>
        <w:br/>
      </w:r>
      <w:r>
        <w:rPr>
          <w:rFonts w:ascii="Times New Roman"/>
          <w:b w:val="false"/>
          <w:i w:val="false"/>
          <w:color w:val="000000"/>
          <w:sz w:val="28"/>
        </w:rPr>
        <w:t xml:space="preserve">
Иркутск              559            194           -         - </w:t>
      </w:r>
      <w:r>
        <w:br/>
      </w:r>
      <w:r>
        <w:rPr>
          <w:rFonts w:ascii="Times New Roman"/>
          <w:b w:val="false"/>
          <w:i w:val="false"/>
          <w:color w:val="000000"/>
          <w:sz w:val="28"/>
        </w:rPr>
        <w:t xml:space="preserve">
Ульяновск            374             41         6464        - </w:t>
      </w:r>
      <w:r>
        <w:br/>
      </w:r>
      <w:r>
        <w:rPr>
          <w:rFonts w:ascii="Times New Roman"/>
          <w:b w:val="false"/>
          <w:i w:val="false"/>
          <w:color w:val="000000"/>
          <w:sz w:val="28"/>
        </w:rPr>
        <w:t xml:space="preserve">
Уфа                 1384            208         2586      37274 </w:t>
      </w:r>
      <w:r>
        <w:br/>
      </w:r>
      <w:r>
        <w:rPr>
          <w:rFonts w:ascii="Times New Roman"/>
          <w:b w:val="false"/>
          <w:i w:val="false"/>
          <w:color w:val="000000"/>
          <w:sz w:val="28"/>
        </w:rPr>
        <w:t xml:space="preserve">
-------------------------------------------------------------------- </w:t>
      </w:r>
      <w:r>
        <w:br/>
      </w:r>
      <w:r>
        <w:rPr>
          <w:rFonts w:ascii="Times New Roman"/>
          <w:b w:val="false"/>
          <w:i w:val="false"/>
          <w:color w:val="000000"/>
          <w:sz w:val="28"/>
        </w:rPr>
        <w:t>
      Аэропортовые сборы и тарифы за наземное обслуживание в аэропорту города Астана установлены приказом Департамента Агентства Республики Казахстан по регулированию естественных монополий и защите конкуренции по городу Астана от 14 марта 2003 года N 35-ОД. Согласно </w:t>
      </w:r>
      <w:r>
        <w:rPr>
          <w:rFonts w:ascii="Times New Roman"/>
          <w:b w:val="false"/>
          <w:i w:val="false"/>
          <w:color w:val="000000"/>
          <w:sz w:val="28"/>
        </w:rPr>
        <w:t xml:space="preserve">Закону </w:t>
      </w:r>
      <w:r>
        <w:rPr>
          <w:rFonts w:ascii="Times New Roman"/>
          <w:b w:val="false"/>
          <w:i w:val="false"/>
          <w:color w:val="000000"/>
          <w:sz w:val="28"/>
        </w:rPr>
        <w:t xml:space="preserve"> Республики Казахстан от 9 июля 1998 года "О естественных монополиях" субъектом естественной монополии возможно снижение тарифов (цен, ставок сборов) за предоставляемые услуги в порядке, утвержденном уполномоченным органом. </w:t>
      </w:r>
      <w:r>
        <w:br/>
      </w:r>
      <w:r>
        <w:rPr>
          <w:rFonts w:ascii="Times New Roman"/>
          <w:b w:val="false"/>
          <w:i w:val="false"/>
          <w:color w:val="000000"/>
          <w:sz w:val="28"/>
        </w:rPr>
        <w:t xml:space="preserve">
      Одним из факторов, влияющих на привлечение транзитных рейсов, является также рассмотрение возможности производства в Казахстане авиационного топлива по цене, конкурирующей с топливом соседних государств (в пределах 250 долларов США) и возможность прямой поставки с заводов. Цена топлива в настоящее время выступает одним из препятствующих факторов в привлечении транзитных иностранных авиакомпаний. </w:t>
      </w:r>
      <w:r>
        <w:br/>
      </w:r>
      <w:r>
        <w:rPr>
          <w:rFonts w:ascii="Times New Roman"/>
          <w:b w:val="false"/>
          <w:i w:val="false"/>
          <w:color w:val="000000"/>
          <w:sz w:val="28"/>
        </w:rPr>
        <w:t xml:space="preserve">
      Для эффективной реализации цели привлечения иностранных авиакомпаний требуются совместные и скоординированные действия ЗАО "Международный аэропорт Астана" и соответствующих государственных органов, предусмотренных программой транзитного потенциала аэропорта г. Астана на 2004-2006 годы, разработанной совместно с Комитетом гражданской авиации Министерства транспорта и коммуникаций Республики Казахстан. План мероприятий по реализации указанной программы прилагается (Приложение 6).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1.4.3. Динамика производственно-финансового развития </w:t>
      </w:r>
    </w:p>
    <w:bookmarkEnd w:id="20"/>
    <w:p>
      <w:pPr>
        <w:spacing w:after="0"/>
        <w:ind w:left="0"/>
        <w:jc w:val="both"/>
      </w:pPr>
      <w:r>
        <w:rPr>
          <w:rFonts w:ascii="Times New Roman"/>
          <w:b w:val="false"/>
          <w:i w:val="false"/>
          <w:color w:val="000000"/>
          <w:sz w:val="28"/>
        </w:rPr>
        <w:t xml:space="preserve">      Планируемые показатели авиаперевозок через аэропорт г. Астана основаны на последних прогнозах в отношении всемирной авиации и с учетом реализации программы транзитного потенциала аэропорта г. Астана на 2004-2006 годы Комитета гражданской авиации Министерства транспорта и коммуникаций Республики Казахстан. </w:t>
      </w:r>
      <w:r>
        <w:br/>
      </w:r>
      <w:r>
        <w:rPr>
          <w:rFonts w:ascii="Times New Roman"/>
          <w:b w:val="false"/>
          <w:i w:val="false"/>
          <w:color w:val="000000"/>
          <w:sz w:val="28"/>
        </w:rPr>
        <w:t xml:space="preserve">
      По прогнозам ИКАО, среднегодовой темп роста регулярных пассажирских перевозок в мире с 1999 года по 2005 год возрастет на 5,3 %, а между Европой и странами АТР этот рост будет составлять в среднем 7,5 % в год (рис.1.). </w:t>
      </w:r>
    </w:p>
    <w:p>
      <w:pPr>
        <w:spacing w:after="0"/>
        <w:ind w:left="0"/>
        <w:jc w:val="both"/>
      </w:pPr>
      <w:r>
        <w:rPr>
          <w:rFonts w:ascii="Times New Roman"/>
          <w:b w:val="false"/>
          <w:i w:val="false"/>
          <w:color w:val="000000"/>
          <w:sz w:val="28"/>
        </w:rPr>
        <w:t xml:space="preserve">                                                       Рис.1 </w:t>
      </w:r>
    </w:p>
    <w:p>
      <w:pPr>
        <w:spacing w:after="0"/>
        <w:ind w:left="0"/>
        <w:jc w:val="both"/>
      </w:pPr>
      <w:r>
        <w:rPr>
          <w:rFonts w:ascii="Times New Roman"/>
          <w:b/>
          <w:i w:val="false"/>
          <w:color w:val="000000"/>
          <w:sz w:val="28"/>
        </w:rPr>
        <w:t xml:space="preserve">                    Среднегодовой темп роста международных </w:t>
      </w:r>
      <w:r>
        <w:br/>
      </w:r>
      <w:r>
        <w:rPr>
          <w:rFonts w:ascii="Times New Roman"/>
          <w:b w:val="false"/>
          <w:i w:val="false"/>
          <w:color w:val="000000"/>
          <w:sz w:val="28"/>
        </w:rPr>
        <w:t>
</w:t>
      </w:r>
      <w:r>
        <w:rPr>
          <w:rFonts w:ascii="Times New Roman"/>
          <w:b/>
          <w:i w:val="false"/>
          <w:color w:val="000000"/>
          <w:sz w:val="28"/>
        </w:rPr>
        <w:t xml:space="preserve">      регулярных пассажирских перевозок на 1995-2005 годы, (%)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Это самый высокий процент роста пассажирских перевозок в мире, что объясняется высоким темпом развития экономики стран Дальнего Востока и Юго-Восточной Азии, их инвестиционной привлекательностью, а также ростом интереса Европы к Азии. </w:t>
      </w:r>
      <w:r>
        <w:br/>
      </w:r>
      <w:r>
        <w:rPr>
          <w:rFonts w:ascii="Times New Roman"/>
          <w:b w:val="false"/>
          <w:i w:val="false"/>
          <w:color w:val="000000"/>
          <w:sz w:val="28"/>
        </w:rPr>
        <w:t xml:space="preserve">
      По прогнозам всемирного трафика аэропортов за период 1999-2020 годы, опубликованного Международным Советом Аэропортов ACI (рис.2.), ожидается ежегодное увеличение аэропортового трафика по основным показателям: количество обслуженных рейсов, количество обслуженных пассажиров и количество обработанного груза. </w:t>
      </w:r>
    </w:p>
    <w:p>
      <w:pPr>
        <w:spacing w:after="0"/>
        <w:ind w:left="0"/>
        <w:jc w:val="both"/>
      </w:pPr>
      <w:r>
        <w:rPr>
          <w:rFonts w:ascii="Times New Roman"/>
          <w:b w:val="false"/>
          <w:i w:val="false"/>
          <w:color w:val="000000"/>
          <w:sz w:val="28"/>
        </w:rPr>
        <w:t xml:space="preserve">                                                       Рис.2 </w:t>
      </w:r>
    </w:p>
    <w:p>
      <w:pPr>
        <w:spacing w:after="0"/>
        <w:ind w:left="0"/>
        <w:jc w:val="both"/>
      </w:pPr>
      <w:r>
        <w:rPr>
          <w:rFonts w:ascii="Times New Roman"/>
          <w:b/>
          <w:i w:val="false"/>
          <w:color w:val="000000"/>
          <w:sz w:val="28"/>
        </w:rPr>
        <w:t xml:space="preserve">              Прогноз аэропортового трафика, % (1999-2020 г.г.) </w:t>
      </w:r>
    </w:p>
    <w:p>
      <w:pPr>
        <w:spacing w:after="0"/>
        <w:ind w:left="0"/>
        <w:jc w:val="both"/>
      </w:pP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Представленный график характеризует высокий прогнозируемый рост грузоперевозок, при этом основная часть этих перевозок производится по маршруту Европа-Азия. </w:t>
      </w:r>
      <w:r>
        <w:br/>
      </w:r>
      <w:r>
        <w:rPr>
          <w:rFonts w:ascii="Times New Roman"/>
          <w:b w:val="false"/>
          <w:i w:val="false"/>
          <w:color w:val="000000"/>
          <w:sz w:val="28"/>
        </w:rPr>
        <w:t xml:space="preserve">
      На основании этих прогнозов возникает большая вероятность использования аэропорта г. Астаны в качестве транзитного, при условии создания режима благоприятствования воздушным судам иностранных компаний, совершающим техническую посадку.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авиаперевозок через аэропорт г. Астана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показателей| 2003 год | 2004 год | 2005 год | 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1. Обслуживание рейсов     11574      12764       14034     15344 </w:t>
      </w:r>
      <w:r>
        <w:br/>
      </w:r>
      <w:r>
        <w:rPr>
          <w:rFonts w:ascii="Times New Roman"/>
          <w:b w:val="false"/>
          <w:i w:val="false"/>
          <w:color w:val="000000"/>
          <w:sz w:val="28"/>
        </w:rPr>
        <w:t xml:space="preserve">
     в % </w:t>
      </w:r>
      <w:r>
        <w:br/>
      </w:r>
      <w:r>
        <w:rPr>
          <w:rFonts w:ascii="Times New Roman"/>
          <w:b w:val="false"/>
          <w:i w:val="false"/>
          <w:color w:val="000000"/>
          <w:sz w:val="28"/>
        </w:rPr>
        <w:t xml:space="preserve">
     к предыдущему году  115        110,3       110,5      109,3 </w:t>
      </w:r>
      <w:r>
        <w:br/>
      </w:r>
      <w:r>
        <w:rPr>
          <w:rFonts w:ascii="Times New Roman"/>
          <w:b w:val="false"/>
          <w:i w:val="false"/>
          <w:color w:val="000000"/>
          <w:sz w:val="28"/>
        </w:rPr>
        <w:t xml:space="preserve">
2. Обслуживание </w:t>
      </w:r>
      <w:r>
        <w:br/>
      </w:r>
      <w:r>
        <w:rPr>
          <w:rFonts w:ascii="Times New Roman"/>
          <w:b w:val="false"/>
          <w:i w:val="false"/>
          <w:color w:val="000000"/>
          <w:sz w:val="28"/>
        </w:rPr>
        <w:t xml:space="preserve">
   пассажиров              383547     436445     480090     518497 </w:t>
      </w:r>
      <w:r>
        <w:br/>
      </w:r>
      <w:r>
        <w:rPr>
          <w:rFonts w:ascii="Times New Roman"/>
          <w:b w:val="false"/>
          <w:i w:val="false"/>
          <w:color w:val="000000"/>
          <w:sz w:val="28"/>
        </w:rPr>
        <w:t xml:space="preserve">
     в % </w:t>
      </w:r>
      <w:r>
        <w:br/>
      </w:r>
      <w:r>
        <w:rPr>
          <w:rFonts w:ascii="Times New Roman"/>
          <w:b w:val="false"/>
          <w:i w:val="false"/>
          <w:color w:val="000000"/>
          <w:sz w:val="28"/>
        </w:rPr>
        <w:t xml:space="preserve">
     к предыдущему году  123        113,8       110,0      108,0 </w:t>
      </w:r>
      <w:r>
        <w:br/>
      </w:r>
      <w:r>
        <w:rPr>
          <w:rFonts w:ascii="Times New Roman"/>
          <w:b w:val="false"/>
          <w:i w:val="false"/>
          <w:color w:val="000000"/>
          <w:sz w:val="28"/>
        </w:rPr>
        <w:t xml:space="preserve">
-------------------------------------------------------------------- </w:t>
      </w:r>
    </w:p>
    <w:bookmarkEnd w:id="21"/>
    <w:p>
      <w:pPr>
        <w:spacing w:after="0"/>
        <w:ind w:left="0"/>
        <w:jc w:val="both"/>
      </w:pPr>
      <w:r>
        <w:rPr>
          <w:rFonts w:ascii="Times New Roman"/>
          <w:b w:val="false"/>
          <w:i w:val="false"/>
          <w:color w:val="000000"/>
          <w:sz w:val="28"/>
        </w:rPr>
        <w:t xml:space="preserve">      В 2004 году планируется обеспечить обслуживание 12764 рейсов и 436445 пассажиров, что составит рост 110,3% и 113,8% к 2003 году соответственно, согласно указанным выше факторам прогноза. </w:t>
      </w:r>
      <w:r>
        <w:br/>
      </w:r>
      <w:r>
        <w:rPr>
          <w:rFonts w:ascii="Times New Roman"/>
          <w:b w:val="false"/>
          <w:i w:val="false"/>
          <w:color w:val="000000"/>
          <w:sz w:val="28"/>
        </w:rPr>
        <w:t xml:space="preserve">
      В 2005 году прогнозируемый уровень роста производственных показателей составит 110,5% по обслуживанию рейсов и 110% по обслуживанию пассажиров. Достижение прогнозируемого роста обслуживаемых рейсов предполагается с учетом реализации плана использования воздушного транзитного потенциала и привлечения грузовых рейсов на техническую посадку в аэропорт г. Астаны. </w:t>
      </w:r>
      <w:r>
        <w:br/>
      </w:r>
      <w:r>
        <w:rPr>
          <w:rFonts w:ascii="Times New Roman"/>
          <w:b w:val="false"/>
          <w:i w:val="false"/>
          <w:color w:val="000000"/>
          <w:sz w:val="28"/>
        </w:rPr>
        <w:t xml:space="preserve">
      В 2006 году и далее, соответственно указанным выше факторам прогноза, ежегодный уровень роста обслуживаемых рейсов и пассажиров составит 9%.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2003 год | 2004 год | 2005 год  | 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всего            3754       3743        3763       3767 </w:t>
      </w:r>
      <w:r>
        <w:br/>
      </w:r>
      <w:r>
        <w:rPr>
          <w:rFonts w:ascii="Times New Roman"/>
          <w:b w:val="false"/>
          <w:i w:val="false"/>
          <w:color w:val="000000"/>
          <w:sz w:val="28"/>
        </w:rPr>
        <w:t xml:space="preserve">
   в % </w:t>
      </w:r>
      <w:r>
        <w:br/>
      </w:r>
      <w:r>
        <w:rPr>
          <w:rFonts w:ascii="Times New Roman"/>
          <w:b w:val="false"/>
          <w:i w:val="false"/>
          <w:color w:val="000000"/>
          <w:sz w:val="28"/>
        </w:rPr>
        <w:t xml:space="preserve">
   к предыдущему году  262       100         101        100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1825       2441        2843       3067 </w:t>
      </w:r>
      <w:r>
        <w:br/>
      </w:r>
      <w:r>
        <w:rPr>
          <w:rFonts w:ascii="Times New Roman"/>
          <w:b w:val="false"/>
          <w:i w:val="false"/>
          <w:color w:val="000000"/>
          <w:sz w:val="28"/>
        </w:rPr>
        <w:t xml:space="preserve">
   в % к предыдущему </w:t>
      </w:r>
      <w:r>
        <w:br/>
      </w:r>
      <w:r>
        <w:rPr>
          <w:rFonts w:ascii="Times New Roman"/>
          <w:b w:val="false"/>
          <w:i w:val="false"/>
          <w:color w:val="000000"/>
          <w:sz w:val="28"/>
        </w:rPr>
        <w:t xml:space="preserve">
   году                131       134         117         108 </w:t>
      </w:r>
      <w:r>
        <w:br/>
      </w:r>
      <w:r>
        <w:rPr>
          <w:rFonts w:ascii="Times New Roman"/>
          <w:b w:val="false"/>
          <w:i w:val="false"/>
          <w:color w:val="000000"/>
          <w:sz w:val="28"/>
        </w:rPr>
        <w:t xml:space="preserve">
от неоперационной </w:t>
      </w:r>
      <w:r>
        <w:br/>
      </w:r>
      <w:r>
        <w:rPr>
          <w:rFonts w:ascii="Times New Roman"/>
          <w:b w:val="false"/>
          <w:i w:val="false"/>
          <w:color w:val="000000"/>
          <w:sz w:val="28"/>
        </w:rPr>
        <w:t xml:space="preserve">
деятельности             1929       1302         920        700 </w:t>
      </w:r>
      <w:r>
        <w:br/>
      </w:r>
      <w:r>
        <w:rPr>
          <w:rFonts w:ascii="Times New Roman"/>
          <w:b w:val="false"/>
          <w:i w:val="false"/>
          <w:color w:val="000000"/>
          <w:sz w:val="28"/>
        </w:rPr>
        <w:t>
 </w:t>
      </w:r>
      <w:r>
        <w:br/>
      </w:r>
      <w:r>
        <w:rPr>
          <w:rFonts w:ascii="Times New Roman"/>
          <w:b w:val="false"/>
          <w:i w:val="false"/>
          <w:color w:val="000000"/>
          <w:sz w:val="28"/>
        </w:rPr>
        <w:t xml:space="preserve">
Расходы, всего           3034       3357        3761       3766 </w:t>
      </w:r>
      <w:r>
        <w:br/>
      </w:r>
      <w:r>
        <w:rPr>
          <w:rFonts w:ascii="Times New Roman"/>
          <w:b w:val="false"/>
          <w:i w:val="false"/>
          <w:color w:val="000000"/>
          <w:sz w:val="28"/>
        </w:rPr>
        <w:t xml:space="preserve">
   в % к предыдущему </w:t>
      </w:r>
      <w:r>
        <w:br/>
      </w:r>
      <w:r>
        <w:rPr>
          <w:rFonts w:ascii="Times New Roman"/>
          <w:b w:val="false"/>
          <w:i w:val="false"/>
          <w:color w:val="000000"/>
          <w:sz w:val="28"/>
        </w:rPr>
        <w:t xml:space="preserve">
   году                177       111         112         100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2034       2252        2841       3066 </w:t>
      </w:r>
      <w:r>
        <w:br/>
      </w:r>
      <w:r>
        <w:rPr>
          <w:rFonts w:ascii="Times New Roman"/>
          <w:b w:val="false"/>
          <w:i w:val="false"/>
          <w:color w:val="000000"/>
          <w:sz w:val="28"/>
        </w:rPr>
        <w:t xml:space="preserve">
от неоперационной </w:t>
      </w:r>
      <w:r>
        <w:br/>
      </w:r>
      <w:r>
        <w:rPr>
          <w:rFonts w:ascii="Times New Roman"/>
          <w:b w:val="false"/>
          <w:i w:val="false"/>
          <w:color w:val="000000"/>
          <w:sz w:val="28"/>
        </w:rPr>
        <w:t xml:space="preserve">
деятельности             1001       1105         920        700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Ожидаемый объем доходов в 2004 году составит 3 743 млн. тенге. Аналогично тенденции производственных показателей (10%-ный рост к предыдущему периоду), рост доходов от реализации услуг (операционная деятельность) ожидается на уровне 134%. </w:t>
      </w:r>
      <w:r>
        <w:br/>
      </w:r>
      <w:r>
        <w:rPr>
          <w:rFonts w:ascii="Times New Roman"/>
          <w:b w:val="false"/>
          <w:i w:val="false"/>
          <w:color w:val="000000"/>
          <w:sz w:val="28"/>
        </w:rPr>
        <w:t xml:space="preserve">
      Доля доходов от авиационных услуг по обслуживанию воздушных судов и пассажиров в общем объеме доходов от операционной деятельности составит 92% (1 504 млн. тенге) с уровнем роста в 21% (на 1 246 млн. тенге) к 2003 году. </w:t>
      </w:r>
      <w:r>
        <w:br/>
      </w:r>
      <w:r>
        <w:rPr>
          <w:rFonts w:ascii="Times New Roman"/>
          <w:b w:val="false"/>
          <w:i w:val="false"/>
          <w:color w:val="000000"/>
          <w:sz w:val="28"/>
        </w:rPr>
        <w:t xml:space="preserve">
      В 2005 году прогнозируется увеличение доходов от реализации услуг на 402 млн. тенге или на 31% и в 2006 году на 8%, соответственно тенденции роста производства. </w:t>
      </w:r>
      <w:r>
        <w:br/>
      </w:r>
      <w:r>
        <w:rPr>
          <w:rFonts w:ascii="Times New Roman"/>
          <w:b w:val="false"/>
          <w:i w:val="false"/>
          <w:color w:val="000000"/>
          <w:sz w:val="28"/>
        </w:rPr>
        <w:t xml:space="preserve">
      Расходы в прогнозируемом периоде отмечены аналогичной тенденцией к динамике изменения доходов и планируются в 2004 году в сумме 3 357 млн. тенге, что характеризуются увеличением на 323 млн. тенге или на 11% от уровня 2003 года. </w:t>
      </w:r>
      <w:r>
        <w:br/>
      </w:r>
      <w:r>
        <w:rPr>
          <w:rFonts w:ascii="Times New Roman"/>
          <w:b w:val="false"/>
          <w:i w:val="false"/>
          <w:color w:val="000000"/>
          <w:sz w:val="28"/>
        </w:rPr>
        <w:t xml:space="preserve">
      Основными статьями, определяющими операционные расходы в 2004 году являются: </w:t>
      </w:r>
      <w:r>
        <w:br/>
      </w:r>
      <w:r>
        <w:rPr>
          <w:rFonts w:ascii="Times New Roman"/>
          <w:b w:val="false"/>
          <w:i w:val="false"/>
          <w:color w:val="000000"/>
          <w:sz w:val="28"/>
        </w:rPr>
        <w:t xml:space="preserve">
      расходы по налогам составят 5% (116 млн. тенге) от объема расходов по операционной деятельности аэропорта с уровнем роста данной статьи на 45 % (36 млн. тенге) в связи с принятием на баланс реконструированных объектов (взлетно-посадочной полосы, специальной техники и оборудования) в рамках программ реконструкции аэропорта; </w:t>
      </w:r>
      <w:r>
        <w:br/>
      </w:r>
      <w:r>
        <w:rPr>
          <w:rFonts w:ascii="Times New Roman"/>
          <w:b w:val="false"/>
          <w:i w:val="false"/>
          <w:color w:val="000000"/>
          <w:sz w:val="28"/>
        </w:rPr>
        <w:t xml:space="preserve">
      амортизационные отчисления планируются в сумме 267 млн. тенге и составляют 12% от общей суммы расходов аэропорта. Тенденция увеличения данной статьи, также обусловлена введением в эксплуатацию реконструированных объектов, специальной техники и оборудования в рамках программ реконструкции аэропорта; </w:t>
      </w:r>
      <w:r>
        <w:br/>
      </w:r>
      <w:r>
        <w:rPr>
          <w:rFonts w:ascii="Times New Roman"/>
          <w:b w:val="false"/>
          <w:i w:val="false"/>
          <w:color w:val="000000"/>
          <w:sz w:val="28"/>
        </w:rPr>
        <w:t xml:space="preserve">
      расходы по вознаграждениям за кредиты в планируемом периоде составят 119 млн. тенге или 5% в сумме расходов аэропорта, со снижением от уровня 2003 года на 474 млн. тенге (80%) в связи с прогнозируемыми возможностями досрочного погашения обязательств по кредиту ОАО "Астана-Финанс", направленному в 1998 году на реконструкцию здания аэровокзала; </w:t>
      </w:r>
      <w:r>
        <w:br/>
      </w:r>
      <w:r>
        <w:rPr>
          <w:rFonts w:ascii="Times New Roman"/>
          <w:b w:val="false"/>
          <w:i w:val="false"/>
          <w:color w:val="000000"/>
          <w:sz w:val="28"/>
        </w:rPr>
        <w:t xml:space="preserve">
      стоимость материалов составит 951 млн. тенге или 42% в расходах аэропорта. Основной статьей данных расходов выступает авиационное топливо (86% - 814 млн. тенге); </w:t>
      </w:r>
      <w:r>
        <w:br/>
      </w:r>
      <w:r>
        <w:rPr>
          <w:rFonts w:ascii="Times New Roman"/>
          <w:b w:val="false"/>
          <w:i w:val="false"/>
          <w:color w:val="000000"/>
          <w:sz w:val="28"/>
        </w:rPr>
        <w:t xml:space="preserve">
      расходы на оплату труда в планируемый период составят 360 млн. тенге или 16% в расходах аэропорта. </w:t>
      </w:r>
      <w:r>
        <w:br/>
      </w:r>
      <w:r>
        <w:rPr>
          <w:rFonts w:ascii="Times New Roman"/>
          <w:b w:val="false"/>
          <w:i w:val="false"/>
          <w:color w:val="000000"/>
          <w:sz w:val="28"/>
        </w:rPr>
        <w:t xml:space="preserve">
      Общие и административные расходы в 2004 году предполагаются в сумме 343 808 тыс. тенге, что составляет 15% в расходах аэропорта. Основными статьями, вызвавшими увеличение указанных расходов на 62% (132 млн. тенге) в сравнении с 2003 годом, являются: </w:t>
      </w:r>
      <w:r>
        <w:br/>
      </w:r>
      <w:r>
        <w:rPr>
          <w:rFonts w:ascii="Times New Roman"/>
          <w:b w:val="false"/>
          <w:i w:val="false"/>
          <w:color w:val="000000"/>
          <w:sz w:val="28"/>
        </w:rPr>
        <w:t xml:space="preserve">
      расходы по налогам, доля которых составит 34% в общих и административных расходах Общества. Увеличение на 36 млн. тенге или на 45% указанных расходов, а именно, налогов на имущество, транспорт связано с введением в эксплуатацию новых объектов аэропорта; </w:t>
      </w:r>
      <w:r>
        <w:br/>
      </w:r>
      <w:r>
        <w:rPr>
          <w:rFonts w:ascii="Times New Roman"/>
          <w:b w:val="false"/>
          <w:i w:val="false"/>
          <w:color w:val="000000"/>
          <w:sz w:val="28"/>
        </w:rPr>
        <w:t>
      расходы на обслуживание и ремонт основных средств возрастут на 25% (4 185 тыс. тенге) в связи с изменениями в учетной политике Общества. Согласно требованиям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естественных монополиях" по ведению раздельного учета по видам услуг и его детализации, расходы производственных подразделений, относимые ранее только на себестоимость услуг, теперь распределяются и на административные; </w:t>
      </w:r>
      <w:r>
        <w:br/>
      </w:r>
      <w:r>
        <w:rPr>
          <w:rFonts w:ascii="Times New Roman"/>
          <w:b w:val="false"/>
          <w:i w:val="false"/>
          <w:color w:val="000000"/>
          <w:sz w:val="28"/>
        </w:rPr>
        <w:t xml:space="preserve">
      расходы на консультационные (аудиторские услуги) предполагаются в размере 69 181 тыс. тенге с увеличением на 59 914 тыс. тенге или на 547% от уровня прошлого года. Данная тенденция обусловлена реализацией мер в рамках программы транзитного потенциала аэропорта г. Астана, одним из которых является привлечение соответствующих компаний на оказание консультационных услуг по разработке плана развития трафика аэропорта г. Астана; </w:t>
      </w:r>
      <w:r>
        <w:br/>
      </w:r>
      <w:r>
        <w:rPr>
          <w:rFonts w:ascii="Times New Roman"/>
          <w:b w:val="false"/>
          <w:i w:val="false"/>
          <w:color w:val="000000"/>
          <w:sz w:val="28"/>
        </w:rPr>
        <w:t xml:space="preserve">
      расходы на коммунальные услуги увеличены на 38% (1909 тыс. тенге). Увеличению расходов на коммунальные услуги способствует увеличение потребностей организаций и их количества, осуществляющих деятельность на территории аэропорта, для которых аэропорт является единственным поставщиком этих услуг. Расходы на коммунальные услуги сторонним организациям отражены как в расходной, так и в доходной части. Аналогичная тенденция присуща и в отношении расходов на услуги связи, которые возрастут на 20%; </w:t>
      </w:r>
      <w:r>
        <w:br/>
      </w:r>
      <w:r>
        <w:rPr>
          <w:rFonts w:ascii="Times New Roman"/>
          <w:b w:val="false"/>
          <w:i w:val="false"/>
          <w:color w:val="000000"/>
          <w:sz w:val="28"/>
        </w:rPr>
        <w:t xml:space="preserve">
      расходы на повышение квалификации работников возрастут на 287% (3241 тыс. тенге). Данная тенденция обусловлена реализацией мер в целях повышения уровня обслуживания воздушных судов и пассажиров в соответствии с требованиями международных стандартов, определенными концепцией развития кадрового потенциала аэропорта на 2003-2005 годы, разработанной с привлечением консультантов. С введением в эксплуатацию новых объектов в рамках реконструкции аэропорта, оснащенных высокотехнологичным электронным оборудованием, повышаются требования к уровню кадрового состава специалистов, что потребует дополнительных средств на их обучение. </w:t>
      </w:r>
      <w:r>
        <w:br/>
      </w:r>
      <w:r>
        <w:rPr>
          <w:rFonts w:ascii="Times New Roman"/>
          <w:b w:val="false"/>
          <w:i w:val="false"/>
          <w:color w:val="000000"/>
          <w:sz w:val="28"/>
        </w:rPr>
        <w:t xml:space="preserve">
      Соответственно темпам роста доходов, увеличение расходов в 2005 году составит 12% (на 404 млн. тенге) к уровню 2004 года, что вызвано увеличением затрат, связанных с введением в эксплуатацию техники, оборудования, реконструированных и построенных объектов инфраструктуры аэропорта: амортизационные отчисления увеличатся на 169 млн. тенге (163%), расходы по коммунальным услугам - на 61 млн. тенге (185%), расходы по сертификации новых объектов - на 10 млн. тенге (222%), налог на имущество - на 160 млн. тенге (234%), расходы на оплату труда на 15% (55 млн. тенге), связанное с увеличением численности работников. </w:t>
      </w:r>
      <w:r>
        <w:br/>
      </w:r>
      <w:r>
        <w:rPr>
          <w:rFonts w:ascii="Times New Roman"/>
          <w:b w:val="false"/>
          <w:i w:val="false"/>
          <w:color w:val="000000"/>
          <w:sz w:val="28"/>
        </w:rPr>
        <w:t xml:space="preserve">
      В соответствии с условиями предоставления кредита JBIC (поступление средств по мере реализации проекта и погашение с 2008 года), сумма кредиторской задолженности в прогнозируемый период имеет тенденцию роста: в 2002 году - 2243 млн. тенге, в 2003 году - </w:t>
      </w:r>
      <w:r>
        <w:br/>
      </w:r>
      <w:r>
        <w:rPr>
          <w:rFonts w:ascii="Times New Roman"/>
          <w:b w:val="false"/>
          <w:i w:val="false"/>
          <w:color w:val="000000"/>
          <w:sz w:val="28"/>
        </w:rPr>
        <w:t xml:space="preserve">
3585 млн. тенге (4399 млн. тенге), в 2004 году - 3159 млн. тенге (6744 млн. тенге), в 2005 году - 725 млн. тенге (7469 млн. тенге). </w:t>
      </w:r>
      <w:r>
        <w:br/>
      </w:r>
      <w:r>
        <w:rPr>
          <w:rFonts w:ascii="Times New Roman"/>
          <w:b w:val="false"/>
          <w:i w:val="false"/>
          <w:color w:val="000000"/>
          <w:sz w:val="28"/>
        </w:rPr>
        <w:t xml:space="preserve">
      В 2006 году соответственно тенденции производства и макроэкономических параметров расходы аэропорта составят 3 766 млн. тенге с уровнем роста в 5,9%.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Социальные вопросы </w:t>
      </w:r>
      <w:r>
        <w:br/>
      </w:r>
      <w:r>
        <w:rPr>
          <w:rFonts w:ascii="Times New Roman"/>
          <w:b w:val="false"/>
          <w:i w:val="false"/>
          <w:color w:val="000000"/>
          <w:sz w:val="28"/>
        </w:rPr>
        <w:t xml:space="preserve">
      В соответствии с приказом Министра транспорта и коммуникаций Республики Казахстан от 22 апреля 2003 года N 146-1 средства на социальные расходы ЗАО "Международный аэропорт Астана" в 2004 году предусмотрены в сумме 2 млн. тенге. В рамках решения социальных вопросов планируются следующие мероприятия: </w:t>
      </w:r>
      <w:r>
        <w:br/>
      </w:r>
      <w:r>
        <w:rPr>
          <w:rFonts w:ascii="Times New Roman"/>
          <w:b w:val="false"/>
          <w:i w:val="false"/>
          <w:color w:val="000000"/>
          <w:sz w:val="28"/>
        </w:rPr>
        <w:t xml:space="preserve">
      улучшение здоровья работников Общества посредством обеспечения льготного медицинского обслуживания, профилактического лечения больных, состоящих на диспансерном учете (1100 тыс. тенге); </w:t>
      </w:r>
      <w:r>
        <w:br/>
      </w:r>
      <w:r>
        <w:rPr>
          <w:rFonts w:ascii="Times New Roman"/>
          <w:b w:val="false"/>
          <w:i w:val="false"/>
          <w:color w:val="000000"/>
          <w:sz w:val="28"/>
        </w:rPr>
        <w:t xml:space="preserve">
      организация спортивных секций для работников аэропорта (300 тыс. тенге); </w:t>
      </w:r>
      <w:r>
        <w:br/>
      </w:r>
      <w:r>
        <w:rPr>
          <w:rFonts w:ascii="Times New Roman"/>
          <w:b w:val="false"/>
          <w:i w:val="false"/>
          <w:color w:val="000000"/>
          <w:sz w:val="28"/>
        </w:rPr>
        <w:t xml:space="preserve">
      оказание материальной помощи работникам аэропорта (при рождении ребенка, на погребение), ветеранам труда (300 тыс. тенге) и др.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Мероприятия по охране окружающей среды, труда и техники безопасности </w:t>
      </w:r>
      <w:r>
        <w:br/>
      </w:r>
      <w:r>
        <w:rPr>
          <w:rFonts w:ascii="Times New Roman"/>
          <w:b w:val="false"/>
          <w:i w:val="false"/>
          <w:color w:val="000000"/>
          <w:sz w:val="28"/>
        </w:rPr>
        <w:t>
      Согласно </w:t>
      </w:r>
      <w:r>
        <w:rPr>
          <w:rFonts w:ascii="Times New Roman"/>
          <w:b w:val="false"/>
          <w:i w:val="false"/>
          <w:color w:val="000000"/>
          <w:sz w:val="28"/>
        </w:rPr>
        <w:t xml:space="preserve">Закону </w:t>
      </w:r>
      <w:r>
        <w:rPr>
          <w:rFonts w:ascii="Times New Roman"/>
          <w:b w:val="false"/>
          <w:i w:val="false"/>
          <w:color w:val="000000"/>
          <w:sz w:val="28"/>
        </w:rPr>
        <w:t xml:space="preserve"> Республики Казахстан от 15 июля 1997 года "Об охране окружающей среды", аэропорт является природопользователем, на которого возлагается соблюдение законодательства об охране окружающей среды, нормативов ее качества и экологических требований. </w:t>
      </w:r>
      <w:r>
        <w:br/>
      </w:r>
      <w:r>
        <w:rPr>
          <w:rFonts w:ascii="Times New Roman"/>
          <w:b w:val="false"/>
          <w:i w:val="false"/>
          <w:color w:val="000000"/>
          <w:sz w:val="28"/>
        </w:rPr>
        <w:t xml:space="preserve">
      В рамках программы по охране окружающей среды аэропортом проводится мониторинг окружающей среды, который включает в себя следующие мероприятия: </w:t>
      </w:r>
      <w:r>
        <w:br/>
      </w:r>
      <w:r>
        <w:rPr>
          <w:rFonts w:ascii="Times New Roman"/>
          <w:b w:val="false"/>
          <w:i w:val="false"/>
          <w:color w:val="000000"/>
          <w:sz w:val="28"/>
        </w:rPr>
        <w:t xml:space="preserve">
      контроль состояния окружающей среды и природных ресурсов с составлением ежегодного плана мероприятий; </w:t>
      </w:r>
      <w:r>
        <w:br/>
      </w:r>
      <w:r>
        <w:rPr>
          <w:rFonts w:ascii="Times New Roman"/>
          <w:b w:val="false"/>
          <w:i w:val="false"/>
          <w:color w:val="000000"/>
          <w:sz w:val="28"/>
        </w:rPr>
        <w:t xml:space="preserve">
      прогноз изменений путем проведения инвентаризации источников выделения выбросов, сбросов и отходов; </w:t>
      </w:r>
      <w:r>
        <w:br/>
      </w:r>
      <w:r>
        <w:rPr>
          <w:rFonts w:ascii="Times New Roman"/>
          <w:b w:val="false"/>
          <w:i w:val="false"/>
          <w:color w:val="000000"/>
          <w:sz w:val="28"/>
        </w:rPr>
        <w:t xml:space="preserve">
      экологическое страхование согласно законодательным актам Республики Казахстан; </w:t>
      </w:r>
      <w:r>
        <w:br/>
      </w:r>
      <w:r>
        <w:rPr>
          <w:rFonts w:ascii="Times New Roman"/>
          <w:b w:val="false"/>
          <w:i w:val="false"/>
          <w:color w:val="000000"/>
          <w:sz w:val="28"/>
        </w:rPr>
        <w:t xml:space="preserve">
      разработка и утверждение экологических паспортов на вновь вводимые объекты в рамках реконструкции аэропорта. </w:t>
      </w:r>
      <w:r>
        <w:br/>
      </w:r>
      <w:r>
        <w:rPr>
          <w:rFonts w:ascii="Times New Roman"/>
          <w:b w:val="false"/>
          <w:i w:val="false"/>
          <w:color w:val="000000"/>
          <w:sz w:val="28"/>
        </w:rPr>
        <w:t xml:space="preserve">
      Также, в целях уменьшения вероятности столкновения птиц с воздушными судами, обеспечения безопасности полетов в рамках мер по охране окружающей среды проводятся работы в области авиационной орнитологии: </w:t>
      </w:r>
      <w:r>
        <w:br/>
      </w:r>
      <w:r>
        <w:rPr>
          <w:rFonts w:ascii="Times New Roman"/>
          <w:b w:val="false"/>
          <w:i w:val="false"/>
          <w:color w:val="000000"/>
          <w:sz w:val="28"/>
        </w:rPr>
        <w:t xml:space="preserve">
      эколого-орнитологическое обследование района аэродрома; </w:t>
      </w:r>
      <w:r>
        <w:br/>
      </w:r>
      <w:r>
        <w:rPr>
          <w:rFonts w:ascii="Times New Roman"/>
          <w:b w:val="false"/>
          <w:i w:val="false"/>
          <w:color w:val="000000"/>
          <w:sz w:val="28"/>
        </w:rPr>
        <w:t xml:space="preserve">
      обеспечение соответствующего санитарного состояния аэропорта; </w:t>
      </w:r>
      <w:r>
        <w:br/>
      </w:r>
      <w:r>
        <w:rPr>
          <w:rFonts w:ascii="Times New Roman"/>
          <w:b w:val="false"/>
          <w:i w:val="false"/>
          <w:color w:val="000000"/>
          <w:sz w:val="28"/>
        </w:rPr>
        <w:t xml:space="preserve">
      повышение квалификации специалистов по программе "Охрана окружающей среды и орнитологическое обеспечение безопасности полетов"; </w:t>
      </w:r>
      <w:r>
        <w:br/>
      </w:r>
      <w:r>
        <w:rPr>
          <w:rFonts w:ascii="Times New Roman"/>
          <w:b w:val="false"/>
          <w:i w:val="false"/>
          <w:color w:val="000000"/>
          <w:sz w:val="28"/>
        </w:rPr>
        <w:t xml:space="preserve">
      обеспечение необходимого оборудования и установок для орнитологического обеспечения безопасности полетов. </w:t>
      </w:r>
      <w:r>
        <w:br/>
      </w:r>
      <w:r>
        <w:rPr>
          <w:rFonts w:ascii="Times New Roman"/>
          <w:b w:val="false"/>
          <w:i w:val="false"/>
          <w:color w:val="000000"/>
          <w:sz w:val="28"/>
        </w:rPr>
        <w:t xml:space="preserve">
      По фактическим данным за отчетный период и согласованным лимитам на загрязнение окружающей среды, установленным Управлением по охране окружающей среды, аэропортом производятся платежи в фонд охраны окружающей среды. </w:t>
      </w:r>
      <w:r>
        <w:br/>
      </w:r>
      <w:r>
        <w:rPr>
          <w:rFonts w:ascii="Times New Roman"/>
          <w:b w:val="false"/>
          <w:i w:val="false"/>
          <w:color w:val="000000"/>
          <w:sz w:val="28"/>
        </w:rPr>
        <w:t xml:space="preserve">
      Основные мероприятия по охране труда и техники безопасности в Обществе ориентированы на комплекс организационных, технических, методических, производственных и санитарно-гигиенических работ.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1.4.4. Тарифная политика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9 июля 1998 года "О естественных монополиях" услуги по аэропортовой деятельности отнесены к сфере естественных монополий. </w:t>
      </w:r>
      <w:r>
        <w:br/>
      </w:r>
      <w:r>
        <w:rPr>
          <w:rFonts w:ascii="Times New Roman"/>
          <w:b w:val="false"/>
          <w:i w:val="false"/>
          <w:color w:val="000000"/>
          <w:sz w:val="28"/>
        </w:rPr>
        <w:t xml:space="preserve">
      Действующие ставки аэропортовых сборов и тарифы за наземное обслуживание утверждены приказом Департамента Агентства Республики Казахстан по регулированию естественных монополий и защите конкуренции по городу Астана от 14 марта 2003 года N 35-ОД. </w:t>
      </w:r>
      <w:r>
        <w:br/>
      </w:r>
      <w:r>
        <w:rPr>
          <w:rFonts w:ascii="Times New Roman"/>
          <w:b w:val="false"/>
          <w:i w:val="false"/>
          <w:color w:val="000000"/>
          <w:sz w:val="28"/>
        </w:rPr>
        <w:t xml:space="preserve">
      Основными целями тарифной политики аэропорта являются достижение конкурентоспособности в регионе, привлечение авиаперевозчиков в рамках использования транзитного потенциала региона. </w:t>
      </w:r>
      <w:r>
        <w:br/>
      </w:r>
      <w:r>
        <w:rPr>
          <w:rFonts w:ascii="Times New Roman"/>
          <w:b w:val="false"/>
          <w:i w:val="false"/>
          <w:color w:val="000000"/>
          <w:sz w:val="28"/>
        </w:rPr>
        <w:t xml:space="preserve">
      Анализ рынка услуг аэропортов Республики Казахстан и соседних стран показывает, что уровень тарифов (ставок, сборов) на услуги аэропорта города Астана превышает средний уровень тарифов (ставок, сборов) в других аэропортах республики и соседних стран. В этой связи, увеличение уровня аэропортовых сборов и тарифов в прогнозируемом периоде Обществом не планируется. </w:t>
      </w:r>
      <w:r>
        <w:br/>
      </w:r>
      <w:r>
        <w:rPr>
          <w:rFonts w:ascii="Times New Roman"/>
          <w:b w:val="false"/>
          <w:i w:val="false"/>
          <w:color w:val="000000"/>
          <w:sz w:val="28"/>
        </w:rPr>
        <w:t xml:space="preserve">
      Также, с целью проведения гибкой тарифной политики предполагается применение временных понижающих коэффициентов к тарифам (ставкам, сборам) на услуги аэропорта, подлежащих государственному регулированию, в порядке установленном законодательством.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1.4.5. Финансовые результаты и отношения с бюджетом </w:t>
      </w:r>
    </w:p>
    <w:bookmarkEnd w:id="25"/>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2002 год | 2003 год | 2004 год | 2005 год | 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1434,86     3753,87   3742,52     3762,60   3767,17 </w:t>
      </w:r>
      <w:r>
        <w:br/>
      </w:r>
      <w:r>
        <w:rPr>
          <w:rFonts w:ascii="Times New Roman"/>
          <w:b w:val="false"/>
          <w:i w:val="false"/>
          <w:color w:val="000000"/>
          <w:sz w:val="28"/>
        </w:rPr>
        <w:t xml:space="preserve">
Расходы        1717,87     3034,73   3357,90     3761,18   3766,19 </w:t>
      </w:r>
      <w:r>
        <w:br/>
      </w:r>
      <w:r>
        <w:rPr>
          <w:rFonts w:ascii="Times New Roman"/>
          <w:b w:val="false"/>
          <w:i w:val="false"/>
          <w:color w:val="000000"/>
          <w:sz w:val="28"/>
        </w:rPr>
        <w:t xml:space="preserve">
Финансовый </w:t>
      </w:r>
      <w:r>
        <w:br/>
      </w:r>
      <w:r>
        <w:rPr>
          <w:rFonts w:ascii="Times New Roman"/>
          <w:b w:val="false"/>
          <w:i w:val="false"/>
          <w:color w:val="000000"/>
          <w:sz w:val="28"/>
        </w:rPr>
        <w:t xml:space="preserve">
результат      -283,00      719,14    384,62        1,40      0,98 </w:t>
      </w:r>
      <w:r>
        <w:br/>
      </w:r>
      <w:r>
        <w:rPr>
          <w:rFonts w:ascii="Times New Roman"/>
          <w:b w:val="false"/>
          <w:i w:val="false"/>
          <w:color w:val="000000"/>
          <w:sz w:val="28"/>
        </w:rPr>
        <w:t xml:space="preserve">
Чистый доход </w:t>
      </w:r>
      <w:r>
        <w:br/>
      </w:r>
      <w:r>
        <w:rPr>
          <w:rFonts w:ascii="Times New Roman"/>
          <w:b w:val="false"/>
          <w:i w:val="false"/>
          <w:color w:val="000000"/>
          <w:sz w:val="28"/>
        </w:rPr>
        <w:t xml:space="preserve">
(убыток)             0      699,24    269,23        0,98      0,69 </w:t>
      </w:r>
      <w:r>
        <w:br/>
      </w:r>
      <w:r>
        <w:rPr>
          <w:rFonts w:ascii="Times New Roman"/>
          <w:b w:val="false"/>
          <w:i w:val="false"/>
          <w:color w:val="000000"/>
          <w:sz w:val="28"/>
        </w:rPr>
        <w:t xml:space="preserve">
Налоги </w:t>
      </w:r>
      <w:r>
        <w:br/>
      </w:r>
      <w:r>
        <w:rPr>
          <w:rFonts w:ascii="Times New Roman"/>
          <w:b w:val="false"/>
          <w:i w:val="false"/>
          <w:color w:val="000000"/>
          <w:sz w:val="28"/>
        </w:rPr>
        <w:t xml:space="preserve">
Индивидуальный </w:t>
      </w:r>
      <w:r>
        <w:br/>
      </w:r>
      <w:r>
        <w:rPr>
          <w:rFonts w:ascii="Times New Roman"/>
          <w:b w:val="false"/>
          <w:i w:val="false"/>
          <w:color w:val="000000"/>
          <w:sz w:val="28"/>
        </w:rPr>
        <w:t xml:space="preserve">
подоходный </w:t>
      </w:r>
      <w:r>
        <w:br/>
      </w:r>
      <w:r>
        <w:rPr>
          <w:rFonts w:ascii="Times New Roman"/>
          <w:b w:val="false"/>
          <w:i w:val="false"/>
          <w:color w:val="000000"/>
          <w:sz w:val="28"/>
        </w:rPr>
        <w:t xml:space="preserve">
налог            18,00        19,0     19,49       23,09     24,49 </w:t>
      </w:r>
      <w:r>
        <w:br/>
      </w:r>
      <w:r>
        <w:rPr>
          <w:rFonts w:ascii="Times New Roman"/>
          <w:b w:val="false"/>
          <w:i w:val="false"/>
          <w:color w:val="000000"/>
          <w:sz w:val="28"/>
        </w:rPr>
        <w:t xml:space="preserve">
Налог на </w:t>
      </w:r>
      <w:r>
        <w:br/>
      </w:r>
      <w:r>
        <w:rPr>
          <w:rFonts w:ascii="Times New Roman"/>
          <w:b w:val="false"/>
          <w:i w:val="false"/>
          <w:color w:val="000000"/>
          <w:sz w:val="28"/>
        </w:rPr>
        <w:t xml:space="preserve">
добавленную </w:t>
      </w:r>
      <w:r>
        <w:br/>
      </w:r>
      <w:r>
        <w:rPr>
          <w:rFonts w:ascii="Times New Roman"/>
          <w:b w:val="false"/>
          <w:i w:val="false"/>
          <w:color w:val="000000"/>
          <w:sz w:val="28"/>
        </w:rPr>
        <w:t xml:space="preserve">
стоимость        76,00      134,29    148,59      166,47     166,7 </w:t>
      </w:r>
      <w:r>
        <w:br/>
      </w:r>
      <w:r>
        <w:rPr>
          <w:rFonts w:ascii="Times New Roman"/>
          <w:b w:val="false"/>
          <w:i w:val="false"/>
          <w:color w:val="000000"/>
          <w:sz w:val="28"/>
        </w:rPr>
        <w:t xml:space="preserve">
Социальный </w:t>
      </w:r>
      <w:r>
        <w:br/>
      </w:r>
      <w:r>
        <w:rPr>
          <w:rFonts w:ascii="Times New Roman"/>
          <w:b w:val="false"/>
          <w:i w:val="false"/>
          <w:color w:val="000000"/>
          <w:sz w:val="28"/>
        </w:rPr>
        <w:t xml:space="preserve">
налог            41,00       60,40     62,50       74,60     79,20 </w:t>
      </w:r>
      <w:r>
        <w:br/>
      </w:r>
      <w:r>
        <w:rPr>
          <w:rFonts w:ascii="Times New Roman"/>
          <w:b w:val="false"/>
          <w:i w:val="false"/>
          <w:color w:val="000000"/>
          <w:sz w:val="28"/>
        </w:rPr>
        <w:t xml:space="preserve">
Налог на </w:t>
      </w:r>
      <w:r>
        <w:br/>
      </w:r>
      <w:r>
        <w:rPr>
          <w:rFonts w:ascii="Times New Roman"/>
          <w:b w:val="false"/>
          <w:i w:val="false"/>
          <w:color w:val="000000"/>
          <w:sz w:val="28"/>
        </w:rPr>
        <w:t xml:space="preserve">
имущество        48,00       45,90     58,60      209,00    223,00 </w:t>
      </w:r>
      <w:r>
        <w:br/>
      </w:r>
      <w:r>
        <w:rPr>
          <w:rFonts w:ascii="Times New Roman"/>
          <w:b w:val="false"/>
          <w:i w:val="false"/>
          <w:color w:val="000000"/>
          <w:sz w:val="28"/>
        </w:rPr>
        <w:t xml:space="preserve">
Налог на </w:t>
      </w:r>
      <w:r>
        <w:br/>
      </w:r>
      <w:r>
        <w:rPr>
          <w:rFonts w:ascii="Times New Roman"/>
          <w:b w:val="false"/>
          <w:i w:val="false"/>
          <w:color w:val="000000"/>
          <w:sz w:val="28"/>
        </w:rPr>
        <w:t xml:space="preserve">
транспорт         1,00        1,00      1,60        2,10      2,20 </w:t>
      </w:r>
      <w:r>
        <w:br/>
      </w:r>
      <w:r>
        <w:rPr>
          <w:rFonts w:ascii="Times New Roman"/>
          <w:b w:val="false"/>
          <w:i w:val="false"/>
          <w:color w:val="000000"/>
          <w:sz w:val="28"/>
        </w:rPr>
        <w:t xml:space="preserve">
Налог на землю       6           6         6           6         6 </w:t>
      </w:r>
      <w:r>
        <w:br/>
      </w:r>
      <w:r>
        <w:rPr>
          <w:rFonts w:ascii="Times New Roman"/>
          <w:b w:val="false"/>
          <w:i w:val="false"/>
          <w:color w:val="000000"/>
          <w:sz w:val="28"/>
        </w:rPr>
        <w:t xml:space="preserve">
Корпоративный </w:t>
      </w:r>
      <w:r>
        <w:br/>
      </w:r>
      <w:r>
        <w:rPr>
          <w:rFonts w:ascii="Times New Roman"/>
          <w:b w:val="false"/>
          <w:i w:val="false"/>
          <w:color w:val="000000"/>
          <w:sz w:val="28"/>
        </w:rPr>
        <w:t xml:space="preserve">
подоходный налог     0       19,90    115,39        0,42      0,29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Ожидаемый налогооблагаемый доход по итогам деятельности аэропорта г. Астана в 2004 году составит 384,6 млн. тенге, обусловленный увеличением объема перевозок, увеличением уровня тарифов в 2003 году и принимаемыми мерами по оптимизации расходов. </w:t>
      </w:r>
      <w:r>
        <w:br/>
      </w:r>
      <w:r>
        <w:rPr>
          <w:rFonts w:ascii="Times New Roman"/>
          <w:b w:val="false"/>
          <w:i w:val="false"/>
          <w:color w:val="000000"/>
          <w:sz w:val="28"/>
        </w:rPr>
        <w:t xml:space="preserve">
      Снижение налогооблагаемого дохода в 2005 году на 383,2 млн. тенге в сравнении с уровнем 2004 года, обусловлено значительным увеличением расходов аэропорта, связанных с введением в эксплуатацию новых объектов инфраструктуры аэропорта. </w:t>
      </w:r>
      <w:r>
        <w:br/>
      </w:r>
      <w:r>
        <w:rPr>
          <w:rFonts w:ascii="Times New Roman"/>
          <w:b w:val="false"/>
          <w:i w:val="false"/>
          <w:color w:val="000000"/>
          <w:sz w:val="28"/>
        </w:rPr>
        <w:t xml:space="preserve">
      По предварительным данным размер корпоративного подоходного налога в 2004 году составит - 115,4 млн. тенге, в 2005-2006 годах прогнозируется в сумме 700 тыс. тенге. </w:t>
      </w:r>
      <w:r>
        <w:br/>
      </w:r>
      <w:r>
        <w:rPr>
          <w:rFonts w:ascii="Times New Roman"/>
          <w:b w:val="false"/>
          <w:i w:val="false"/>
          <w:color w:val="000000"/>
          <w:sz w:val="28"/>
        </w:rPr>
        <w:t xml:space="preserve">
      Размер начисления дивидендов на государственный пакет акций будет определен Советом директоров Общества.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 Инвестиционный план развития ЗАО "Международный аэропорт Астана" на 2004-2006 годы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2.1. Инвестиционная политика </w:t>
      </w:r>
      <w:r>
        <w:br/>
      </w:r>
      <w:r>
        <w:rPr>
          <w:rFonts w:ascii="Times New Roman"/>
          <w:b w:val="false"/>
          <w:i w:val="false"/>
          <w:color w:val="000000"/>
          <w:sz w:val="28"/>
        </w:rPr>
        <w:t xml:space="preserve">
      Инвестиционная политика аэропорта заключается в совершенствовании объектов аэропорта города Астана, увеличении его пропускной способности, повышении уровня безопасности обслуживания воздушных судов и пассажиров, обработки багажа на уровне международных стандартов, развитии инфраструктурного комплекса воздушных ворот столицы. </w:t>
      </w:r>
      <w:r>
        <w:br/>
      </w:r>
      <w:r>
        <w:rPr>
          <w:rFonts w:ascii="Times New Roman"/>
          <w:b w:val="false"/>
          <w:i w:val="false"/>
          <w:color w:val="000000"/>
          <w:sz w:val="28"/>
        </w:rPr>
        <w:t>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2.2. Инвестиционная программа </w:t>
      </w:r>
      <w:r>
        <w:br/>
      </w:r>
      <w:r>
        <w:rPr>
          <w:rFonts w:ascii="Times New Roman"/>
          <w:b w:val="false"/>
          <w:i w:val="false"/>
          <w:color w:val="000000"/>
          <w:sz w:val="28"/>
        </w:rPr>
        <w:t xml:space="preserve">
      Инвестиционная программа аэропорта г. Астана на 2004-2006 годы предусматривается по двум основным направлениям: дальнейшая реализация и завершение проекта "Строительство международного аэропорта г. Астаны", а также замена основных фондов (спецтехника, оборудование и другие) за счет собственных средств. </w:t>
      </w:r>
      <w:r>
        <w:br/>
      </w:r>
      <w:r>
        <w:rPr>
          <w:rFonts w:ascii="Times New Roman"/>
          <w:b w:val="false"/>
          <w:i w:val="false"/>
          <w:color w:val="000000"/>
          <w:sz w:val="28"/>
        </w:rPr>
        <w:t xml:space="preserve">
      Размер и направление инвестиций подлежат уточнению после согласования в установленном порядке Инвестиционной программы ЗАО "Международный аэропорт Астана" с Агентством Республики Казахстан по регулированию естественных монополий и защите конкуренции. </w:t>
      </w:r>
      <w:r>
        <w:br/>
      </w:r>
      <w:r>
        <w:rPr>
          <w:rFonts w:ascii="Times New Roman"/>
          <w:b w:val="false"/>
          <w:i w:val="false"/>
          <w:color w:val="000000"/>
          <w:sz w:val="28"/>
        </w:rPr>
        <w:t xml:space="preserve">
      1) Реализация проекта "Строительство международного аэропорта в г. Астана". </w:t>
      </w:r>
      <w:r>
        <w:br/>
      </w:r>
      <w:r>
        <w:rPr>
          <w:rFonts w:ascii="Times New Roman"/>
          <w:b w:val="false"/>
          <w:i w:val="false"/>
          <w:color w:val="000000"/>
          <w:sz w:val="28"/>
        </w:rPr>
        <w:t>
      Реализация проекта производится согласно </w:t>
      </w:r>
      <w:r>
        <w:rPr>
          <w:rFonts w:ascii="Times New Roman"/>
          <w:b w:val="false"/>
          <w:i w:val="false"/>
          <w:color w:val="000000"/>
          <w:sz w:val="28"/>
        </w:rPr>
        <w:t xml:space="preserve">постановлению </w:t>
      </w:r>
      <w:r>
        <w:rPr>
          <w:rFonts w:ascii="Times New Roman"/>
          <w:b w:val="false"/>
          <w:i w:val="false"/>
          <w:color w:val="000000"/>
          <w:sz w:val="28"/>
        </w:rPr>
        <w:t xml:space="preserve"> Правительства Республики Казахстан от 29 июня 1998 года N 611 "О реализации проекта "Реконструкция международного аэропорта в г. Астана". </w:t>
      </w:r>
      <w:r>
        <w:br/>
      </w:r>
      <w:r>
        <w:rPr>
          <w:rFonts w:ascii="Times New Roman"/>
          <w:b w:val="false"/>
          <w:i w:val="false"/>
          <w:color w:val="000000"/>
          <w:sz w:val="28"/>
        </w:rPr>
        <w:t xml:space="preserve">
      Цель проекта: совершенствование объектов аэропорта г. Астана, увеличение его пропускной способности, повышение уровня безопасности обслуживания воздушных судов, пассажиров и обработки багажа в соответствии с требованиями международных стандартов, развитие всего инфраструктурного комплекса воздушных ворот столицы. </w:t>
      </w:r>
      <w:r>
        <w:br/>
      </w:r>
      <w:r>
        <w:rPr>
          <w:rFonts w:ascii="Times New Roman"/>
          <w:b w:val="false"/>
          <w:i w:val="false"/>
          <w:color w:val="000000"/>
          <w:sz w:val="28"/>
        </w:rPr>
        <w:t xml:space="preserve">
      Технико-экономическое обоснование проекта было разработано по поручению Правительства Республики Казахстан в 1997 году Консалтинговой компанией СН2М HILL. </w:t>
      </w:r>
      <w:r>
        <w:br/>
      </w:r>
      <w:r>
        <w:rPr>
          <w:rFonts w:ascii="Times New Roman"/>
          <w:b w:val="false"/>
          <w:i w:val="false"/>
          <w:color w:val="000000"/>
          <w:sz w:val="28"/>
        </w:rPr>
        <w:t xml:space="preserve">
      Задачи проекта: </w:t>
      </w:r>
      <w:r>
        <w:br/>
      </w:r>
      <w:r>
        <w:rPr>
          <w:rFonts w:ascii="Times New Roman"/>
          <w:b w:val="false"/>
          <w:i w:val="false"/>
          <w:color w:val="000000"/>
          <w:sz w:val="28"/>
        </w:rPr>
        <w:t xml:space="preserve">
      строительство пассажирского терминала - площадью 20 800 кв.м. с пропускной способностью - 600 пассажиров в час, здания управления воздушного движения, грузового терминала площадью 2 000 кв.м., здания авиационно-технического сервиса, здания технических бригад, пожарно-спасательных служб, котельной, внеплощадочных сетей; </w:t>
      </w:r>
      <w:r>
        <w:br/>
      </w:r>
      <w:r>
        <w:rPr>
          <w:rFonts w:ascii="Times New Roman"/>
          <w:b w:val="false"/>
          <w:i w:val="false"/>
          <w:color w:val="000000"/>
          <w:sz w:val="28"/>
        </w:rPr>
        <w:t xml:space="preserve">
      реконструкция комплекса горюче-смазочных материалов, энергетической подстанции, аэродромных покрытий площадью 150 тыс. кв.м.; </w:t>
      </w:r>
      <w:r>
        <w:br/>
      </w:r>
      <w:r>
        <w:rPr>
          <w:rFonts w:ascii="Times New Roman"/>
          <w:b w:val="false"/>
          <w:i w:val="false"/>
          <w:color w:val="000000"/>
          <w:sz w:val="28"/>
        </w:rPr>
        <w:t xml:space="preserve">
      закуп специальной техники и оборудования. </w:t>
      </w:r>
      <w:r>
        <w:br/>
      </w:r>
      <w:r>
        <w:rPr>
          <w:rFonts w:ascii="Times New Roman"/>
          <w:b w:val="false"/>
          <w:i w:val="false"/>
          <w:color w:val="000000"/>
          <w:sz w:val="28"/>
        </w:rPr>
        <w:t xml:space="preserve">
      Источниками финансирования проекта являются средства займа Японского Банка Международного сотрудничества (JBIC) и средства республиканского бюджета, направляемые на софинансирование проекта. В соответствии с соглашением о займе от 24 декабря 1998 года N КАЗ-РЗ, заключенного между Республикой Казахстан и Японским Банком Международного Сотрудничества (JBIC), общая сумма займа составляет 22 миллиарда 122 миллионов японских йен, 20% от которых предоставляются аэропорту в качестве кредита, остальные 80% - в качестве субсидии из государственного бюджета. </w:t>
      </w:r>
      <w:r>
        <w:br/>
      </w:r>
      <w:r>
        <w:rPr>
          <w:rFonts w:ascii="Times New Roman"/>
          <w:b w:val="false"/>
          <w:i w:val="false"/>
          <w:color w:val="000000"/>
          <w:sz w:val="28"/>
        </w:rPr>
        <w:t xml:space="preserve">
      В соответствии с кредитным соглашением между Министерством финансов Республики Казахстан и Республиканским государственным предприятием "Международный аэропорт Астана" от 15 июня 2001 года N ЯПО-001П средства в сумме 4 424 400 000 японских йен предоставляются сроком до 2028 года с льготным периодом 7 лет по ставке вознаграждения, составляющей 2,2 % годовых.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Предполагаемые суммы инвестиций на 2004-2006 годы </w:t>
      </w:r>
    </w:p>
    <w:bookmarkEnd w:id="29"/>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2004 год   | 2005 год </w:t>
      </w:r>
      <w:r>
        <w:br/>
      </w:r>
      <w:r>
        <w:rPr>
          <w:rFonts w:ascii="Times New Roman"/>
          <w:b w:val="false"/>
          <w:i w:val="false"/>
          <w:color w:val="000000"/>
          <w:sz w:val="28"/>
        </w:rPr>
        <w:t xml:space="preserve">
-------------------------------------------------------------------- </w:t>
      </w:r>
      <w:r>
        <w:br/>
      </w:r>
      <w:r>
        <w:rPr>
          <w:rFonts w:ascii="Times New Roman"/>
          <w:b w:val="false"/>
          <w:i w:val="false"/>
          <w:color w:val="000000"/>
          <w:sz w:val="28"/>
        </w:rPr>
        <w:t xml:space="preserve">
Проект "Строительство международного </w:t>
      </w:r>
      <w:r>
        <w:br/>
      </w:r>
      <w:r>
        <w:rPr>
          <w:rFonts w:ascii="Times New Roman"/>
          <w:b w:val="false"/>
          <w:i w:val="false"/>
          <w:color w:val="000000"/>
          <w:sz w:val="28"/>
        </w:rPr>
        <w:t xml:space="preserve">
аэропорта в г. Астана"                    15239,181     1984,820 </w:t>
      </w:r>
      <w:r>
        <w:br/>
      </w:r>
      <w:r>
        <w:rPr>
          <w:rFonts w:ascii="Times New Roman"/>
          <w:b w:val="false"/>
          <w:i w:val="false"/>
          <w:color w:val="000000"/>
          <w:sz w:val="28"/>
        </w:rPr>
        <w:t xml:space="preserve">
Реализация проекта за счет займа JBIC     12080,385     1268,200 </w:t>
      </w:r>
      <w:r>
        <w:br/>
      </w:r>
      <w:r>
        <w:rPr>
          <w:rFonts w:ascii="Times New Roman"/>
          <w:b w:val="false"/>
          <w:i w:val="false"/>
          <w:color w:val="000000"/>
          <w:sz w:val="28"/>
        </w:rPr>
        <w:t xml:space="preserve">
Реализация проекта за счет </w:t>
      </w:r>
      <w:r>
        <w:br/>
      </w:r>
      <w:r>
        <w:rPr>
          <w:rFonts w:ascii="Times New Roman"/>
          <w:b w:val="false"/>
          <w:i w:val="false"/>
          <w:color w:val="000000"/>
          <w:sz w:val="28"/>
        </w:rPr>
        <w:t xml:space="preserve">
cофинансирования из республиканского </w:t>
      </w:r>
      <w:r>
        <w:br/>
      </w:r>
      <w:r>
        <w:rPr>
          <w:rFonts w:ascii="Times New Roman"/>
          <w:b w:val="false"/>
          <w:i w:val="false"/>
          <w:color w:val="000000"/>
          <w:sz w:val="28"/>
        </w:rPr>
        <w:t xml:space="preserve">
бюджета                                    3158,796      716,600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 окончанием строительства аэропорта в 2005 году будет введен в эксплуатацию современный комплекс для предоставления услуг наземного обслуживания в соответствии с требованиями международных стандартов, который послужит основным инструментом привлечения в аэропорт иностранных авиакомпаний, пользующихся воздушным коридором Республики Казахстан. </w:t>
      </w:r>
      <w:r>
        <w:br/>
      </w:r>
      <w:r>
        <w:rPr>
          <w:rFonts w:ascii="Times New Roman"/>
          <w:b w:val="false"/>
          <w:i w:val="false"/>
          <w:color w:val="000000"/>
          <w:sz w:val="28"/>
        </w:rPr>
        <w:t xml:space="preserve">
      2) В рамках работ по модернизации основных фондов аэропорта в 2004-2006 годы предполагается замена основных средств (спецтехника, оборудование, места стоянок воздушных судов) из собственных средств аэропорта, не включенных в отмеченные проекты реконструкции аэропорта. Предполагаемая потребность в финансировании на 2004-2006 годы составляет 460 млн. тенге. Средства будут направлены на объекты комплексов авиационной безопасности, приобретение спецавтотранспорта и техники, предназначенной для обслуживания воздушных судов, пассажиров и содержания объектов инфраструктуры аэропорта. Источником собственных средств предполагаются чистый доход и амортизационные отчисления.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3. Прогноз важнейших показателей развития </w:t>
      </w:r>
    </w:p>
    <w:bookmarkEnd w:id="30"/>
    <w:p>
      <w:pPr>
        <w:spacing w:after="0"/>
        <w:ind w:left="0"/>
        <w:jc w:val="both"/>
      </w:pPr>
      <w:r>
        <w:rPr>
          <w:rFonts w:ascii="Times New Roman"/>
          <w:b/>
          <w:i w:val="false"/>
          <w:color w:val="000000"/>
          <w:sz w:val="28"/>
        </w:rPr>
        <w:t xml:space="preserve">      3.1 Формы 1-НК, 2-НК, 3-НК, 4-НК, 5-НК (Приложения 1-6)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августа 2004 года N 814           </w:t>
      </w:r>
    </w:p>
    <w:bookmarkStart w:name="z32" w:id="31"/>
    <w:p>
      <w:pPr>
        <w:spacing w:after="0"/>
        <w:ind w:left="0"/>
        <w:jc w:val="left"/>
      </w:pPr>
      <w:r>
        <w:rPr>
          <w:rFonts w:ascii="Times New Roman"/>
          <w:b/>
          <w:i w:val="false"/>
          <w:color w:val="000000"/>
        </w:rPr>
        <w:t xml:space="preserve"> 
Важнейшие показатели развития </w:t>
      </w:r>
      <w:r>
        <w:br/>
      </w:r>
      <w:r>
        <w:rPr>
          <w:rFonts w:ascii="Times New Roman"/>
          <w:b/>
          <w:i w:val="false"/>
          <w:color w:val="000000"/>
        </w:rPr>
        <w:t xml:space="preserve">
закрытого акционерного общества </w:t>
      </w:r>
      <w:r>
        <w:br/>
      </w:r>
      <w:r>
        <w:rPr>
          <w:rFonts w:ascii="Times New Roman"/>
          <w:b/>
          <w:i w:val="false"/>
          <w:color w:val="000000"/>
        </w:rPr>
        <w:t xml:space="preserve">
"Международный аэропорт Астана" </w:t>
      </w:r>
      <w:r>
        <w:br/>
      </w:r>
      <w:r>
        <w:rPr>
          <w:rFonts w:ascii="Times New Roman"/>
          <w:b/>
          <w:i w:val="false"/>
          <w:color w:val="000000"/>
        </w:rPr>
        <w:t xml:space="preserve">
на 2004-2006 годы </w:t>
      </w:r>
    </w:p>
    <w:bookmarkEnd w:id="31"/>
    <w:p>
      <w:pPr>
        <w:spacing w:after="0"/>
        <w:ind w:left="0"/>
        <w:jc w:val="both"/>
      </w:pPr>
      <w:r>
        <w:rPr>
          <w:rFonts w:ascii="Times New Roman"/>
          <w:b w:val="false"/>
          <w:i w:val="false"/>
          <w:color w:val="000000"/>
          <w:sz w:val="28"/>
        </w:rPr>
        <w:t xml:space="preserve">                                                     форма - 1НК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Показатели       | един. |  2002  |  2003  | 2003 г. | 2004 </w:t>
      </w:r>
      <w:r>
        <w:br/>
      </w:r>
      <w:r>
        <w:rPr>
          <w:rFonts w:ascii="Times New Roman"/>
          <w:b w:val="false"/>
          <w:i w:val="false"/>
          <w:color w:val="000000"/>
          <w:sz w:val="28"/>
        </w:rPr>
        <w:t xml:space="preserve">
   |                  | измер.|  отчет |  отчет | в % к   | оценка </w:t>
      </w:r>
      <w:r>
        <w:br/>
      </w:r>
      <w:r>
        <w:rPr>
          <w:rFonts w:ascii="Times New Roman"/>
          <w:b w:val="false"/>
          <w:i w:val="false"/>
          <w:color w:val="000000"/>
          <w:sz w:val="28"/>
        </w:rPr>
        <w:t xml:space="preserve">
   |                  |       |        |        | 2002 г.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w:t>
      </w:r>
      <w:r>
        <w:br/>
      </w:r>
      <w:r>
        <w:rPr>
          <w:rFonts w:ascii="Times New Roman"/>
          <w:b w:val="false"/>
          <w:i w:val="false"/>
          <w:color w:val="000000"/>
          <w:sz w:val="28"/>
        </w:rPr>
        <w:t xml:space="preserve">
    производственной </w:t>
      </w:r>
      <w:r>
        <w:br/>
      </w:r>
      <w:r>
        <w:rPr>
          <w:rFonts w:ascii="Times New Roman"/>
          <w:b w:val="false"/>
          <w:i w:val="false"/>
          <w:color w:val="000000"/>
          <w:sz w:val="28"/>
        </w:rPr>
        <w:t xml:space="preserve">
    продукции, всего   тыс.тг.  1398498  1824593     130    2440862 </w:t>
      </w:r>
      <w:r>
        <w:br/>
      </w:r>
      <w:r>
        <w:rPr>
          <w:rFonts w:ascii="Times New Roman"/>
          <w:b w:val="false"/>
          <w:i w:val="false"/>
          <w:color w:val="000000"/>
          <w:sz w:val="28"/>
        </w:rPr>
        <w:t xml:space="preserve">
1.1. - взлет-посадка - </w:t>
      </w:r>
      <w:r>
        <w:br/>
      </w:r>
      <w:r>
        <w:rPr>
          <w:rFonts w:ascii="Times New Roman"/>
          <w:b w:val="false"/>
          <w:i w:val="false"/>
          <w:color w:val="000000"/>
          <w:sz w:val="28"/>
        </w:rPr>
        <w:t xml:space="preserve">
     всего             тонн      232909   260002     112     319414 </w:t>
      </w:r>
      <w:r>
        <w:br/>
      </w:r>
      <w:r>
        <w:rPr>
          <w:rFonts w:ascii="Times New Roman"/>
          <w:b w:val="false"/>
          <w:i w:val="false"/>
          <w:color w:val="000000"/>
          <w:sz w:val="28"/>
        </w:rPr>
        <w:t xml:space="preserve">
     стоимость         тыс.тг.   256450   354261     138     411205 </w:t>
      </w:r>
      <w:r>
        <w:br/>
      </w:r>
      <w:r>
        <w:rPr>
          <w:rFonts w:ascii="Times New Roman"/>
          <w:b w:val="false"/>
          <w:i w:val="false"/>
          <w:color w:val="000000"/>
          <w:sz w:val="28"/>
        </w:rPr>
        <w:t xml:space="preserve">
     в т.ч. </w:t>
      </w:r>
      <w:r>
        <w:br/>
      </w:r>
      <w:r>
        <w:rPr>
          <w:rFonts w:ascii="Times New Roman"/>
          <w:b w:val="false"/>
          <w:i w:val="false"/>
          <w:color w:val="000000"/>
          <w:sz w:val="28"/>
        </w:rPr>
        <w:t xml:space="preserve">
     страны СНГ        тонн       28892    38296     133      42462 </w:t>
      </w:r>
      <w:r>
        <w:br/>
      </w:r>
      <w:r>
        <w:rPr>
          <w:rFonts w:ascii="Times New Roman"/>
          <w:b w:val="false"/>
          <w:i w:val="false"/>
          <w:color w:val="000000"/>
          <w:sz w:val="28"/>
        </w:rPr>
        <w:t xml:space="preserve">
     стоимость         тыс.тг.    44349    59375     134      65853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47749    61589     129     105346 </w:t>
      </w:r>
      <w:r>
        <w:br/>
      </w:r>
      <w:r>
        <w:rPr>
          <w:rFonts w:ascii="Times New Roman"/>
          <w:b w:val="false"/>
          <w:i w:val="false"/>
          <w:color w:val="000000"/>
          <w:sz w:val="28"/>
        </w:rPr>
        <w:t xml:space="preserve">
     стоимость         тыс.тг.    73294    90829     124      85358 </w:t>
      </w:r>
      <w:r>
        <w:br/>
      </w:r>
      <w:r>
        <w:rPr>
          <w:rFonts w:ascii="Times New Roman"/>
          <w:b w:val="false"/>
          <w:i w:val="false"/>
          <w:color w:val="000000"/>
          <w:sz w:val="28"/>
        </w:rPr>
        <w:t xml:space="preserve">
1.2. - техобслуживание </w:t>
      </w:r>
      <w:r>
        <w:br/>
      </w:r>
      <w:r>
        <w:rPr>
          <w:rFonts w:ascii="Times New Roman"/>
          <w:b w:val="false"/>
          <w:i w:val="false"/>
          <w:color w:val="000000"/>
          <w:sz w:val="28"/>
        </w:rPr>
        <w:t xml:space="preserve">
     - всего           тонн       36160    32236      89      35523 </w:t>
      </w:r>
      <w:r>
        <w:br/>
      </w:r>
      <w:r>
        <w:rPr>
          <w:rFonts w:ascii="Times New Roman"/>
          <w:b w:val="false"/>
          <w:i w:val="false"/>
          <w:color w:val="000000"/>
          <w:sz w:val="28"/>
        </w:rPr>
        <w:t xml:space="preserve">
     стоимость         тыс.тг     18628    16074      86      19412 </w:t>
      </w:r>
      <w:r>
        <w:br/>
      </w:r>
      <w:r>
        <w:rPr>
          <w:rFonts w:ascii="Times New Roman"/>
          <w:b w:val="false"/>
          <w:i w:val="false"/>
          <w:color w:val="000000"/>
          <w:sz w:val="28"/>
        </w:rPr>
        <w:t xml:space="preserve">
     в т.ч. </w:t>
      </w:r>
      <w:r>
        <w:br/>
      </w:r>
      <w:r>
        <w:rPr>
          <w:rFonts w:ascii="Times New Roman"/>
          <w:b w:val="false"/>
          <w:i w:val="false"/>
          <w:color w:val="000000"/>
          <w:sz w:val="28"/>
        </w:rPr>
        <w:t xml:space="preserve">
     страны СНГ        тонн        2135     5163     242       6300 </w:t>
      </w:r>
      <w:r>
        <w:br/>
      </w:r>
      <w:r>
        <w:rPr>
          <w:rFonts w:ascii="Times New Roman"/>
          <w:b w:val="false"/>
          <w:i w:val="false"/>
          <w:color w:val="000000"/>
          <w:sz w:val="28"/>
        </w:rPr>
        <w:t xml:space="preserve">
     стоимость         тыс.тг.     1639     2774     169       3761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2412       17       1          0 </w:t>
      </w:r>
      <w:r>
        <w:br/>
      </w:r>
      <w:r>
        <w:rPr>
          <w:rFonts w:ascii="Times New Roman"/>
          <w:b w:val="false"/>
          <w:i w:val="false"/>
          <w:color w:val="000000"/>
          <w:sz w:val="28"/>
        </w:rPr>
        <w:t xml:space="preserve">
     стоимость         тыс.тг.     1851        0       0          0 </w:t>
      </w:r>
      <w:r>
        <w:br/>
      </w:r>
      <w:r>
        <w:rPr>
          <w:rFonts w:ascii="Times New Roman"/>
          <w:b w:val="false"/>
          <w:i w:val="false"/>
          <w:color w:val="000000"/>
          <w:sz w:val="28"/>
        </w:rPr>
        <w:t xml:space="preserve">
1.3. - встреча </w:t>
      </w:r>
      <w:r>
        <w:br/>
      </w:r>
      <w:r>
        <w:rPr>
          <w:rFonts w:ascii="Times New Roman"/>
          <w:b w:val="false"/>
          <w:i w:val="false"/>
          <w:color w:val="000000"/>
          <w:sz w:val="28"/>
        </w:rPr>
        <w:t xml:space="preserve">
     -выпуск - всего   тонн      111413   146120     131     178733 </w:t>
      </w:r>
      <w:r>
        <w:br/>
      </w:r>
      <w:r>
        <w:rPr>
          <w:rFonts w:ascii="Times New Roman"/>
          <w:b w:val="false"/>
          <w:i w:val="false"/>
          <w:color w:val="000000"/>
          <w:sz w:val="28"/>
        </w:rPr>
        <w:t xml:space="preserve">
     стоимость         тыс.тг.    27713    40692     147      45230 </w:t>
      </w:r>
      <w:r>
        <w:br/>
      </w:r>
      <w:r>
        <w:rPr>
          <w:rFonts w:ascii="Times New Roman"/>
          <w:b w:val="false"/>
          <w:i w:val="false"/>
          <w:color w:val="000000"/>
          <w:sz w:val="28"/>
        </w:rPr>
        <w:t xml:space="preserve">
     в т.ч. </w:t>
      </w:r>
      <w:r>
        <w:br/>
      </w:r>
      <w:r>
        <w:rPr>
          <w:rFonts w:ascii="Times New Roman"/>
          <w:b w:val="false"/>
          <w:i w:val="false"/>
          <w:color w:val="000000"/>
          <w:sz w:val="28"/>
        </w:rPr>
        <w:t xml:space="preserve">
     страны СНГ        тонн       27140    33927     125      35692 </w:t>
      </w:r>
      <w:r>
        <w:br/>
      </w:r>
      <w:r>
        <w:rPr>
          <w:rFonts w:ascii="Times New Roman"/>
          <w:b w:val="false"/>
          <w:i w:val="false"/>
          <w:color w:val="000000"/>
          <w:sz w:val="28"/>
        </w:rPr>
        <w:t xml:space="preserve">
     стоимость         тыс.тг.     8332    10949     131      11665 </w:t>
      </w:r>
      <w:r>
        <w:br/>
      </w:r>
      <w:r>
        <w:rPr>
          <w:rFonts w:ascii="Times New Roman"/>
          <w:b w:val="false"/>
          <w:i w:val="false"/>
          <w:color w:val="000000"/>
          <w:sz w:val="28"/>
        </w:rPr>
        <w:t xml:space="preserve">
     дальнее зарубежье тонн       14841    11806      80      53443 </w:t>
      </w:r>
      <w:r>
        <w:br/>
      </w:r>
      <w:r>
        <w:rPr>
          <w:rFonts w:ascii="Times New Roman"/>
          <w:b w:val="false"/>
          <w:i w:val="false"/>
          <w:color w:val="000000"/>
          <w:sz w:val="28"/>
        </w:rPr>
        <w:t xml:space="preserve">
     стоимость         тыс.тг.     4556     4093      90       6685 </w:t>
      </w:r>
      <w:r>
        <w:br/>
      </w:r>
      <w:r>
        <w:rPr>
          <w:rFonts w:ascii="Times New Roman"/>
          <w:b w:val="false"/>
          <w:i w:val="false"/>
          <w:color w:val="000000"/>
          <w:sz w:val="28"/>
        </w:rPr>
        <w:t xml:space="preserve">
1.4. - авиационная </w:t>
      </w:r>
      <w:r>
        <w:br/>
      </w:r>
      <w:r>
        <w:rPr>
          <w:rFonts w:ascii="Times New Roman"/>
          <w:b w:val="false"/>
          <w:i w:val="false"/>
          <w:color w:val="000000"/>
          <w:sz w:val="28"/>
        </w:rPr>
        <w:t xml:space="preserve">
     безопасность </w:t>
      </w:r>
      <w:r>
        <w:br/>
      </w:r>
      <w:r>
        <w:rPr>
          <w:rFonts w:ascii="Times New Roman"/>
          <w:b w:val="false"/>
          <w:i w:val="false"/>
          <w:color w:val="000000"/>
          <w:sz w:val="28"/>
        </w:rPr>
        <w:t xml:space="preserve">
     - всего           тонн      232909   260002     112     319414 </w:t>
      </w:r>
      <w:r>
        <w:br/>
      </w:r>
      <w:r>
        <w:rPr>
          <w:rFonts w:ascii="Times New Roman"/>
          <w:b w:val="false"/>
          <w:i w:val="false"/>
          <w:color w:val="000000"/>
          <w:sz w:val="28"/>
        </w:rPr>
        <w:t xml:space="preserve">
     стоимость         тыс.тг.    38575    81993     213     101664 </w:t>
      </w:r>
      <w:r>
        <w:br/>
      </w:r>
      <w:r>
        <w:rPr>
          <w:rFonts w:ascii="Times New Roman"/>
          <w:b w:val="false"/>
          <w:i w:val="false"/>
          <w:color w:val="000000"/>
          <w:sz w:val="28"/>
        </w:rPr>
        <w:t xml:space="preserve">
     в т.ч.страны СНГ  тонн       28892    38296     133      42462 </w:t>
      </w:r>
      <w:r>
        <w:br/>
      </w:r>
      <w:r>
        <w:rPr>
          <w:rFonts w:ascii="Times New Roman"/>
          <w:b w:val="false"/>
          <w:i w:val="false"/>
          <w:color w:val="000000"/>
          <w:sz w:val="28"/>
        </w:rPr>
        <w:t xml:space="preserve">
     стоимость         тыс.тт.     6652    13296     200      17598 </w:t>
      </w:r>
      <w:r>
        <w:br/>
      </w:r>
      <w:r>
        <w:rPr>
          <w:rFonts w:ascii="Times New Roman"/>
          <w:b w:val="false"/>
          <w:i w:val="false"/>
          <w:color w:val="000000"/>
          <w:sz w:val="28"/>
        </w:rPr>
        <w:t xml:space="preserve">
     дальнее зарубежье тонн       47749    61589     129     105346 </w:t>
      </w:r>
      <w:r>
        <w:br/>
      </w:r>
      <w:r>
        <w:rPr>
          <w:rFonts w:ascii="Times New Roman"/>
          <w:b w:val="false"/>
          <w:i w:val="false"/>
          <w:color w:val="000000"/>
          <w:sz w:val="28"/>
        </w:rPr>
        <w:t xml:space="preserve">
     стоимость         тыс.тг.   232909    19344       8      23456 </w:t>
      </w:r>
      <w:r>
        <w:br/>
      </w:r>
      <w:r>
        <w:rPr>
          <w:rFonts w:ascii="Times New Roman"/>
          <w:b w:val="false"/>
          <w:i w:val="false"/>
          <w:color w:val="000000"/>
          <w:sz w:val="28"/>
        </w:rPr>
        <w:t xml:space="preserve">
1.5. - обслуживание </w:t>
      </w:r>
      <w:r>
        <w:br/>
      </w:r>
      <w:r>
        <w:rPr>
          <w:rFonts w:ascii="Times New Roman"/>
          <w:b w:val="false"/>
          <w:i w:val="false"/>
          <w:color w:val="000000"/>
          <w:sz w:val="28"/>
        </w:rPr>
        <w:t xml:space="preserve">
     пассажиров        чел.      322298   383547     119     436445 </w:t>
      </w:r>
      <w:r>
        <w:br/>
      </w:r>
      <w:r>
        <w:rPr>
          <w:rFonts w:ascii="Times New Roman"/>
          <w:b w:val="false"/>
          <w:i w:val="false"/>
          <w:color w:val="000000"/>
          <w:sz w:val="28"/>
        </w:rPr>
        <w:t xml:space="preserve">
     стоимость         тыс.тг.   137828   208877     152     262411 </w:t>
      </w:r>
      <w:r>
        <w:br/>
      </w:r>
      <w:r>
        <w:rPr>
          <w:rFonts w:ascii="Times New Roman"/>
          <w:b w:val="false"/>
          <w:i w:val="false"/>
          <w:color w:val="000000"/>
          <w:sz w:val="28"/>
        </w:rPr>
        <w:t xml:space="preserve">
     т.ч.страны СНГ    чел.       17333    22843     132      26520 </w:t>
      </w:r>
      <w:r>
        <w:br/>
      </w:r>
      <w:r>
        <w:rPr>
          <w:rFonts w:ascii="Times New Roman"/>
          <w:b w:val="false"/>
          <w:i w:val="false"/>
          <w:color w:val="000000"/>
          <w:sz w:val="28"/>
        </w:rPr>
        <w:t xml:space="preserve">
     стоимость         тыс.тг.    31927    46738     146      57678 </w:t>
      </w:r>
      <w:r>
        <w:br/>
      </w:r>
      <w:r>
        <w:rPr>
          <w:rFonts w:ascii="Times New Roman"/>
          <w:b w:val="false"/>
          <w:i w:val="false"/>
          <w:color w:val="000000"/>
          <w:sz w:val="28"/>
        </w:rPr>
        <w:t xml:space="preserve">
     дальнее зарубежье чел.       22704    24584     108      29815 </w:t>
      </w:r>
      <w:r>
        <w:br/>
      </w:r>
      <w:r>
        <w:rPr>
          <w:rFonts w:ascii="Times New Roman"/>
          <w:b w:val="false"/>
          <w:i w:val="false"/>
          <w:color w:val="000000"/>
          <w:sz w:val="28"/>
        </w:rPr>
        <w:t xml:space="preserve">
     стоимость         тыс.тг.    41821    48209     115      63430 </w:t>
      </w:r>
      <w:r>
        <w:br/>
      </w:r>
      <w:r>
        <w:rPr>
          <w:rFonts w:ascii="Times New Roman"/>
          <w:b w:val="false"/>
          <w:i w:val="false"/>
          <w:color w:val="000000"/>
          <w:sz w:val="28"/>
        </w:rPr>
        <w:t xml:space="preserve">
1.6. - обработка груза тонн        1613     2270     141       2474 </w:t>
      </w:r>
      <w:r>
        <w:br/>
      </w:r>
      <w:r>
        <w:rPr>
          <w:rFonts w:ascii="Times New Roman"/>
          <w:b w:val="false"/>
          <w:i w:val="false"/>
          <w:color w:val="000000"/>
          <w:sz w:val="28"/>
        </w:rPr>
        <w:t xml:space="preserve">
     стоимость         тыс.тг     14441    17071     118      21623 </w:t>
      </w:r>
      <w:r>
        <w:br/>
      </w:r>
      <w:r>
        <w:rPr>
          <w:rFonts w:ascii="Times New Roman"/>
          <w:b w:val="false"/>
          <w:i w:val="false"/>
          <w:color w:val="000000"/>
          <w:sz w:val="28"/>
        </w:rPr>
        <w:t xml:space="preserve">
     в т.ч. страны СНГ тонн         397      548     138        684 </w:t>
      </w:r>
      <w:r>
        <w:br/>
      </w:r>
      <w:r>
        <w:rPr>
          <w:rFonts w:ascii="Times New Roman"/>
          <w:b w:val="false"/>
          <w:i w:val="false"/>
          <w:color w:val="000000"/>
          <w:sz w:val="28"/>
        </w:rPr>
        <w:t xml:space="preserve">
     стоимость         тыс.тг.     4753     4700      99       6046 </w:t>
      </w:r>
      <w:r>
        <w:br/>
      </w:r>
      <w:r>
        <w:rPr>
          <w:rFonts w:ascii="Times New Roman"/>
          <w:b w:val="false"/>
          <w:i w:val="false"/>
          <w:color w:val="000000"/>
          <w:sz w:val="28"/>
        </w:rPr>
        <w:t xml:space="preserve">
     дальнее зарубежье тонн         749      965     129        941 </w:t>
      </w:r>
      <w:r>
        <w:br/>
      </w:r>
      <w:r>
        <w:rPr>
          <w:rFonts w:ascii="Times New Roman"/>
          <w:b w:val="false"/>
          <w:i w:val="false"/>
          <w:color w:val="000000"/>
          <w:sz w:val="28"/>
        </w:rPr>
        <w:t xml:space="preserve">
     стоимость         тыс.тг.     8968     6844      76       8022 </w:t>
      </w:r>
      <w:r>
        <w:br/>
      </w:r>
      <w:r>
        <w:rPr>
          <w:rFonts w:ascii="Times New Roman"/>
          <w:b w:val="false"/>
          <w:i w:val="false"/>
          <w:color w:val="000000"/>
          <w:sz w:val="28"/>
        </w:rPr>
        <w:t xml:space="preserve">
1.7. - обеспечение </w:t>
      </w:r>
      <w:r>
        <w:br/>
      </w:r>
      <w:r>
        <w:rPr>
          <w:rFonts w:ascii="Times New Roman"/>
          <w:b w:val="false"/>
          <w:i w:val="false"/>
          <w:color w:val="000000"/>
          <w:sz w:val="28"/>
        </w:rPr>
        <w:t xml:space="preserve">
     авиаГСМ           тонн       23172    23704     102      35212 </w:t>
      </w:r>
      <w:r>
        <w:br/>
      </w:r>
      <w:r>
        <w:rPr>
          <w:rFonts w:ascii="Times New Roman"/>
          <w:b w:val="false"/>
          <w:i w:val="false"/>
          <w:color w:val="000000"/>
          <w:sz w:val="28"/>
        </w:rPr>
        <w:t xml:space="preserve">
     стоимость         тыс.тг.   108678   148013     136     178087 </w:t>
      </w:r>
      <w:r>
        <w:br/>
      </w:r>
      <w:r>
        <w:rPr>
          <w:rFonts w:ascii="Times New Roman"/>
          <w:b w:val="false"/>
          <w:i w:val="false"/>
          <w:color w:val="000000"/>
          <w:sz w:val="28"/>
        </w:rPr>
        <w:t xml:space="preserve">
     т.ч.страны СНГ    тонн        2361     3412     145       3797 </w:t>
      </w:r>
      <w:r>
        <w:br/>
      </w:r>
      <w:r>
        <w:rPr>
          <w:rFonts w:ascii="Times New Roman"/>
          <w:b w:val="false"/>
          <w:i w:val="false"/>
          <w:color w:val="000000"/>
          <w:sz w:val="28"/>
        </w:rPr>
        <w:t xml:space="preserve">
     стоимость         тыс.тг.    14859    21590     145      24531 </w:t>
      </w:r>
      <w:r>
        <w:br/>
      </w:r>
      <w:r>
        <w:rPr>
          <w:rFonts w:ascii="Times New Roman"/>
          <w:b w:val="false"/>
          <w:i w:val="false"/>
          <w:color w:val="000000"/>
          <w:sz w:val="28"/>
        </w:rPr>
        <w:t xml:space="preserve">
     дальнее зарубежье тонн        1842     8198     445      16496 </w:t>
      </w:r>
      <w:r>
        <w:br/>
      </w:r>
      <w:r>
        <w:rPr>
          <w:rFonts w:ascii="Times New Roman"/>
          <w:b w:val="false"/>
          <w:i w:val="false"/>
          <w:color w:val="000000"/>
          <w:sz w:val="28"/>
        </w:rPr>
        <w:t xml:space="preserve">
     стоимость         тыс.тг.    11593    50355     434      65744 </w:t>
      </w:r>
    </w:p>
    <w:p>
      <w:pPr>
        <w:spacing w:after="0"/>
        <w:ind w:left="0"/>
        <w:jc w:val="both"/>
      </w:pPr>
      <w:r>
        <w:rPr>
          <w:rFonts w:ascii="Times New Roman"/>
          <w:b w:val="false"/>
          <w:i w:val="false"/>
          <w:color w:val="000000"/>
          <w:sz w:val="28"/>
        </w:rPr>
        <w:t xml:space="preserve"> 2   Экспорт </w:t>
      </w:r>
      <w:r>
        <w:br/>
      </w:r>
      <w:r>
        <w:rPr>
          <w:rFonts w:ascii="Times New Roman"/>
          <w:b w:val="false"/>
          <w:i w:val="false"/>
          <w:color w:val="000000"/>
          <w:sz w:val="28"/>
        </w:rPr>
        <w:t xml:space="preserve">
2.1. - отправка </w:t>
      </w:r>
      <w:r>
        <w:br/>
      </w:r>
      <w:r>
        <w:rPr>
          <w:rFonts w:ascii="Times New Roman"/>
          <w:b w:val="false"/>
          <w:i w:val="false"/>
          <w:color w:val="000000"/>
          <w:sz w:val="28"/>
        </w:rPr>
        <w:t xml:space="preserve">
     пассажиров        чел.      164165   198658     121     229708 </w:t>
      </w:r>
      <w:r>
        <w:br/>
      </w:r>
      <w:r>
        <w:rPr>
          <w:rFonts w:ascii="Times New Roman"/>
          <w:b w:val="false"/>
          <w:i w:val="false"/>
          <w:color w:val="000000"/>
          <w:sz w:val="28"/>
        </w:rPr>
        <w:t xml:space="preserve">
     стоимость         тыс.тг.   137828   208877     152     262411 </w:t>
      </w:r>
      <w:r>
        <w:br/>
      </w:r>
      <w:r>
        <w:rPr>
          <w:rFonts w:ascii="Times New Roman"/>
          <w:b w:val="false"/>
          <w:i w:val="false"/>
          <w:color w:val="000000"/>
          <w:sz w:val="28"/>
        </w:rPr>
        <w:t xml:space="preserve">
     в т.ч. </w:t>
      </w:r>
      <w:r>
        <w:br/>
      </w:r>
      <w:r>
        <w:rPr>
          <w:rFonts w:ascii="Times New Roman"/>
          <w:b w:val="false"/>
          <w:i w:val="false"/>
          <w:color w:val="000000"/>
          <w:sz w:val="28"/>
        </w:rPr>
        <w:t xml:space="preserve">
     страны СНГ        чел.       17333    22843     132      26520 </w:t>
      </w:r>
      <w:r>
        <w:br/>
      </w:r>
      <w:r>
        <w:rPr>
          <w:rFonts w:ascii="Times New Roman"/>
          <w:b w:val="false"/>
          <w:i w:val="false"/>
          <w:color w:val="000000"/>
          <w:sz w:val="28"/>
        </w:rPr>
        <w:t xml:space="preserve">
     стоимость         тыс.тг.    31927    46738     146      57678 </w:t>
      </w:r>
      <w:r>
        <w:br/>
      </w:r>
      <w:r>
        <w:rPr>
          <w:rFonts w:ascii="Times New Roman"/>
          <w:b w:val="false"/>
          <w:i w:val="false"/>
          <w:color w:val="000000"/>
          <w:sz w:val="28"/>
        </w:rPr>
        <w:t xml:space="preserve">
     дальнее зарубежье чел.       22704    24584     108      29815 </w:t>
      </w:r>
      <w:r>
        <w:br/>
      </w:r>
      <w:r>
        <w:rPr>
          <w:rFonts w:ascii="Times New Roman"/>
          <w:b w:val="false"/>
          <w:i w:val="false"/>
          <w:color w:val="000000"/>
          <w:sz w:val="28"/>
        </w:rPr>
        <w:t xml:space="preserve">
     стоимость         тыс.тг.    41821    48209     115      63430 </w:t>
      </w:r>
      <w:r>
        <w:br/>
      </w:r>
      <w:r>
        <w:rPr>
          <w:rFonts w:ascii="Times New Roman"/>
          <w:b w:val="false"/>
          <w:i w:val="false"/>
          <w:color w:val="000000"/>
          <w:sz w:val="28"/>
        </w:rPr>
        <w:t xml:space="preserve">
2.2. - обработка груза тонн         823     1362     166       1484 </w:t>
      </w:r>
      <w:r>
        <w:br/>
      </w:r>
      <w:r>
        <w:rPr>
          <w:rFonts w:ascii="Times New Roman"/>
          <w:b w:val="false"/>
          <w:i w:val="false"/>
          <w:color w:val="000000"/>
          <w:sz w:val="28"/>
        </w:rPr>
        <w:t xml:space="preserve">
     стоимость         тыс.тт.     1964    10243     522      12974 </w:t>
      </w:r>
      <w:r>
        <w:br/>
      </w:r>
      <w:r>
        <w:rPr>
          <w:rFonts w:ascii="Times New Roman"/>
          <w:b w:val="false"/>
          <w:i w:val="false"/>
          <w:color w:val="000000"/>
          <w:sz w:val="28"/>
        </w:rPr>
        <w:t xml:space="preserve">
     в т.ч. страны СНГ тонн         397      329      83        410 </w:t>
      </w:r>
      <w:r>
        <w:br/>
      </w:r>
      <w:r>
        <w:rPr>
          <w:rFonts w:ascii="Times New Roman"/>
          <w:b w:val="false"/>
          <w:i w:val="false"/>
          <w:color w:val="000000"/>
          <w:sz w:val="28"/>
        </w:rPr>
        <w:t xml:space="preserve">
     стоимость         тыс.тг.     4753     2820      59       3628 </w:t>
      </w:r>
      <w:r>
        <w:br/>
      </w:r>
      <w:r>
        <w:rPr>
          <w:rFonts w:ascii="Times New Roman"/>
          <w:b w:val="false"/>
          <w:i w:val="false"/>
          <w:color w:val="000000"/>
          <w:sz w:val="28"/>
        </w:rPr>
        <w:t xml:space="preserve">
     дальнее зарубежье тонн         749      579      77        565 </w:t>
      </w:r>
      <w:r>
        <w:br/>
      </w:r>
      <w:r>
        <w:rPr>
          <w:rFonts w:ascii="Times New Roman"/>
          <w:b w:val="false"/>
          <w:i w:val="false"/>
          <w:color w:val="000000"/>
          <w:sz w:val="28"/>
        </w:rPr>
        <w:t xml:space="preserve">
     стоимость         тыс.тг.     8968     4106      46       4813 </w:t>
      </w:r>
    </w:p>
    <w:p>
      <w:pPr>
        <w:spacing w:after="0"/>
        <w:ind w:left="0"/>
        <w:jc w:val="both"/>
      </w:pPr>
      <w:r>
        <w:rPr>
          <w:rFonts w:ascii="Times New Roman"/>
          <w:b w:val="false"/>
          <w:i w:val="false"/>
          <w:color w:val="000000"/>
          <w:sz w:val="28"/>
        </w:rPr>
        <w:t xml:space="preserve"> 3   Импорт </w:t>
      </w:r>
      <w:r>
        <w:br/>
      </w:r>
      <w:r>
        <w:rPr>
          <w:rFonts w:ascii="Times New Roman"/>
          <w:b w:val="false"/>
          <w:i w:val="false"/>
          <w:color w:val="000000"/>
          <w:sz w:val="28"/>
        </w:rPr>
        <w:t xml:space="preserve">
3.1. - принято </w:t>
      </w:r>
      <w:r>
        <w:br/>
      </w:r>
      <w:r>
        <w:rPr>
          <w:rFonts w:ascii="Times New Roman"/>
          <w:b w:val="false"/>
          <w:i w:val="false"/>
          <w:color w:val="000000"/>
          <w:sz w:val="28"/>
        </w:rPr>
        <w:t xml:space="preserve">
      пассажиров       чел.      158133   184889     117     206737 </w:t>
      </w:r>
      <w:r>
        <w:br/>
      </w:r>
      <w:r>
        <w:rPr>
          <w:rFonts w:ascii="Times New Roman"/>
          <w:b w:val="false"/>
          <w:i w:val="false"/>
          <w:color w:val="000000"/>
          <w:sz w:val="28"/>
        </w:rPr>
        <w:t xml:space="preserve">
      в т.ч.страны СНГ чел.       16714    20559     123      23868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чел.       15716    22126     141      26834 </w:t>
      </w:r>
      <w:r>
        <w:br/>
      </w:r>
      <w:r>
        <w:rPr>
          <w:rFonts w:ascii="Times New Roman"/>
          <w:b w:val="false"/>
          <w:i w:val="false"/>
          <w:color w:val="000000"/>
          <w:sz w:val="28"/>
        </w:rPr>
        <w:t xml:space="preserve">
3.2. - обработки груза тонн         790      908     115        990 </w:t>
      </w:r>
      <w:r>
        <w:br/>
      </w:r>
      <w:r>
        <w:rPr>
          <w:rFonts w:ascii="Times New Roman"/>
          <w:b w:val="false"/>
          <w:i w:val="false"/>
          <w:color w:val="000000"/>
          <w:sz w:val="28"/>
        </w:rPr>
        <w:t xml:space="preserve">
      стоимость        тыс.тг.    12477     6828      55       8649 </w:t>
      </w:r>
      <w:r>
        <w:br/>
      </w:r>
      <w:r>
        <w:rPr>
          <w:rFonts w:ascii="Times New Roman"/>
          <w:b w:val="false"/>
          <w:i w:val="false"/>
          <w:color w:val="000000"/>
          <w:sz w:val="28"/>
        </w:rPr>
        <w:t xml:space="preserve">
      в т.ч. </w:t>
      </w:r>
      <w:r>
        <w:br/>
      </w:r>
      <w:r>
        <w:rPr>
          <w:rFonts w:ascii="Times New Roman"/>
          <w:b w:val="false"/>
          <w:i w:val="false"/>
          <w:color w:val="000000"/>
          <w:sz w:val="28"/>
        </w:rPr>
        <w:t xml:space="preserve">
      страны СНГ       тонн         391      219      56        274 </w:t>
      </w:r>
      <w:r>
        <w:br/>
      </w:r>
      <w:r>
        <w:rPr>
          <w:rFonts w:ascii="Times New Roman"/>
          <w:b w:val="false"/>
          <w:i w:val="false"/>
          <w:color w:val="000000"/>
          <w:sz w:val="28"/>
        </w:rPr>
        <w:t xml:space="preserve">
      стоимость        тыс.тг.     4681     1880      40       2418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709      386      54        376 </w:t>
      </w:r>
      <w:r>
        <w:br/>
      </w:r>
      <w:r>
        <w:rPr>
          <w:rFonts w:ascii="Times New Roman"/>
          <w:b w:val="false"/>
          <w:i w:val="false"/>
          <w:color w:val="000000"/>
          <w:sz w:val="28"/>
        </w:rPr>
        <w:t xml:space="preserve">
      стоимость        тыс.тг.     8489     2738      32       3209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за счет </w:t>
      </w:r>
      <w:r>
        <w:br/>
      </w:r>
      <w:r>
        <w:rPr>
          <w:rFonts w:ascii="Times New Roman"/>
          <w:b w:val="false"/>
          <w:i w:val="false"/>
          <w:color w:val="000000"/>
          <w:sz w:val="28"/>
        </w:rPr>
        <w:t xml:space="preserve">
      всех источников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 всего          млн.тенге  3306     14252     431      15499 </w:t>
      </w:r>
      <w:r>
        <w:br/>
      </w:r>
      <w:r>
        <w:rPr>
          <w:rFonts w:ascii="Times New Roman"/>
          <w:b w:val="false"/>
          <w:i w:val="false"/>
          <w:color w:val="000000"/>
          <w:sz w:val="28"/>
        </w:rPr>
        <w:t xml:space="preserve">
4.1.  за счет </w:t>
      </w:r>
      <w:r>
        <w:br/>
      </w:r>
      <w:r>
        <w:rPr>
          <w:rFonts w:ascii="Times New Roman"/>
          <w:b w:val="false"/>
          <w:i w:val="false"/>
          <w:color w:val="000000"/>
          <w:sz w:val="28"/>
        </w:rPr>
        <w:t xml:space="preserve">
      заемных средств  млн.тенге  3142     14197     452      15239 </w:t>
      </w:r>
      <w:r>
        <w:br/>
      </w:r>
      <w:r>
        <w:rPr>
          <w:rFonts w:ascii="Times New Roman"/>
          <w:b w:val="false"/>
          <w:i w:val="false"/>
          <w:color w:val="000000"/>
          <w:sz w:val="28"/>
        </w:rPr>
        <w:t xml:space="preserve">
      займ JBIC                   2889     10780     373      12080 </w:t>
      </w:r>
      <w:r>
        <w:br/>
      </w:r>
      <w:r>
        <w:rPr>
          <w:rFonts w:ascii="Times New Roman"/>
          <w:b w:val="false"/>
          <w:i w:val="false"/>
          <w:color w:val="000000"/>
          <w:sz w:val="28"/>
        </w:rPr>
        <w:t xml:space="preserve">
4.1.1.в т.ч.средств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млн.тенге   252      3417    1354       3159 </w:t>
      </w:r>
      <w:r>
        <w:br/>
      </w:r>
      <w:r>
        <w:rPr>
          <w:rFonts w:ascii="Times New Roman"/>
          <w:b w:val="false"/>
          <w:i w:val="false"/>
          <w:color w:val="000000"/>
          <w:sz w:val="28"/>
        </w:rPr>
        <w:t xml:space="preserve">
4.2.  собственных </w:t>
      </w:r>
      <w:r>
        <w:br/>
      </w:r>
      <w:r>
        <w:rPr>
          <w:rFonts w:ascii="Times New Roman"/>
          <w:b w:val="false"/>
          <w:i w:val="false"/>
          <w:color w:val="000000"/>
          <w:sz w:val="28"/>
        </w:rPr>
        <w:t xml:space="preserve">
      средств          млн.тенге   164        68      41        260 </w:t>
      </w:r>
      <w:r>
        <w:br/>
      </w:r>
      <w:r>
        <w:rPr>
          <w:rFonts w:ascii="Times New Roman"/>
          <w:b w:val="false"/>
          <w:i w:val="false"/>
          <w:color w:val="000000"/>
          <w:sz w:val="28"/>
        </w:rPr>
        <w:t xml:space="preserve">
 5    Доходы - всего   тыс.тенге  1434861  3753872   262    3742519 </w:t>
      </w:r>
      <w:r>
        <w:br/>
      </w:r>
      <w:r>
        <w:rPr>
          <w:rFonts w:ascii="Times New Roman"/>
          <w:b w:val="false"/>
          <w:i w:val="false"/>
          <w:color w:val="000000"/>
          <w:sz w:val="28"/>
        </w:rPr>
        <w:t xml:space="preserve">
 6    Расходы - всего  тыс.тенге  1717876  3034730   177    3357898 </w:t>
      </w:r>
      <w:r>
        <w:br/>
      </w:r>
      <w:r>
        <w:rPr>
          <w:rFonts w:ascii="Times New Roman"/>
          <w:b w:val="false"/>
          <w:i w:val="false"/>
          <w:color w:val="000000"/>
          <w:sz w:val="28"/>
        </w:rPr>
        <w:t xml:space="preserve">
 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тыс.тенге  1398498  1824593   130    2440862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всего            тыс.тенге  1206811  1226505   102    1787923 </w:t>
      </w:r>
      <w:r>
        <w:br/>
      </w:r>
      <w:r>
        <w:rPr>
          <w:rFonts w:ascii="Times New Roman"/>
          <w:b w:val="false"/>
          <w:i w:val="false"/>
          <w:color w:val="000000"/>
          <w:sz w:val="28"/>
        </w:rPr>
        <w:t xml:space="preserve">
 9    Валовый доход    тыс.тенге   191687   598088   312     652939 </w:t>
      </w:r>
      <w:r>
        <w:br/>
      </w:r>
      <w:r>
        <w:rPr>
          <w:rFonts w:ascii="Times New Roman"/>
          <w:b w:val="false"/>
          <w:i w:val="false"/>
          <w:color w:val="000000"/>
          <w:sz w:val="28"/>
        </w:rPr>
        <w:t xml:space="preserve">
10    Расходы периода, </w:t>
      </w:r>
      <w:r>
        <w:br/>
      </w:r>
      <w:r>
        <w:rPr>
          <w:rFonts w:ascii="Times New Roman"/>
          <w:b w:val="false"/>
          <w:i w:val="false"/>
          <w:color w:val="000000"/>
          <w:sz w:val="28"/>
        </w:rPr>
        <w:t xml:space="preserve">
      всего            тыс.тенге   402186   807731   201     464573 </w:t>
      </w:r>
      <w:r>
        <w:br/>
      </w:r>
      <w:r>
        <w:rPr>
          <w:rFonts w:ascii="Times New Roman"/>
          <w:b w:val="false"/>
          <w:i w:val="false"/>
          <w:color w:val="000000"/>
          <w:sz w:val="28"/>
        </w:rPr>
        <w:t xml:space="preserve">
10.1. - общие и </w:t>
      </w:r>
      <w:r>
        <w:br/>
      </w:r>
      <w:r>
        <w:rPr>
          <w:rFonts w:ascii="Times New Roman"/>
          <w:b w:val="false"/>
          <w:i w:val="false"/>
          <w:color w:val="000000"/>
          <w:sz w:val="28"/>
        </w:rPr>
        <w:t xml:space="preserve">
      административ. </w:t>
      </w:r>
      <w:r>
        <w:br/>
      </w:r>
      <w:r>
        <w:rPr>
          <w:rFonts w:ascii="Times New Roman"/>
          <w:b w:val="false"/>
          <w:i w:val="false"/>
          <w:color w:val="000000"/>
          <w:sz w:val="28"/>
        </w:rPr>
        <w:t xml:space="preserve">
      расходы          тыс.тенге   319812   211838    66     343808 </w:t>
      </w:r>
      <w:r>
        <w:br/>
      </w:r>
      <w:r>
        <w:rPr>
          <w:rFonts w:ascii="Times New Roman"/>
          <w:b w:val="false"/>
          <w:i w:val="false"/>
          <w:color w:val="000000"/>
          <w:sz w:val="28"/>
        </w:rPr>
        <w:t xml:space="preserve">
10.2. - расходы по </w:t>
      </w:r>
      <w:r>
        <w:br/>
      </w:r>
      <w:r>
        <w:rPr>
          <w:rFonts w:ascii="Times New Roman"/>
          <w:b w:val="false"/>
          <w:i w:val="false"/>
          <w:color w:val="000000"/>
          <w:sz w:val="28"/>
        </w:rPr>
        <w:t xml:space="preserve">
      реализации       тыс.тенге     1229     1501   122       2153 </w:t>
      </w:r>
      <w:r>
        <w:br/>
      </w:r>
      <w:r>
        <w:rPr>
          <w:rFonts w:ascii="Times New Roman"/>
          <w:b w:val="false"/>
          <w:i w:val="false"/>
          <w:color w:val="000000"/>
          <w:sz w:val="28"/>
        </w:rPr>
        <w:t xml:space="preserve">
10.3. -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тыс.тенге    81146   594392   733     118612 </w:t>
      </w:r>
      <w:r>
        <w:br/>
      </w:r>
      <w:r>
        <w:rPr>
          <w:rFonts w:ascii="Times New Roman"/>
          <w:b w:val="false"/>
          <w:i w:val="false"/>
          <w:color w:val="000000"/>
          <w:sz w:val="28"/>
        </w:rPr>
        <w:t xml:space="preserve">
 11   Прочие расходы </w:t>
      </w:r>
      <w:r>
        <w:br/>
      </w:r>
      <w:r>
        <w:rPr>
          <w:rFonts w:ascii="Times New Roman"/>
          <w:b w:val="false"/>
          <w:i w:val="false"/>
          <w:color w:val="000000"/>
          <w:sz w:val="28"/>
        </w:rPr>
        <w:t xml:space="preserve">
      (неоперац. </w:t>
      </w:r>
      <w:r>
        <w:br/>
      </w:r>
      <w:r>
        <w:rPr>
          <w:rFonts w:ascii="Times New Roman"/>
          <w:b w:val="false"/>
          <w:i w:val="false"/>
          <w:color w:val="000000"/>
          <w:sz w:val="28"/>
        </w:rPr>
        <w:t xml:space="preserve">
      деятельн.)       тыс.тенге   108879  1000494   919    1105402 </w:t>
      </w:r>
      <w:r>
        <w:br/>
      </w:r>
      <w:r>
        <w:rPr>
          <w:rFonts w:ascii="Times New Roman"/>
          <w:b w:val="false"/>
          <w:i w:val="false"/>
          <w:color w:val="000000"/>
          <w:sz w:val="28"/>
        </w:rPr>
        <w:t xml:space="preserve">
 12   Налого- </w:t>
      </w:r>
      <w:r>
        <w:br/>
      </w:r>
      <w:r>
        <w:rPr>
          <w:rFonts w:ascii="Times New Roman"/>
          <w:b w:val="false"/>
          <w:i w:val="false"/>
          <w:color w:val="000000"/>
          <w:sz w:val="28"/>
        </w:rPr>
        <w:t xml:space="preserve">
      облогаемый доход тыс.тенге  -283015   719142  -254     384621 </w:t>
      </w:r>
      <w:r>
        <w:br/>
      </w:r>
      <w:r>
        <w:rPr>
          <w:rFonts w:ascii="Times New Roman"/>
          <w:b w:val="false"/>
          <w:i w:val="false"/>
          <w:color w:val="000000"/>
          <w:sz w:val="28"/>
        </w:rPr>
        <w:t xml:space="preserve">
 13   Корпоративный </w:t>
      </w:r>
      <w:r>
        <w:br/>
      </w:r>
      <w:r>
        <w:rPr>
          <w:rFonts w:ascii="Times New Roman"/>
          <w:b w:val="false"/>
          <w:i w:val="false"/>
          <w:color w:val="000000"/>
          <w:sz w:val="28"/>
        </w:rPr>
        <w:t xml:space="preserve">
      подоходный </w:t>
      </w:r>
      <w:r>
        <w:br/>
      </w:r>
      <w:r>
        <w:rPr>
          <w:rFonts w:ascii="Times New Roman"/>
          <w:b w:val="false"/>
          <w:i w:val="false"/>
          <w:color w:val="000000"/>
          <w:sz w:val="28"/>
        </w:rPr>
        <w:t xml:space="preserve">
      налог            тыс.тенге       0     19948           115386 </w:t>
      </w:r>
      <w:r>
        <w:br/>
      </w:r>
      <w:r>
        <w:rPr>
          <w:rFonts w:ascii="Times New Roman"/>
          <w:b w:val="false"/>
          <w:i w:val="false"/>
          <w:color w:val="000000"/>
          <w:sz w:val="28"/>
        </w:rPr>
        <w:t xml:space="preserve">
 14   Чистый доход </w:t>
      </w:r>
      <w:r>
        <w:br/>
      </w:r>
      <w:r>
        <w:rPr>
          <w:rFonts w:ascii="Times New Roman"/>
          <w:b w:val="false"/>
          <w:i w:val="false"/>
          <w:color w:val="000000"/>
          <w:sz w:val="28"/>
        </w:rPr>
        <w:t xml:space="preserve">
      (убыток)         тыс.тенге  -283015   699194  -247     269235 </w:t>
      </w:r>
      <w:r>
        <w:br/>
      </w:r>
      <w:r>
        <w:rPr>
          <w:rFonts w:ascii="Times New Roman"/>
          <w:b w:val="false"/>
          <w:i w:val="false"/>
          <w:color w:val="000000"/>
          <w:sz w:val="28"/>
        </w:rPr>
        <w:t xml:space="preserve">
 15   Дивиденды,всего  тыс.тенге </w:t>
      </w:r>
      <w:r>
        <w:br/>
      </w:r>
      <w:r>
        <w:rPr>
          <w:rFonts w:ascii="Times New Roman"/>
          <w:b w:val="false"/>
          <w:i w:val="false"/>
          <w:color w:val="000000"/>
          <w:sz w:val="28"/>
        </w:rPr>
        <w:t xml:space="preserve">
15.1. т.ч.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тыс.тенге        0      0                 0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         -16,5    23,7   -144      11,5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средств тыс. тенге  306554  232172     76    266673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всего            чел.           764     804    105       815 </w:t>
      </w:r>
      <w:r>
        <w:br/>
      </w:r>
      <w:r>
        <w:rPr>
          <w:rFonts w:ascii="Times New Roman"/>
          <w:b w:val="false"/>
          <w:i w:val="false"/>
          <w:color w:val="000000"/>
          <w:sz w:val="28"/>
        </w:rPr>
        <w:t xml:space="preserve">
18.1. том числе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административ- </w:t>
      </w:r>
      <w:r>
        <w:br/>
      </w:r>
      <w:r>
        <w:rPr>
          <w:rFonts w:ascii="Times New Roman"/>
          <w:b w:val="false"/>
          <w:i w:val="false"/>
          <w:color w:val="000000"/>
          <w:sz w:val="28"/>
        </w:rPr>
        <w:t xml:space="preserve">
      ного персонала   чел.            90      94    104        97 </w:t>
      </w:r>
      <w:r>
        <w:br/>
      </w:r>
      <w:r>
        <w:rPr>
          <w:rFonts w:ascii="Times New Roman"/>
          <w:b w:val="false"/>
          <w:i w:val="false"/>
          <w:color w:val="000000"/>
          <w:sz w:val="28"/>
        </w:rPr>
        <w:t xml:space="preserve">
 19   Фонд заработной </w:t>
      </w:r>
      <w:r>
        <w:br/>
      </w:r>
      <w:r>
        <w:rPr>
          <w:rFonts w:ascii="Times New Roman"/>
          <w:b w:val="false"/>
          <w:i w:val="false"/>
          <w:color w:val="000000"/>
          <w:sz w:val="28"/>
        </w:rPr>
        <w:t xml:space="preserve">
      платы            т.тенге     238043  288707    121    359664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в целом по </w:t>
      </w:r>
      <w:r>
        <w:br/>
      </w:r>
      <w:r>
        <w:rPr>
          <w:rFonts w:ascii="Times New Roman"/>
          <w:b w:val="false"/>
          <w:i w:val="false"/>
          <w:color w:val="000000"/>
          <w:sz w:val="28"/>
        </w:rPr>
        <w:t xml:space="preserve">
      компании         тенге        25965   29924    115     36775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административ- </w:t>
      </w:r>
      <w:r>
        <w:br/>
      </w:r>
      <w:r>
        <w:rPr>
          <w:rFonts w:ascii="Times New Roman"/>
          <w:b w:val="false"/>
          <w:i w:val="false"/>
          <w:color w:val="000000"/>
          <w:sz w:val="28"/>
        </w:rPr>
        <w:t xml:space="preserve">
      ного персонала   тенге        37226   42812    115     47997 </w:t>
      </w:r>
      <w:r>
        <w:br/>
      </w:r>
      <w:r>
        <w:rPr>
          <w:rFonts w:ascii="Times New Roman"/>
          <w:b w:val="false"/>
          <w:i w:val="false"/>
          <w:color w:val="000000"/>
          <w:sz w:val="28"/>
        </w:rPr>
        <w:t xml:space="preserve">
 21   Тарифы (цены) </w:t>
      </w:r>
      <w:r>
        <w:br/>
      </w:r>
      <w:r>
        <w:rPr>
          <w:rFonts w:ascii="Times New Roman"/>
          <w:b w:val="false"/>
          <w:i w:val="false"/>
          <w:color w:val="000000"/>
          <w:sz w:val="28"/>
        </w:rPr>
        <w:t xml:space="preserve">
      на единицу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 взлет-посадка  тенге/тонна   1208    1446     120     1441 </w:t>
      </w:r>
      <w:r>
        <w:br/>
      </w:r>
      <w:r>
        <w:rPr>
          <w:rFonts w:ascii="Times New Roman"/>
          <w:b w:val="false"/>
          <w:i w:val="false"/>
          <w:color w:val="000000"/>
          <w:sz w:val="28"/>
        </w:rPr>
        <w:t xml:space="preserve">
      - обеспечение </w:t>
      </w:r>
      <w:r>
        <w:br/>
      </w:r>
      <w:r>
        <w:rPr>
          <w:rFonts w:ascii="Times New Roman"/>
          <w:b w:val="false"/>
          <w:i w:val="false"/>
          <w:color w:val="000000"/>
          <w:sz w:val="28"/>
        </w:rPr>
        <w:t xml:space="preserve">
      авиационной </w:t>
      </w:r>
      <w:r>
        <w:br/>
      </w:r>
      <w:r>
        <w:rPr>
          <w:rFonts w:ascii="Times New Roman"/>
          <w:b w:val="false"/>
          <w:i w:val="false"/>
          <w:color w:val="000000"/>
          <w:sz w:val="28"/>
        </w:rPr>
        <w:t xml:space="preserve">
      безопасности       %             15      25     167       25 </w:t>
      </w:r>
      <w:r>
        <w:br/>
      </w:r>
      <w:r>
        <w:rPr>
          <w:rFonts w:ascii="Times New Roman"/>
          <w:b w:val="false"/>
          <w:i w:val="false"/>
          <w:color w:val="000000"/>
          <w:sz w:val="28"/>
        </w:rPr>
        <w:t xml:space="preserve">
      - техническое </w:t>
      </w:r>
      <w:r>
        <w:br/>
      </w:r>
      <w:r>
        <w:rPr>
          <w:rFonts w:ascii="Times New Roman"/>
          <w:b w:val="false"/>
          <w:i w:val="false"/>
          <w:color w:val="000000"/>
          <w:sz w:val="28"/>
        </w:rPr>
        <w:t xml:space="preserve">
      обслуживание     тенге/тонна    605     535      89      535 </w:t>
      </w:r>
      <w:r>
        <w:br/>
      </w:r>
      <w:r>
        <w:rPr>
          <w:rFonts w:ascii="Times New Roman"/>
          <w:b w:val="false"/>
          <w:i w:val="false"/>
          <w:color w:val="000000"/>
          <w:sz w:val="28"/>
        </w:rPr>
        <w:t xml:space="preserve">
      - встреча-выпуск тенге/тонна    242     300     124      300 </w:t>
      </w:r>
      <w:r>
        <w:br/>
      </w:r>
      <w:r>
        <w:rPr>
          <w:rFonts w:ascii="Times New Roman"/>
          <w:b w:val="false"/>
          <w:i w:val="false"/>
          <w:color w:val="000000"/>
          <w:sz w:val="28"/>
        </w:rPr>
        <w:t xml:space="preserve">
      - обслуживание </w:t>
      </w:r>
      <w:r>
        <w:br/>
      </w:r>
      <w:r>
        <w:rPr>
          <w:rFonts w:ascii="Times New Roman"/>
          <w:b w:val="false"/>
          <w:i w:val="false"/>
          <w:color w:val="000000"/>
          <w:sz w:val="28"/>
        </w:rPr>
        <w:t xml:space="preserve">
      пассажиров </w:t>
      </w:r>
      <w:r>
        <w:br/>
      </w:r>
      <w:r>
        <w:rPr>
          <w:rFonts w:ascii="Times New Roman"/>
          <w:b w:val="false"/>
          <w:i w:val="false"/>
          <w:color w:val="000000"/>
          <w:sz w:val="28"/>
        </w:rPr>
        <w:t xml:space="preserve">
      на ВВЛ           тенге/пасс.    725     817     113      817 </w:t>
      </w:r>
      <w:r>
        <w:br/>
      </w:r>
      <w:r>
        <w:rPr>
          <w:rFonts w:ascii="Times New Roman"/>
          <w:b w:val="false"/>
          <w:i w:val="false"/>
          <w:color w:val="000000"/>
          <w:sz w:val="28"/>
        </w:rPr>
        <w:t xml:space="preserve">
      - обслуживание </w:t>
      </w:r>
      <w:r>
        <w:br/>
      </w:r>
      <w:r>
        <w:rPr>
          <w:rFonts w:ascii="Times New Roman"/>
          <w:b w:val="false"/>
          <w:i w:val="false"/>
          <w:color w:val="000000"/>
          <w:sz w:val="28"/>
        </w:rPr>
        <w:t xml:space="preserve">
      пассажиров </w:t>
      </w:r>
      <w:r>
        <w:br/>
      </w:r>
      <w:r>
        <w:rPr>
          <w:rFonts w:ascii="Times New Roman"/>
          <w:b w:val="false"/>
          <w:i w:val="false"/>
          <w:color w:val="000000"/>
          <w:sz w:val="28"/>
        </w:rPr>
        <w:t xml:space="preserve">
      на МВЛ           тенге/пасс.   1849    2160     117     2160 </w:t>
      </w:r>
      <w:r>
        <w:br/>
      </w:r>
      <w:r>
        <w:rPr>
          <w:rFonts w:ascii="Times New Roman"/>
          <w:b w:val="false"/>
          <w:i w:val="false"/>
          <w:color w:val="000000"/>
          <w:sz w:val="28"/>
        </w:rPr>
        <w:t xml:space="preserve">
      - обработка </w:t>
      </w:r>
      <w:r>
        <w:br/>
      </w:r>
      <w:r>
        <w:rPr>
          <w:rFonts w:ascii="Times New Roman"/>
          <w:b w:val="false"/>
          <w:i w:val="false"/>
          <w:color w:val="000000"/>
          <w:sz w:val="28"/>
        </w:rPr>
        <w:t xml:space="preserve">
      груза на ВВЛ     тенге/тонна  12563    8904      71     8904 </w:t>
      </w:r>
      <w:r>
        <w:br/>
      </w:r>
      <w:r>
        <w:rPr>
          <w:rFonts w:ascii="Times New Roman"/>
          <w:b w:val="false"/>
          <w:i w:val="false"/>
          <w:color w:val="000000"/>
          <w:sz w:val="28"/>
        </w:rPr>
        <w:t xml:space="preserve">
      - обработка </w:t>
      </w:r>
      <w:r>
        <w:br/>
      </w:r>
      <w:r>
        <w:rPr>
          <w:rFonts w:ascii="Times New Roman"/>
          <w:b w:val="false"/>
          <w:i w:val="false"/>
          <w:color w:val="000000"/>
          <w:sz w:val="28"/>
        </w:rPr>
        <w:t xml:space="preserve">
      груза на МВЛ     тенге/тонна  20033    9817      49     9817 </w:t>
      </w:r>
      <w:r>
        <w:br/>
      </w:r>
      <w:r>
        <w:rPr>
          <w:rFonts w:ascii="Times New Roman"/>
          <w:b w:val="false"/>
          <w:i w:val="false"/>
          <w:color w:val="000000"/>
          <w:sz w:val="28"/>
        </w:rPr>
        <w:t xml:space="preserve">
      - обеспечение </w:t>
      </w:r>
      <w:r>
        <w:br/>
      </w:r>
      <w:r>
        <w:rPr>
          <w:rFonts w:ascii="Times New Roman"/>
          <w:b w:val="false"/>
          <w:i w:val="false"/>
          <w:color w:val="000000"/>
          <w:sz w:val="28"/>
        </w:rPr>
        <w:t xml:space="preserve">
      ВС авиаГСМ       тенге/тонна   4953    5882     119     5882 </w:t>
      </w:r>
      <w:r>
        <w:br/>
      </w:r>
      <w:r>
        <w:rPr>
          <w:rFonts w:ascii="Times New Roman"/>
          <w:b w:val="false"/>
          <w:i w:val="false"/>
          <w:color w:val="000000"/>
          <w:sz w:val="28"/>
        </w:rPr>
        <w:t xml:space="preserve">
 22   Дебиторская </w:t>
      </w:r>
      <w:r>
        <w:br/>
      </w:r>
      <w:r>
        <w:rPr>
          <w:rFonts w:ascii="Times New Roman"/>
          <w:b w:val="false"/>
          <w:i w:val="false"/>
          <w:color w:val="000000"/>
          <w:sz w:val="28"/>
        </w:rPr>
        <w:t xml:space="preserve">
      задолженность    млн.тенге       92     113     122      113 </w:t>
      </w:r>
      <w:r>
        <w:br/>
      </w:r>
      <w:r>
        <w:rPr>
          <w:rFonts w:ascii="Times New Roman"/>
          <w:b w:val="false"/>
          <w:i w:val="false"/>
          <w:color w:val="000000"/>
          <w:sz w:val="28"/>
        </w:rPr>
        <w:t xml:space="preserve">
 23   Кредиторская </w:t>
      </w:r>
      <w:r>
        <w:br/>
      </w:r>
      <w:r>
        <w:rPr>
          <w:rFonts w:ascii="Times New Roman"/>
          <w:b w:val="false"/>
          <w:i w:val="false"/>
          <w:color w:val="000000"/>
          <w:sz w:val="28"/>
        </w:rPr>
        <w:t xml:space="preserve">
      задолженность    млн.тенге     2736    4243     155     6744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Показатели       | един. |  2005  |  2006  | 2006    | 2006 </w:t>
      </w:r>
      <w:r>
        <w:br/>
      </w:r>
      <w:r>
        <w:rPr>
          <w:rFonts w:ascii="Times New Roman"/>
          <w:b w:val="false"/>
          <w:i w:val="false"/>
          <w:color w:val="000000"/>
          <w:sz w:val="28"/>
        </w:rPr>
        <w:t xml:space="preserve">
   |                  | измер.| прогноз| прогноз| в % к   | в % к </w:t>
      </w:r>
      <w:r>
        <w:br/>
      </w:r>
      <w:r>
        <w:rPr>
          <w:rFonts w:ascii="Times New Roman"/>
          <w:b w:val="false"/>
          <w:i w:val="false"/>
          <w:color w:val="000000"/>
          <w:sz w:val="28"/>
        </w:rPr>
        <w:t xml:space="preserve">
   |                  |       |        |        | 2002    | 2003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w:t>
      </w:r>
      <w:r>
        <w:br/>
      </w:r>
      <w:r>
        <w:rPr>
          <w:rFonts w:ascii="Times New Roman"/>
          <w:b w:val="false"/>
          <w:i w:val="false"/>
          <w:color w:val="000000"/>
          <w:sz w:val="28"/>
        </w:rPr>
        <w:t xml:space="preserve">
    производственной </w:t>
      </w:r>
      <w:r>
        <w:br/>
      </w:r>
      <w:r>
        <w:rPr>
          <w:rFonts w:ascii="Times New Roman"/>
          <w:b w:val="false"/>
          <w:i w:val="false"/>
          <w:color w:val="000000"/>
          <w:sz w:val="28"/>
        </w:rPr>
        <w:t xml:space="preserve">
    продукции, всего   тыс.тг.  2842604  3067165     219      168 </w:t>
      </w:r>
      <w:r>
        <w:br/>
      </w:r>
      <w:r>
        <w:rPr>
          <w:rFonts w:ascii="Times New Roman"/>
          <w:b w:val="false"/>
          <w:i w:val="false"/>
          <w:color w:val="000000"/>
          <w:sz w:val="28"/>
        </w:rPr>
        <w:t xml:space="preserve">
1.1. - взлет-посадка - </w:t>
      </w:r>
      <w:r>
        <w:br/>
      </w:r>
      <w:r>
        <w:rPr>
          <w:rFonts w:ascii="Times New Roman"/>
          <w:b w:val="false"/>
          <w:i w:val="false"/>
          <w:color w:val="000000"/>
          <w:sz w:val="28"/>
        </w:rPr>
        <w:t xml:space="preserve">
     всего             тонн      366651   395983     170      152 </w:t>
      </w:r>
      <w:r>
        <w:br/>
      </w:r>
      <w:r>
        <w:rPr>
          <w:rFonts w:ascii="Times New Roman"/>
          <w:b w:val="false"/>
          <w:i w:val="false"/>
          <w:color w:val="000000"/>
          <w:sz w:val="28"/>
        </w:rPr>
        <w:t xml:space="preserve">
     стоимость         тыс.тг.   457070   493636     192      139 </w:t>
      </w:r>
      <w:r>
        <w:br/>
      </w:r>
      <w:r>
        <w:rPr>
          <w:rFonts w:ascii="Times New Roman"/>
          <w:b w:val="false"/>
          <w:i w:val="false"/>
          <w:color w:val="000000"/>
          <w:sz w:val="28"/>
        </w:rPr>
        <w:t xml:space="preserve">
     в т.ч. </w:t>
      </w:r>
      <w:r>
        <w:br/>
      </w:r>
      <w:r>
        <w:rPr>
          <w:rFonts w:ascii="Times New Roman"/>
          <w:b w:val="false"/>
          <w:i w:val="false"/>
          <w:color w:val="000000"/>
          <w:sz w:val="28"/>
        </w:rPr>
        <w:t xml:space="preserve">
     страны СНГ        тонн       45859    49527     171      129 </w:t>
      </w:r>
      <w:r>
        <w:br/>
      </w:r>
      <w:r>
        <w:rPr>
          <w:rFonts w:ascii="Times New Roman"/>
          <w:b w:val="false"/>
          <w:i w:val="false"/>
          <w:color w:val="000000"/>
          <w:sz w:val="28"/>
        </w:rPr>
        <w:t xml:space="preserve">
     стоимость         тыс.тг.    70393    76024     171      128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135458   146294     306      238 </w:t>
      </w:r>
      <w:r>
        <w:br/>
      </w:r>
      <w:r>
        <w:rPr>
          <w:rFonts w:ascii="Times New Roman"/>
          <w:b w:val="false"/>
          <w:i w:val="false"/>
          <w:color w:val="000000"/>
          <w:sz w:val="28"/>
        </w:rPr>
        <w:t xml:space="preserve">
     стоимость         тыс.тг.   119610   129179     176      142 </w:t>
      </w:r>
      <w:r>
        <w:br/>
      </w:r>
      <w:r>
        <w:rPr>
          <w:rFonts w:ascii="Times New Roman"/>
          <w:b w:val="false"/>
          <w:i w:val="false"/>
          <w:color w:val="000000"/>
          <w:sz w:val="28"/>
        </w:rPr>
        <w:t xml:space="preserve">
1.2. - техобслуживание </w:t>
      </w:r>
      <w:r>
        <w:br/>
      </w:r>
      <w:r>
        <w:rPr>
          <w:rFonts w:ascii="Times New Roman"/>
          <w:b w:val="false"/>
          <w:i w:val="false"/>
          <w:color w:val="000000"/>
          <w:sz w:val="28"/>
        </w:rPr>
        <w:t xml:space="preserve">
     - всего           тонн       38365    41434     115      129 </w:t>
      </w:r>
      <w:r>
        <w:br/>
      </w:r>
      <w:r>
        <w:rPr>
          <w:rFonts w:ascii="Times New Roman"/>
          <w:b w:val="false"/>
          <w:i w:val="false"/>
          <w:color w:val="000000"/>
          <w:sz w:val="28"/>
        </w:rPr>
        <w:t xml:space="preserve">
     стоимость         тыс.тг     20933    22608     121      141 </w:t>
      </w:r>
      <w:r>
        <w:br/>
      </w:r>
      <w:r>
        <w:rPr>
          <w:rFonts w:ascii="Times New Roman"/>
          <w:b w:val="false"/>
          <w:i w:val="false"/>
          <w:color w:val="000000"/>
          <w:sz w:val="28"/>
        </w:rPr>
        <w:t xml:space="preserve">
     в т.ч. </w:t>
      </w:r>
      <w:r>
        <w:br/>
      </w:r>
      <w:r>
        <w:rPr>
          <w:rFonts w:ascii="Times New Roman"/>
          <w:b w:val="false"/>
          <w:i w:val="false"/>
          <w:color w:val="000000"/>
          <w:sz w:val="28"/>
        </w:rPr>
        <w:t xml:space="preserve">
     страны СНГ        тонн        6804     7348     344      142 </w:t>
      </w:r>
      <w:r>
        <w:br/>
      </w:r>
      <w:r>
        <w:rPr>
          <w:rFonts w:ascii="Times New Roman"/>
          <w:b w:val="false"/>
          <w:i w:val="false"/>
          <w:color w:val="000000"/>
          <w:sz w:val="28"/>
        </w:rPr>
        <w:t xml:space="preserve">
     стоимость         тыс.тг.     4048     4372     267      158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0       0        0 </w:t>
      </w:r>
      <w:r>
        <w:br/>
      </w:r>
      <w:r>
        <w:rPr>
          <w:rFonts w:ascii="Times New Roman"/>
          <w:b w:val="false"/>
          <w:i w:val="false"/>
          <w:color w:val="000000"/>
          <w:sz w:val="28"/>
        </w:rPr>
        <w:t xml:space="preserve">
     стоимость         тыс.тг.                         0 </w:t>
      </w:r>
      <w:r>
        <w:br/>
      </w:r>
      <w:r>
        <w:rPr>
          <w:rFonts w:ascii="Times New Roman"/>
          <w:b w:val="false"/>
          <w:i w:val="false"/>
          <w:color w:val="000000"/>
          <w:sz w:val="28"/>
        </w:rPr>
        <w:t xml:space="preserve">
1.3. - встреча </w:t>
      </w:r>
      <w:r>
        <w:br/>
      </w:r>
      <w:r>
        <w:rPr>
          <w:rFonts w:ascii="Times New Roman"/>
          <w:b w:val="false"/>
          <w:i w:val="false"/>
          <w:color w:val="000000"/>
          <w:sz w:val="28"/>
        </w:rPr>
        <w:t xml:space="preserve">
     -выпуск-всего     тонн      203665   219958     197      151 </w:t>
      </w:r>
      <w:r>
        <w:br/>
      </w:r>
      <w:r>
        <w:rPr>
          <w:rFonts w:ascii="Times New Roman"/>
          <w:b w:val="false"/>
          <w:i w:val="false"/>
          <w:color w:val="000000"/>
          <w:sz w:val="28"/>
        </w:rPr>
        <w:t xml:space="preserve">
     стоимость         тыс.тг.    49366    53315     192      131 </w:t>
      </w:r>
      <w:r>
        <w:br/>
      </w:r>
      <w:r>
        <w:rPr>
          <w:rFonts w:ascii="Times New Roman"/>
          <w:b w:val="false"/>
          <w:i w:val="false"/>
          <w:color w:val="000000"/>
          <w:sz w:val="28"/>
        </w:rPr>
        <w:t xml:space="preserve">
     в т.ч. </w:t>
      </w:r>
      <w:r>
        <w:br/>
      </w:r>
      <w:r>
        <w:rPr>
          <w:rFonts w:ascii="Times New Roman"/>
          <w:b w:val="false"/>
          <w:i w:val="false"/>
          <w:color w:val="000000"/>
          <w:sz w:val="28"/>
        </w:rPr>
        <w:t xml:space="preserve">
     страны СНГ        тонн       38547    41631     153      123 </w:t>
      </w:r>
      <w:r>
        <w:br/>
      </w:r>
      <w:r>
        <w:rPr>
          <w:rFonts w:ascii="Times New Roman"/>
          <w:b w:val="false"/>
          <w:i w:val="false"/>
          <w:color w:val="000000"/>
          <w:sz w:val="28"/>
        </w:rPr>
        <w:t xml:space="preserve">
     стоимость         тыс.тг.    12412    13405     161      122 </w:t>
      </w:r>
      <w:r>
        <w:br/>
      </w:r>
      <w:r>
        <w:rPr>
          <w:rFonts w:ascii="Times New Roman"/>
          <w:b w:val="false"/>
          <w:i w:val="false"/>
          <w:color w:val="000000"/>
          <w:sz w:val="28"/>
        </w:rPr>
        <w:t xml:space="preserve">
     дальнее зарубежье тонн       68352    73820     497      625 </w:t>
      </w:r>
      <w:r>
        <w:br/>
      </w:r>
      <w:r>
        <w:rPr>
          <w:rFonts w:ascii="Times New Roman"/>
          <w:b w:val="false"/>
          <w:i w:val="false"/>
          <w:color w:val="000000"/>
          <w:sz w:val="28"/>
        </w:rPr>
        <w:t xml:space="preserve">
     стоимость         тыс.тг.     7924     8558     188      209 </w:t>
      </w:r>
      <w:r>
        <w:br/>
      </w:r>
      <w:r>
        <w:rPr>
          <w:rFonts w:ascii="Times New Roman"/>
          <w:b w:val="false"/>
          <w:i w:val="false"/>
          <w:color w:val="000000"/>
          <w:sz w:val="28"/>
        </w:rPr>
        <w:t xml:space="preserve">
1.4. - авиационная </w:t>
      </w:r>
      <w:r>
        <w:br/>
      </w:r>
      <w:r>
        <w:rPr>
          <w:rFonts w:ascii="Times New Roman"/>
          <w:b w:val="false"/>
          <w:i w:val="false"/>
          <w:color w:val="000000"/>
          <w:sz w:val="28"/>
        </w:rPr>
        <w:t xml:space="preserve">
     безопасность </w:t>
      </w:r>
      <w:r>
        <w:br/>
      </w:r>
      <w:r>
        <w:rPr>
          <w:rFonts w:ascii="Times New Roman"/>
          <w:b w:val="false"/>
          <w:i w:val="false"/>
          <w:color w:val="000000"/>
          <w:sz w:val="28"/>
        </w:rPr>
        <w:t xml:space="preserve">
     - всего           тонн      366651   395983     170      152 </w:t>
      </w:r>
      <w:r>
        <w:br/>
      </w:r>
      <w:r>
        <w:rPr>
          <w:rFonts w:ascii="Times New Roman"/>
          <w:b w:val="false"/>
          <w:i w:val="false"/>
          <w:color w:val="000000"/>
          <w:sz w:val="28"/>
        </w:rPr>
        <w:t xml:space="preserve">
     стоимость         тыс.тг.   110402   119234     309      145 </w:t>
      </w:r>
      <w:r>
        <w:br/>
      </w:r>
      <w:r>
        <w:rPr>
          <w:rFonts w:ascii="Times New Roman"/>
          <w:b w:val="false"/>
          <w:i w:val="false"/>
          <w:color w:val="000000"/>
          <w:sz w:val="28"/>
        </w:rPr>
        <w:t xml:space="preserve">
     в т.ч.страны СНГ  тонн       45859    49527     171      129 </w:t>
      </w:r>
      <w:r>
        <w:br/>
      </w:r>
      <w:r>
        <w:rPr>
          <w:rFonts w:ascii="Times New Roman"/>
          <w:b w:val="false"/>
          <w:i w:val="false"/>
          <w:color w:val="000000"/>
          <w:sz w:val="28"/>
        </w:rPr>
        <w:t xml:space="preserve">
     стоимость         тыс.тт.    17598    19006     286      143 </w:t>
      </w:r>
      <w:r>
        <w:br/>
      </w:r>
      <w:r>
        <w:rPr>
          <w:rFonts w:ascii="Times New Roman"/>
          <w:b w:val="false"/>
          <w:i w:val="false"/>
          <w:color w:val="000000"/>
          <w:sz w:val="28"/>
        </w:rPr>
        <w:t xml:space="preserve">
     дальнее зарубежье тонн      135458   146294     306      238 </w:t>
      </w:r>
      <w:r>
        <w:br/>
      </w:r>
      <w:r>
        <w:rPr>
          <w:rFonts w:ascii="Times New Roman"/>
          <w:b w:val="false"/>
          <w:i w:val="false"/>
          <w:color w:val="000000"/>
          <w:sz w:val="28"/>
        </w:rPr>
        <w:t xml:space="preserve">
     стоимость         тыс.тг.    26084    28170      12      146 </w:t>
      </w:r>
      <w:r>
        <w:br/>
      </w:r>
      <w:r>
        <w:rPr>
          <w:rFonts w:ascii="Times New Roman"/>
          <w:b w:val="false"/>
          <w:i w:val="false"/>
          <w:color w:val="000000"/>
          <w:sz w:val="28"/>
        </w:rPr>
        <w:t xml:space="preserve">
1.5. - обслуживание </w:t>
      </w:r>
      <w:r>
        <w:br/>
      </w:r>
      <w:r>
        <w:rPr>
          <w:rFonts w:ascii="Times New Roman"/>
          <w:b w:val="false"/>
          <w:i w:val="false"/>
          <w:color w:val="000000"/>
          <w:sz w:val="28"/>
        </w:rPr>
        <w:t xml:space="preserve">
     пассажиров        чел.      480090   518497     161      135 </w:t>
      </w:r>
      <w:r>
        <w:br/>
      </w:r>
      <w:r>
        <w:rPr>
          <w:rFonts w:ascii="Times New Roman"/>
          <w:b w:val="false"/>
          <w:i w:val="false"/>
          <w:color w:val="000000"/>
          <w:sz w:val="28"/>
        </w:rPr>
        <w:t xml:space="preserve">
     стоимость         тыс.тг.   289663   312836     227      150 </w:t>
      </w:r>
      <w:r>
        <w:br/>
      </w:r>
      <w:r>
        <w:rPr>
          <w:rFonts w:ascii="Times New Roman"/>
          <w:b w:val="false"/>
          <w:i w:val="false"/>
          <w:color w:val="000000"/>
          <w:sz w:val="28"/>
        </w:rPr>
        <w:t xml:space="preserve">
     т.ч.страны СНГ    чел.       29172    31506     182      138 </w:t>
      </w:r>
      <w:r>
        <w:br/>
      </w:r>
      <w:r>
        <w:rPr>
          <w:rFonts w:ascii="Times New Roman"/>
          <w:b w:val="false"/>
          <w:i w:val="false"/>
          <w:color w:val="000000"/>
          <w:sz w:val="28"/>
        </w:rPr>
        <w:t xml:space="preserve">
     стоимость         тыс.тг.    63012    68053     213      146 </w:t>
      </w:r>
      <w:r>
        <w:br/>
      </w:r>
      <w:r>
        <w:rPr>
          <w:rFonts w:ascii="Times New Roman"/>
          <w:b w:val="false"/>
          <w:i w:val="false"/>
          <w:color w:val="000000"/>
          <w:sz w:val="28"/>
        </w:rPr>
        <w:t xml:space="preserve">
     дальнее зарубежье чел.       32797    35420     156      144 </w:t>
      </w:r>
      <w:r>
        <w:br/>
      </w:r>
      <w:r>
        <w:rPr>
          <w:rFonts w:ascii="Times New Roman"/>
          <w:b w:val="false"/>
          <w:i w:val="false"/>
          <w:color w:val="000000"/>
          <w:sz w:val="28"/>
        </w:rPr>
        <w:t xml:space="preserve">
     стоимость         тыс.тг.    70841    76506     183      159 </w:t>
      </w:r>
      <w:r>
        <w:br/>
      </w:r>
      <w:r>
        <w:rPr>
          <w:rFonts w:ascii="Times New Roman"/>
          <w:b w:val="false"/>
          <w:i w:val="false"/>
          <w:color w:val="000000"/>
          <w:sz w:val="28"/>
        </w:rPr>
        <w:t xml:space="preserve">
1.6. - обработка груза тонн        2672     2886     179      127 </w:t>
      </w:r>
      <w:r>
        <w:br/>
      </w:r>
      <w:r>
        <w:rPr>
          <w:rFonts w:ascii="Times New Roman"/>
          <w:b w:val="false"/>
          <w:i w:val="false"/>
          <w:color w:val="000000"/>
          <w:sz w:val="28"/>
        </w:rPr>
        <w:t xml:space="preserve">
     стоимость         тыс.тг     23107    24956     173      146 </w:t>
      </w:r>
      <w:r>
        <w:br/>
      </w:r>
      <w:r>
        <w:rPr>
          <w:rFonts w:ascii="Times New Roman"/>
          <w:b w:val="false"/>
          <w:i w:val="false"/>
          <w:color w:val="000000"/>
          <w:sz w:val="28"/>
        </w:rPr>
        <w:t xml:space="preserve">
     в т.ч. страны СНГ тонн         739      798     201      146 </w:t>
      </w:r>
      <w:r>
        <w:br/>
      </w:r>
      <w:r>
        <w:rPr>
          <w:rFonts w:ascii="Times New Roman"/>
          <w:b w:val="false"/>
          <w:i w:val="false"/>
          <w:color w:val="000000"/>
          <w:sz w:val="28"/>
        </w:rPr>
        <w:t xml:space="preserve">
     стоимость         тыс.тг.     6288     6792     143      145 </w:t>
      </w:r>
      <w:r>
        <w:br/>
      </w:r>
      <w:r>
        <w:rPr>
          <w:rFonts w:ascii="Times New Roman"/>
          <w:b w:val="false"/>
          <w:i w:val="false"/>
          <w:color w:val="000000"/>
          <w:sz w:val="28"/>
        </w:rPr>
        <w:t xml:space="preserve">
     дальнее зарубежье тонн        1016     1098     147      114 </w:t>
      </w:r>
      <w:r>
        <w:br/>
      </w:r>
      <w:r>
        <w:rPr>
          <w:rFonts w:ascii="Times New Roman"/>
          <w:b w:val="false"/>
          <w:i w:val="false"/>
          <w:color w:val="000000"/>
          <w:sz w:val="28"/>
        </w:rPr>
        <w:t xml:space="preserve">
     стоимость         тыс.тг.     8654     9346     104      137 </w:t>
      </w:r>
      <w:r>
        <w:br/>
      </w:r>
      <w:r>
        <w:rPr>
          <w:rFonts w:ascii="Times New Roman"/>
          <w:b w:val="false"/>
          <w:i w:val="false"/>
          <w:color w:val="000000"/>
          <w:sz w:val="28"/>
        </w:rPr>
        <w:t xml:space="preserve">
1.7. - обеспечение </w:t>
      </w:r>
      <w:r>
        <w:br/>
      </w:r>
      <w:r>
        <w:rPr>
          <w:rFonts w:ascii="Times New Roman"/>
          <w:b w:val="false"/>
          <w:i w:val="false"/>
          <w:color w:val="000000"/>
          <w:sz w:val="28"/>
        </w:rPr>
        <w:t xml:space="preserve">
     авиаГСМ           тонн       42270    45652     197      193 </w:t>
      </w:r>
      <w:r>
        <w:br/>
      </w:r>
      <w:r>
        <w:rPr>
          <w:rFonts w:ascii="Times New Roman"/>
          <w:b w:val="false"/>
          <w:i w:val="false"/>
          <w:color w:val="000000"/>
          <w:sz w:val="28"/>
        </w:rPr>
        <w:t xml:space="preserve">
     стоимость         тыс.тг.   197039   212803     196      144 </w:t>
      </w:r>
      <w:r>
        <w:br/>
      </w:r>
      <w:r>
        <w:rPr>
          <w:rFonts w:ascii="Times New Roman"/>
          <w:b w:val="false"/>
          <w:i w:val="false"/>
          <w:color w:val="000000"/>
          <w:sz w:val="28"/>
        </w:rPr>
        <w:t xml:space="preserve">
     в т.ч.страны СНГ  тонн        4063     4388     186      129 </w:t>
      </w:r>
      <w:r>
        <w:br/>
      </w:r>
      <w:r>
        <w:rPr>
          <w:rFonts w:ascii="Times New Roman"/>
          <w:b w:val="false"/>
          <w:i w:val="false"/>
          <w:color w:val="000000"/>
          <w:sz w:val="28"/>
        </w:rPr>
        <w:t xml:space="preserve">
     стоимость         тыс.тг.    25766    27827     187      129 </w:t>
      </w:r>
      <w:r>
        <w:br/>
      </w:r>
      <w:r>
        <w:rPr>
          <w:rFonts w:ascii="Times New Roman"/>
          <w:b w:val="false"/>
          <w:i w:val="false"/>
          <w:color w:val="000000"/>
          <w:sz w:val="28"/>
        </w:rPr>
        <w:t xml:space="preserve">
     дальнее зарубежье тонн       22244    24024    1304      293 </w:t>
      </w:r>
      <w:r>
        <w:br/>
      </w:r>
      <w:r>
        <w:rPr>
          <w:rFonts w:ascii="Times New Roman"/>
          <w:b w:val="false"/>
          <w:i w:val="false"/>
          <w:color w:val="000000"/>
          <w:sz w:val="28"/>
        </w:rPr>
        <w:t xml:space="preserve">
     стоимость         тыс.тг.    77374    83564     721      166 </w:t>
      </w:r>
    </w:p>
    <w:p>
      <w:pPr>
        <w:spacing w:after="0"/>
        <w:ind w:left="0"/>
        <w:jc w:val="both"/>
      </w:pPr>
      <w:r>
        <w:rPr>
          <w:rFonts w:ascii="Times New Roman"/>
          <w:b w:val="false"/>
          <w:i w:val="false"/>
          <w:color w:val="000000"/>
          <w:sz w:val="28"/>
        </w:rPr>
        <w:t xml:space="preserve"> 2   Экспорт </w:t>
      </w:r>
      <w:r>
        <w:br/>
      </w:r>
      <w:r>
        <w:rPr>
          <w:rFonts w:ascii="Times New Roman"/>
          <w:b w:val="false"/>
          <w:i w:val="false"/>
          <w:color w:val="000000"/>
          <w:sz w:val="28"/>
        </w:rPr>
        <w:t xml:space="preserve">
2.1. - отправка </w:t>
      </w:r>
      <w:r>
        <w:br/>
      </w:r>
      <w:r>
        <w:rPr>
          <w:rFonts w:ascii="Times New Roman"/>
          <w:b w:val="false"/>
          <w:i w:val="false"/>
          <w:color w:val="000000"/>
          <w:sz w:val="28"/>
        </w:rPr>
        <w:t xml:space="preserve">
     пассажиров        чел.      252679   272893     166      137 </w:t>
      </w:r>
      <w:r>
        <w:br/>
      </w:r>
      <w:r>
        <w:rPr>
          <w:rFonts w:ascii="Times New Roman"/>
          <w:b w:val="false"/>
          <w:i w:val="false"/>
          <w:color w:val="000000"/>
          <w:sz w:val="28"/>
        </w:rPr>
        <w:t xml:space="preserve">
     стоимость         тыс.тг.   289663   312836     227      150 </w:t>
      </w:r>
      <w:r>
        <w:br/>
      </w:r>
      <w:r>
        <w:rPr>
          <w:rFonts w:ascii="Times New Roman"/>
          <w:b w:val="false"/>
          <w:i w:val="false"/>
          <w:color w:val="000000"/>
          <w:sz w:val="28"/>
        </w:rPr>
        <w:t xml:space="preserve">
     в т.ч. </w:t>
      </w:r>
      <w:r>
        <w:br/>
      </w:r>
      <w:r>
        <w:rPr>
          <w:rFonts w:ascii="Times New Roman"/>
          <w:b w:val="false"/>
          <w:i w:val="false"/>
          <w:color w:val="000000"/>
          <w:sz w:val="28"/>
        </w:rPr>
        <w:t xml:space="preserve">
     страны СНГ        чел.       29172    31506     182      138 </w:t>
      </w:r>
      <w:r>
        <w:br/>
      </w:r>
      <w:r>
        <w:rPr>
          <w:rFonts w:ascii="Times New Roman"/>
          <w:b w:val="false"/>
          <w:i w:val="false"/>
          <w:color w:val="000000"/>
          <w:sz w:val="28"/>
        </w:rPr>
        <w:t xml:space="preserve">
     стоимость         тыс.тг.    63012    68053     213      146 </w:t>
      </w:r>
      <w:r>
        <w:br/>
      </w:r>
      <w:r>
        <w:rPr>
          <w:rFonts w:ascii="Times New Roman"/>
          <w:b w:val="false"/>
          <w:i w:val="false"/>
          <w:color w:val="000000"/>
          <w:sz w:val="28"/>
        </w:rPr>
        <w:t xml:space="preserve">
     дальнее зарубежье чел.       32797    35420     156      144 </w:t>
      </w:r>
      <w:r>
        <w:br/>
      </w:r>
      <w:r>
        <w:rPr>
          <w:rFonts w:ascii="Times New Roman"/>
          <w:b w:val="false"/>
          <w:i w:val="false"/>
          <w:color w:val="000000"/>
          <w:sz w:val="28"/>
        </w:rPr>
        <w:t xml:space="preserve">
     стоимость         тыс.тг.    70841    76506     183      159 </w:t>
      </w:r>
      <w:r>
        <w:br/>
      </w:r>
      <w:r>
        <w:rPr>
          <w:rFonts w:ascii="Times New Roman"/>
          <w:b w:val="false"/>
          <w:i w:val="false"/>
          <w:color w:val="000000"/>
          <w:sz w:val="28"/>
        </w:rPr>
        <w:t xml:space="preserve">
2.2. - обработка груза тонн        1603     1732     210      127 </w:t>
      </w:r>
      <w:r>
        <w:br/>
      </w:r>
      <w:r>
        <w:rPr>
          <w:rFonts w:ascii="Times New Roman"/>
          <w:b w:val="false"/>
          <w:i w:val="false"/>
          <w:color w:val="000000"/>
          <w:sz w:val="28"/>
        </w:rPr>
        <w:t xml:space="preserve">
     стоимость         тыс.тт.    13864    14974     762      146 </w:t>
      </w:r>
      <w:r>
        <w:br/>
      </w:r>
      <w:r>
        <w:rPr>
          <w:rFonts w:ascii="Times New Roman"/>
          <w:b w:val="false"/>
          <w:i w:val="false"/>
          <w:color w:val="000000"/>
          <w:sz w:val="28"/>
        </w:rPr>
        <w:t xml:space="preserve">
     в т.ч. страны СНГ тонн         443      479     121      146 </w:t>
      </w:r>
      <w:r>
        <w:br/>
      </w:r>
      <w:r>
        <w:rPr>
          <w:rFonts w:ascii="Times New Roman"/>
          <w:b w:val="false"/>
          <w:i w:val="false"/>
          <w:color w:val="000000"/>
          <w:sz w:val="28"/>
        </w:rPr>
        <w:t xml:space="preserve">
     стоимость         тыс.тг.     3773     4075      86      145 </w:t>
      </w:r>
      <w:r>
        <w:br/>
      </w:r>
      <w:r>
        <w:rPr>
          <w:rFonts w:ascii="Times New Roman"/>
          <w:b w:val="false"/>
          <w:i w:val="false"/>
          <w:color w:val="000000"/>
          <w:sz w:val="28"/>
        </w:rPr>
        <w:t xml:space="preserve">
     дальнее зарубежье тонн         610      659      88      114 </w:t>
      </w:r>
      <w:r>
        <w:br/>
      </w:r>
      <w:r>
        <w:rPr>
          <w:rFonts w:ascii="Times New Roman"/>
          <w:b w:val="false"/>
          <w:i w:val="false"/>
          <w:color w:val="000000"/>
          <w:sz w:val="28"/>
        </w:rPr>
        <w:t xml:space="preserve">
     стоимость         тыс.тг.     5192     5608      63      137 </w:t>
      </w:r>
    </w:p>
    <w:p>
      <w:pPr>
        <w:spacing w:after="0"/>
        <w:ind w:left="0"/>
        <w:jc w:val="both"/>
      </w:pPr>
      <w:r>
        <w:rPr>
          <w:rFonts w:ascii="Times New Roman"/>
          <w:b w:val="false"/>
          <w:i w:val="false"/>
          <w:color w:val="000000"/>
          <w:sz w:val="28"/>
        </w:rPr>
        <w:t xml:space="preserve"> 3   Импорт </w:t>
      </w:r>
      <w:r>
        <w:br/>
      </w:r>
      <w:r>
        <w:rPr>
          <w:rFonts w:ascii="Times New Roman"/>
          <w:b w:val="false"/>
          <w:i w:val="false"/>
          <w:color w:val="000000"/>
          <w:sz w:val="28"/>
        </w:rPr>
        <w:t xml:space="preserve">
3.1. - принято </w:t>
      </w:r>
      <w:r>
        <w:br/>
      </w:r>
      <w:r>
        <w:rPr>
          <w:rFonts w:ascii="Times New Roman"/>
          <w:b w:val="false"/>
          <w:i w:val="false"/>
          <w:color w:val="000000"/>
          <w:sz w:val="28"/>
        </w:rPr>
        <w:t xml:space="preserve">
      пассажиров       чел.      227411   245604     155      133 </w:t>
      </w:r>
      <w:r>
        <w:br/>
      </w:r>
      <w:r>
        <w:rPr>
          <w:rFonts w:ascii="Times New Roman"/>
          <w:b w:val="false"/>
          <w:i w:val="false"/>
          <w:color w:val="000000"/>
          <w:sz w:val="28"/>
        </w:rPr>
        <w:t xml:space="preserve">
      в т.ч.страны СНГ чел.       26255    28355     170      138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чел.       29517    31878     203      144 </w:t>
      </w:r>
      <w:r>
        <w:br/>
      </w:r>
      <w:r>
        <w:rPr>
          <w:rFonts w:ascii="Times New Roman"/>
          <w:b w:val="false"/>
          <w:i w:val="false"/>
          <w:color w:val="000000"/>
          <w:sz w:val="28"/>
        </w:rPr>
        <w:t xml:space="preserve">
3.2. - обработки груза тонн        1069     1154     146      127 </w:t>
      </w:r>
      <w:r>
        <w:br/>
      </w:r>
      <w:r>
        <w:rPr>
          <w:rFonts w:ascii="Times New Roman"/>
          <w:b w:val="false"/>
          <w:i w:val="false"/>
          <w:color w:val="000000"/>
          <w:sz w:val="28"/>
        </w:rPr>
        <w:t xml:space="preserve">
      стоимость        тыс.тг.     9243     9982      80      146 </w:t>
      </w:r>
      <w:r>
        <w:br/>
      </w:r>
      <w:r>
        <w:rPr>
          <w:rFonts w:ascii="Times New Roman"/>
          <w:b w:val="false"/>
          <w:i w:val="false"/>
          <w:color w:val="000000"/>
          <w:sz w:val="28"/>
        </w:rPr>
        <w:t xml:space="preserve">
      в т.ч. </w:t>
      </w:r>
      <w:r>
        <w:br/>
      </w:r>
      <w:r>
        <w:rPr>
          <w:rFonts w:ascii="Times New Roman"/>
          <w:b w:val="false"/>
          <w:i w:val="false"/>
          <w:color w:val="000000"/>
          <w:sz w:val="28"/>
        </w:rPr>
        <w:t xml:space="preserve">
      страны СНГ       тонн         296      319      82      146 </w:t>
      </w:r>
      <w:r>
        <w:br/>
      </w:r>
      <w:r>
        <w:rPr>
          <w:rFonts w:ascii="Times New Roman"/>
          <w:b w:val="false"/>
          <w:i w:val="false"/>
          <w:color w:val="000000"/>
          <w:sz w:val="28"/>
        </w:rPr>
        <w:t xml:space="preserve">
      стоимость        тыс.тг.     2515     2717      58      145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406      439      62      114 </w:t>
      </w:r>
      <w:r>
        <w:br/>
      </w:r>
      <w:r>
        <w:rPr>
          <w:rFonts w:ascii="Times New Roman"/>
          <w:b w:val="false"/>
          <w:i w:val="false"/>
          <w:color w:val="000000"/>
          <w:sz w:val="28"/>
        </w:rPr>
        <w:t xml:space="preserve">
      стоимость        тыс.тг.     3462     3738      44      137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w:t>
      </w:r>
      <w:r>
        <w:br/>
      </w:r>
      <w:r>
        <w:rPr>
          <w:rFonts w:ascii="Times New Roman"/>
          <w:b w:val="false"/>
          <w:i w:val="false"/>
          <w:color w:val="000000"/>
          <w:sz w:val="28"/>
        </w:rPr>
        <w:t xml:space="preserve">
      капитал за счет </w:t>
      </w:r>
      <w:r>
        <w:br/>
      </w:r>
      <w:r>
        <w:rPr>
          <w:rFonts w:ascii="Times New Roman"/>
          <w:b w:val="false"/>
          <w:i w:val="false"/>
          <w:color w:val="000000"/>
          <w:sz w:val="28"/>
        </w:rPr>
        <w:t xml:space="preserve">
      всех источников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 всего          млн.тенге   2085      100       3        1 </w:t>
      </w:r>
      <w:r>
        <w:br/>
      </w:r>
      <w:r>
        <w:rPr>
          <w:rFonts w:ascii="Times New Roman"/>
          <w:b w:val="false"/>
          <w:i w:val="false"/>
          <w:color w:val="000000"/>
          <w:sz w:val="28"/>
        </w:rPr>
        <w:t xml:space="preserve">
4.1.  за счет </w:t>
      </w:r>
      <w:r>
        <w:br/>
      </w:r>
      <w:r>
        <w:rPr>
          <w:rFonts w:ascii="Times New Roman"/>
          <w:b w:val="false"/>
          <w:i w:val="false"/>
          <w:color w:val="000000"/>
          <w:sz w:val="28"/>
        </w:rPr>
        <w:t xml:space="preserve">
      заемных средств  млн.тенге   1985                0        0 </w:t>
      </w:r>
      <w:r>
        <w:br/>
      </w:r>
      <w:r>
        <w:rPr>
          <w:rFonts w:ascii="Times New Roman"/>
          <w:b w:val="false"/>
          <w:i w:val="false"/>
          <w:color w:val="000000"/>
          <w:sz w:val="28"/>
        </w:rPr>
        <w:t xml:space="preserve">
      займ JBIC                    1268                0        0 </w:t>
      </w:r>
      <w:r>
        <w:br/>
      </w:r>
      <w:r>
        <w:rPr>
          <w:rFonts w:ascii="Times New Roman"/>
          <w:b w:val="false"/>
          <w:i w:val="false"/>
          <w:color w:val="000000"/>
          <w:sz w:val="28"/>
        </w:rPr>
        <w:t xml:space="preserve">
4.1.1.в т.ч.средств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млн.тенге    717                0        0 </w:t>
      </w:r>
      <w:r>
        <w:br/>
      </w:r>
      <w:r>
        <w:rPr>
          <w:rFonts w:ascii="Times New Roman"/>
          <w:b w:val="false"/>
          <w:i w:val="false"/>
          <w:color w:val="000000"/>
          <w:sz w:val="28"/>
        </w:rPr>
        <w:t xml:space="preserve">
4.2.  собственных </w:t>
      </w:r>
      <w:r>
        <w:br/>
      </w:r>
      <w:r>
        <w:rPr>
          <w:rFonts w:ascii="Times New Roman"/>
          <w:b w:val="false"/>
          <w:i w:val="false"/>
          <w:color w:val="000000"/>
          <w:sz w:val="28"/>
        </w:rPr>
        <w:t xml:space="preserve">
      средств          млн.тенге    100       100     61      147 </w:t>
      </w:r>
      <w:r>
        <w:br/>
      </w:r>
      <w:r>
        <w:rPr>
          <w:rFonts w:ascii="Times New Roman"/>
          <w:b w:val="false"/>
          <w:i w:val="false"/>
          <w:color w:val="000000"/>
          <w:sz w:val="28"/>
        </w:rPr>
        <w:t xml:space="preserve">
 5    Доходы - всего   тыс.тенге  3762604  3767165   263      100 </w:t>
      </w:r>
      <w:r>
        <w:br/>
      </w:r>
      <w:r>
        <w:rPr>
          <w:rFonts w:ascii="Times New Roman"/>
          <w:b w:val="false"/>
          <w:i w:val="false"/>
          <w:color w:val="000000"/>
          <w:sz w:val="28"/>
        </w:rPr>
        <w:t xml:space="preserve">
 6    Расходы - всего  тыс.тенге  3761190  3766183   219      124 </w:t>
      </w:r>
      <w:r>
        <w:br/>
      </w:r>
      <w:r>
        <w:rPr>
          <w:rFonts w:ascii="Times New Roman"/>
          <w:b w:val="false"/>
          <w:i w:val="false"/>
          <w:color w:val="000000"/>
          <w:sz w:val="28"/>
        </w:rPr>
        <w:t xml:space="preserve">
 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тыс.тенге  2842604  3067165   219      168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всего            тыс.тенге  2435456  2682850   222      219 </w:t>
      </w:r>
      <w:r>
        <w:br/>
      </w:r>
      <w:r>
        <w:rPr>
          <w:rFonts w:ascii="Times New Roman"/>
          <w:b w:val="false"/>
          <w:i w:val="false"/>
          <w:color w:val="000000"/>
          <w:sz w:val="28"/>
        </w:rPr>
        <w:t xml:space="preserve">
 9    Валовый доход    тыс.тенге   407148   384315   200       64 </w:t>
      </w:r>
      <w:r>
        <w:br/>
      </w:r>
      <w:r>
        <w:rPr>
          <w:rFonts w:ascii="Times New Roman"/>
          <w:b w:val="false"/>
          <w:i w:val="false"/>
          <w:color w:val="000000"/>
          <w:sz w:val="28"/>
        </w:rPr>
        <w:t xml:space="preserve">
10    Расходы периода, </w:t>
      </w:r>
      <w:r>
        <w:br/>
      </w:r>
      <w:r>
        <w:rPr>
          <w:rFonts w:ascii="Times New Roman"/>
          <w:b w:val="false"/>
          <w:i w:val="false"/>
          <w:color w:val="000000"/>
          <w:sz w:val="28"/>
        </w:rPr>
        <w:t xml:space="preserve">
      всего            тыс.тенге   405734   383333    95       47 </w:t>
      </w:r>
      <w:r>
        <w:br/>
      </w:r>
      <w:r>
        <w:rPr>
          <w:rFonts w:ascii="Times New Roman"/>
          <w:b w:val="false"/>
          <w:i w:val="false"/>
          <w:color w:val="000000"/>
          <w:sz w:val="28"/>
        </w:rPr>
        <w:t xml:space="preserve">
10.1. - общие и </w:t>
      </w:r>
      <w:r>
        <w:br/>
      </w:r>
      <w:r>
        <w:rPr>
          <w:rFonts w:ascii="Times New Roman"/>
          <w:b w:val="false"/>
          <w:i w:val="false"/>
          <w:color w:val="000000"/>
          <w:sz w:val="28"/>
        </w:rPr>
        <w:t xml:space="preserve">
      административ. </w:t>
      </w:r>
      <w:r>
        <w:br/>
      </w:r>
      <w:r>
        <w:rPr>
          <w:rFonts w:ascii="Times New Roman"/>
          <w:b w:val="false"/>
          <w:i w:val="false"/>
          <w:color w:val="000000"/>
          <w:sz w:val="28"/>
        </w:rPr>
        <w:t xml:space="preserve">
      расходы          тыс.тенге   341722   344819   108      163 </w:t>
      </w:r>
      <w:r>
        <w:br/>
      </w:r>
      <w:r>
        <w:rPr>
          <w:rFonts w:ascii="Times New Roman"/>
          <w:b w:val="false"/>
          <w:i w:val="false"/>
          <w:color w:val="000000"/>
          <w:sz w:val="28"/>
        </w:rPr>
        <w:t xml:space="preserve">
10.2. - расходы по </w:t>
      </w:r>
      <w:r>
        <w:br/>
      </w:r>
      <w:r>
        <w:rPr>
          <w:rFonts w:ascii="Times New Roman"/>
          <w:b w:val="false"/>
          <w:i w:val="false"/>
          <w:color w:val="000000"/>
          <w:sz w:val="28"/>
        </w:rPr>
        <w:t xml:space="preserve">
      реализации       тыс.тенге     6210     6583   536      439 </w:t>
      </w:r>
      <w:r>
        <w:br/>
      </w:r>
      <w:r>
        <w:rPr>
          <w:rFonts w:ascii="Times New Roman"/>
          <w:b w:val="false"/>
          <w:i w:val="false"/>
          <w:color w:val="000000"/>
          <w:sz w:val="28"/>
        </w:rPr>
        <w:t xml:space="preserve">
10.3. -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тыс.тенге    57802    31931    39        5 </w:t>
      </w:r>
      <w:r>
        <w:br/>
      </w:r>
      <w:r>
        <w:rPr>
          <w:rFonts w:ascii="Times New Roman"/>
          <w:b w:val="false"/>
          <w:i w:val="false"/>
          <w:color w:val="000000"/>
          <w:sz w:val="28"/>
        </w:rPr>
        <w:t xml:space="preserve">
 11   Прочие расходы </w:t>
      </w:r>
      <w:r>
        <w:br/>
      </w:r>
      <w:r>
        <w:rPr>
          <w:rFonts w:ascii="Times New Roman"/>
          <w:b w:val="false"/>
          <w:i w:val="false"/>
          <w:color w:val="000000"/>
          <w:sz w:val="28"/>
        </w:rPr>
        <w:t xml:space="preserve">
      (неоперац. </w:t>
      </w:r>
      <w:r>
        <w:br/>
      </w:r>
      <w:r>
        <w:rPr>
          <w:rFonts w:ascii="Times New Roman"/>
          <w:b w:val="false"/>
          <w:i w:val="false"/>
          <w:color w:val="000000"/>
          <w:sz w:val="28"/>
        </w:rPr>
        <w:t xml:space="preserve">
      деятельн.)       тыс.тенге   920000   700000   643       70  </w:t>
      </w:r>
      <w:r>
        <w:br/>
      </w:r>
      <w:r>
        <w:rPr>
          <w:rFonts w:ascii="Times New Roman"/>
          <w:b w:val="false"/>
          <w:i w:val="false"/>
          <w:color w:val="000000"/>
          <w:sz w:val="28"/>
        </w:rPr>
        <w:t xml:space="preserve">
 12   Налого- </w:t>
      </w:r>
      <w:r>
        <w:br/>
      </w:r>
      <w:r>
        <w:rPr>
          <w:rFonts w:ascii="Times New Roman"/>
          <w:b w:val="false"/>
          <w:i w:val="false"/>
          <w:color w:val="000000"/>
          <w:sz w:val="28"/>
        </w:rPr>
        <w:t xml:space="preserve">
      облогаемый доход тыс.тенге     1414      982     0        0 </w:t>
      </w:r>
      <w:r>
        <w:br/>
      </w:r>
      <w:r>
        <w:rPr>
          <w:rFonts w:ascii="Times New Roman"/>
          <w:b w:val="false"/>
          <w:i w:val="false"/>
          <w:color w:val="000000"/>
          <w:sz w:val="28"/>
        </w:rPr>
        <w:t xml:space="preserve">
 13   Корпоративный </w:t>
      </w:r>
      <w:r>
        <w:br/>
      </w:r>
      <w:r>
        <w:rPr>
          <w:rFonts w:ascii="Times New Roman"/>
          <w:b w:val="false"/>
          <w:i w:val="false"/>
          <w:color w:val="000000"/>
          <w:sz w:val="28"/>
        </w:rPr>
        <w:t xml:space="preserve">
      подоходный </w:t>
      </w:r>
      <w:r>
        <w:br/>
      </w:r>
      <w:r>
        <w:rPr>
          <w:rFonts w:ascii="Times New Roman"/>
          <w:b w:val="false"/>
          <w:i w:val="false"/>
          <w:color w:val="000000"/>
          <w:sz w:val="28"/>
        </w:rPr>
        <w:t xml:space="preserve">
      налог            тыс.тенге      424      295              1 </w:t>
      </w:r>
      <w:r>
        <w:br/>
      </w:r>
      <w:r>
        <w:rPr>
          <w:rFonts w:ascii="Times New Roman"/>
          <w:b w:val="false"/>
          <w:i w:val="false"/>
          <w:color w:val="000000"/>
          <w:sz w:val="28"/>
        </w:rPr>
        <w:t xml:space="preserve">
 14   Чистый доход </w:t>
      </w:r>
      <w:r>
        <w:br/>
      </w:r>
      <w:r>
        <w:rPr>
          <w:rFonts w:ascii="Times New Roman"/>
          <w:b w:val="false"/>
          <w:i w:val="false"/>
          <w:color w:val="000000"/>
          <w:sz w:val="28"/>
        </w:rPr>
        <w:t xml:space="preserve">
      (убыток)         тыс.тенге      990      687     0        0 </w:t>
      </w:r>
      <w:r>
        <w:br/>
      </w:r>
      <w:r>
        <w:rPr>
          <w:rFonts w:ascii="Times New Roman"/>
          <w:b w:val="false"/>
          <w:i w:val="false"/>
          <w:color w:val="000000"/>
          <w:sz w:val="28"/>
        </w:rPr>
        <w:t xml:space="preserve">
 15   Дивиденды,всего  тыс.тенге </w:t>
      </w:r>
      <w:r>
        <w:br/>
      </w:r>
      <w:r>
        <w:rPr>
          <w:rFonts w:ascii="Times New Roman"/>
          <w:b w:val="false"/>
          <w:i w:val="false"/>
          <w:color w:val="000000"/>
          <w:sz w:val="28"/>
        </w:rPr>
        <w:t xml:space="preserve">
15.1. т.ч.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тыс.тенге        0        0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           0,0      0,0     0         0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средств тыс. тенге  436264   508614   166       219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всего            чел.           815      815   107       101 </w:t>
      </w:r>
      <w:r>
        <w:br/>
      </w:r>
      <w:r>
        <w:rPr>
          <w:rFonts w:ascii="Times New Roman"/>
          <w:b w:val="false"/>
          <w:i w:val="false"/>
          <w:color w:val="000000"/>
          <w:sz w:val="28"/>
        </w:rPr>
        <w:t xml:space="preserve">
18.1. том числе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административ- </w:t>
      </w:r>
      <w:r>
        <w:br/>
      </w:r>
      <w:r>
        <w:rPr>
          <w:rFonts w:ascii="Times New Roman"/>
          <w:b w:val="false"/>
          <w:i w:val="false"/>
          <w:color w:val="000000"/>
          <w:sz w:val="28"/>
        </w:rPr>
        <w:t xml:space="preserve">
      ного персонала   чел.           100      100   111       106 </w:t>
      </w:r>
      <w:r>
        <w:br/>
      </w:r>
      <w:r>
        <w:rPr>
          <w:rFonts w:ascii="Times New Roman"/>
          <w:b w:val="false"/>
          <w:i w:val="false"/>
          <w:color w:val="000000"/>
          <w:sz w:val="28"/>
        </w:rPr>
        <w:t xml:space="preserve">
 19   Фонд заработной </w:t>
      </w:r>
      <w:r>
        <w:br/>
      </w:r>
      <w:r>
        <w:rPr>
          <w:rFonts w:ascii="Times New Roman"/>
          <w:b w:val="false"/>
          <w:i w:val="false"/>
          <w:color w:val="000000"/>
          <w:sz w:val="28"/>
        </w:rPr>
        <w:t xml:space="preserve">
      платы            т.тенге     414771   437610   184       152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в целом по </w:t>
      </w:r>
      <w:r>
        <w:br/>
      </w:r>
      <w:r>
        <w:rPr>
          <w:rFonts w:ascii="Times New Roman"/>
          <w:b w:val="false"/>
          <w:i w:val="false"/>
          <w:color w:val="000000"/>
          <w:sz w:val="28"/>
        </w:rPr>
        <w:t xml:space="preserve">
      компании         тенге        42410    44745   172       150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административ- </w:t>
      </w:r>
      <w:r>
        <w:br/>
      </w:r>
      <w:r>
        <w:rPr>
          <w:rFonts w:ascii="Times New Roman"/>
          <w:b w:val="false"/>
          <w:i w:val="false"/>
          <w:color w:val="000000"/>
          <w:sz w:val="28"/>
        </w:rPr>
        <w:t xml:space="preserve">
      ного персонала   тенге        52144    52144   140       122 </w:t>
      </w:r>
      <w:r>
        <w:br/>
      </w:r>
      <w:r>
        <w:rPr>
          <w:rFonts w:ascii="Times New Roman"/>
          <w:b w:val="false"/>
          <w:i w:val="false"/>
          <w:color w:val="000000"/>
          <w:sz w:val="28"/>
        </w:rPr>
        <w:t xml:space="preserve">
21   Тарифы (цены) </w:t>
      </w:r>
      <w:r>
        <w:br/>
      </w:r>
      <w:r>
        <w:rPr>
          <w:rFonts w:ascii="Times New Roman"/>
          <w:b w:val="false"/>
          <w:i w:val="false"/>
          <w:color w:val="000000"/>
          <w:sz w:val="28"/>
        </w:rPr>
        <w:t xml:space="preserve">
      на единицу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 взлет-посадка  тенге/тонна   1441     1441   119       100 </w:t>
      </w:r>
      <w:r>
        <w:br/>
      </w:r>
      <w:r>
        <w:rPr>
          <w:rFonts w:ascii="Times New Roman"/>
          <w:b w:val="false"/>
          <w:i w:val="false"/>
          <w:color w:val="000000"/>
          <w:sz w:val="28"/>
        </w:rPr>
        <w:t xml:space="preserve">
      - обеспечение </w:t>
      </w:r>
      <w:r>
        <w:br/>
      </w:r>
      <w:r>
        <w:rPr>
          <w:rFonts w:ascii="Times New Roman"/>
          <w:b w:val="false"/>
          <w:i w:val="false"/>
          <w:color w:val="000000"/>
          <w:sz w:val="28"/>
        </w:rPr>
        <w:t xml:space="preserve">
      авиационной </w:t>
      </w:r>
      <w:r>
        <w:br/>
      </w:r>
      <w:r>
        <w:rPr>
          <w:rFonts w:ascii="Times New Roman"/>
          <w:b w:val="false"/>
          <w:i w:val="false"/>
          <w:color w:val="000000"/>
          <w:sz w:val="28"/>
        </w:rPr>
        <w:t xml:space="preserve">
      безопасности       %             25       25   167       100 </w:t>
      </w:r>
      <w:r>
        <w:br/>
      </w:r>
      <w:r>
        <w:rPr>
          <w:rFonts w:ascii="Times New Roman"/>
          <w:b w:val="false"/>
          <w:i w:val="false"/>
          <w:color w:val="000000"/>
          <w:sz w:val="28"/>
        </w:rPr>
        <w:t xml:space="preserve">
      - техническое </w:t>
      </w:r>
      <w:r>
        <w:br/>
      </w:r>
      <w:r>
        <w:rPr>
          <w:rFonts w:ascii="Times New Roman"/>
          <w:b w:val="false"/>
          <w:i w:val="false"/>
          <w:color w:val="000000"/>
          <w:sz w:val="28"/>
        </w:rPr>
        <w:t xml:space="preserve">
      обслуживание     тенге/тонна    535      535    89       100 </w:t>
      </w:r>
      <w:r>
        <w:br/>
      </w:r>
      <w:r>
        <w:rPr>
          <w:rFonts w:ascii="Times New Roman"/>
          <w:b w:val="false"/>
          <w:i w:val="false"/>
          <w:color w:val="000000"/>
          <w:sz w:val="28"/>
        </w:rPr>
        <w:t xml:space="preserve">
      - встреча-выпуск тенге/тонна    300      300   124       100 </w:t>
      </w:r>
      <w:r>
        <w:br/>
      </w:r>
      <w:r>
        <w:rPr>
          <w:rFonts w:ascii="Times New Roman"/>
          <w:b w:val="false"/>
          <w:i w:val="false"/>
          <w:color w:val="000000"/>
          <w:sz w:val="28"/>
        </w:rPr>
        <w:t xml:space="preserve">
      - обслуживание </w:t>
      </w:r>
      <w:r>
        <w:br/>
      </w:r>
      <w:r>
        <w:rPr>
          <w:rFonts w:ascii="Times New Roman"/>
          <w:b w:val="false"/>
          <w:i w:val="false"/>
          <w:color w:val="000000"/>
          <w:sz w:val="28"/>
        </w:rPr>
        <w:t xml:space="preserve">
      пассажиров </w:t>
      </w:r>
      <w:r>
        <w:br/>
      </w:r>
      <w:r>
        <w:rPr>
          <w:rFonts w:ascii="Times New Roman"/>
          <w:b w:val="false"/>
          <w:i w:val="false"/>
          <w:color w:val="000000"/>
          <w:sz w:val="28"/>
        </w:rPr>
        <w:t xml:space="preserve">
      на ВВЛ           тенге/пасс.    817      817   113       100 </w:t>
      </w:r>
      <w:r>
        <w:br/>
      </w:r>
      <w:r>
        <w:rPr>
          <w:rFonts w:ascii="Times New Roman"/>
          <w:b w:val="false"/>
          <w:i w:val="false"/>
          <w:color w:val="000000"/>
          <w:sz w:val="28"/>
        </w:rPr>
        <w:t xml:space="preserve">
      - обслуживание </w:t>
      </w:r>
      <w:r>
        <w:br/>
      </w:r>
      <w:r>
        <w:rPr>
          <w:rFonts w:ascii="Times New Roman"/>
          <w:b w:val="false"/>
          <w:i w:val="false"/>
          <w:color w:val="000000"/>
          <w:sz w:val="28"/>
        </w:rPr>
        <w:t xml:space="preserve">
      пассажиров </w:t>
      </w:r>
      <w:r>
        <w:br/>
      </w:r>
      <w:r>
        <w:rPr>
          <w:rFonts w:ascii="Times New Roman"/>
          <w:b w:val="false"/>
          <w:i w:val="false"/>
          <w:color w:val="000000"/>
          <w:sz w:val="28"/>
        </w:rPr>
        <w:t xml:space="preserve">
      на МВЛ           тенге/пасс.   2160     2160   117       100 </w:t>
      </w:r>
      <w:r>
        <w:br/>
      </w:r>
      <w:r>
        <w:rPr>
          <w:rFonts w:ascii="Times New Roman"/>
          <w:b w:val="false"/>
          <w:i w:val="false"/>
          <w:color w:val="000000"/>
          <w:sz w:val="28"/>
        </w:rPr>
        <w:t xml:space="preserve">
      - обработка </w:t>
      </w:r>
      <w:r>
        <w:br/>
      </w:r>
      <w:r>
        <w:rPr>
          <w:rFonts w:ascii="Times New Roman"/>
          <w:b w:val="false"/>
          <w:i w:val="false"/>
          <w:color w:val="000000"/>
          <w:sz w:val="28"/>
        </w:rPr>
        <w:t xml:space="preserve">
      груза на ВВЛ     тенге/тонна   8904     8904    71       100 </w:t>
      </w:r>
      <w:r>
        <w:br/>
      </w:r>
      <w:r>
        <w:rPr>
          <w:rFonts w:ascii="Times New Roman"/>
          <w:b w:val="false"/>
          <w:i w:val="false"/>
          <w:color w:val="000000"/>
          <w:sz w:val="28"/>
        </w:rPr>
        <w:t xml:space="preserve">
      - обработка </w:t>
      </w:r>
      <w:r>
        <w:br/>
      </w:r>
      <w:r>
        <w:rPr>
          <w:rFonts w:ascii="Times New Roman"/>
          <w:b w:val="false"/>
          <w:i w:val="false"/>
          <w:color w:val="000000"/>
          <w:sz w:val="28"/>
        </w:rPr>
        <w:t xml:space="preserve">
      груза на МВЛ     тенге/тонна   9817     9817    49       100 </w:t>
      </w:r>
      <w:r>
        <w:br/>
      </w:r>
      <w:r>
        <w:rPr>
          <w:rFonts w:ascii="Times New Roman"/>
          <w:b w:val="false"/>
          <w:i w:val="false"/>
          <w:color w:val="000000"/>
          <w:sz w:val="28"/>
        </w:rPr>
        <w:t xml:space="preserve">
      - обеспечение </w:t>
      </w:r>
      <w:r>
        <w:br/>
      </w:r>
      <w:r>
        <w:rPr>
          <w:rFonts w:ascii="Times New Roman"/>
          <w:b w:val="false"/>
          <w:i w:val="false"/>
          <w:color w:val="000000"/>
          <w:sz w:val="28"/>
        </w:rPr>
        <w:t xml:space="preserve">
      ВС авиаГСМ       тенге/тонна   5882     5882   119       100 </w:t>
      </w:r>
      <w:r>
        <w:br/>
      </w:r>
      <w:r>
        <w:rPr>
          <w:rFonts w:ascii="Times New Roman"/>
          <w:b w:val="false"/>
          <w:i w:val="false"/>
          <w:color w:val="000000"/>
          <w:sz w:val="28"/>
        </w:rPr>
        <w:t xml:space="preserve">
 22   Дебиторская </w:t>
      </w:r>
      <w:r>
        <w:br/>
      </w:r>
      <w:r>
        <w:rPr>
          <w:rFonts w:ascii="Times New Roman"/>
          <w:b w:val="false"/>
          <w:i w:val="false"/>
          <w:color w:val="000000"/>
          <w:sz w:val="28"/>
        </w:rPr>
        <w:t xml:space="preserve">
      задолженность    млн.тенге      113      113   123       100 </w:t>
      </w:r>
      <w:r>
        <w:br/>
      </w:r>
      <w:r>
        <w:rPr>
          <w:rFonts w:ascii="Times New Roman"/>
          <w:b w:val="false"/>
          <w:i w:val="false"/>
          <w:color w:val="000000"/>
          <w:sz w:val="28"/>
        </w:rPr>
        <w:t xml:space="preserve">
 23   Кредиторская </w:t>
      </w:r>
      <w:r>
        <w:br/>
      </w:r>
      <w:r>
        <w:rPr>
          <w:rFonts w:ascii="Times New Roman"/>
          <w:b w:val="false"/>
          <w:i w:val="false"/>
          <w:color w:val="000000"/>
          <w:sz w:val="28"/>
        </w:rPr>
        <w:t xml:space="preserve">
      задолженность    млн.тенге     7460     7460   273       176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Приложение 1 </w:t>
      </w:r>
    </w:p>
    <w:bookmarkStart w:name="z33" w:id="32"/>
    <w:p>
      <w:pPr>
        <w:spacing w:after="0"/>
        <w:ind w:left="0"/>
        <w:jc w:val="left"/>
      </w:pPr>
      <w:r>
        <w:rPr>
          <w:rFonts w:ascii="Times New Roman"/>
          <w:b/>
          <w:i w:val="false"/>
          <w:color w:val="000000"/>
        </w:rPr>
        <w:t xml:space="preserve"> 
Прогноз доходов и расходов на 2004 год </w:t>
      </w:r>
      <w:r>
        <w:br/>
      </w:r>
      <w:r>
        <w:rPr>
          <w:rFonts w:ascii="Times New Roman"/>
          <w:b/>
          <w:i w:val="false"/>
          <w:color w:val="000000"/>
        </w:rPr>
        <w:t xml:space="preserve">
закрытого акционерного общества </w:t>
      </w:r>
      <w:r>
        <w:br/>
      </w:r>
      <w:r>
        <w:rPr>
          <w:rFonts w:ascii="Times New Roman"/>
          <w:b/>
          <w:i w:val="false"/>
          <w:color w:val="000000"/>
        </w:rPr>
        <w:t xml:space="preserve">
"Международный аэропорт Астана" </w:t>
      </w:r>
    </w:p>
    <w:bookmarkEnd w:id="32"/>
    <w:p>
      <w:pPr>
        <w:spacing w:after="0"/>
        <w:ind w:left="0"/>
        <w:jc w:val="both"/>
      </w:pPr>
      <w:r>
        <w:rPr>
          <w:rFonts w:ascii="Times New Roman"/>
          <w:b w:val="false"/>
          <w:i w:val="false"/>
          <w:color w:val="000000"/>
          <w:sz w:val="28"/>
        </w:rPr>
        <w:t xml:space="preserve">                                                  форма 2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2002 г.| 2003 г.|   2004 г. (прогноз) </w:t>
      </w:r>
      <w:r>
        <w:br/>
      </w:r>
      <w:r>
        <w:rPr>
          <w:rFonts w:ascii="Times New Roman"/>
          <w:b w:val="false"/>
          <w:i w:val="false"/>
          <w:color w:val="000000"/>
          <w:sz w:val="28"/>
        </w:rPr>
        <w:t xml:space="preserve">
п/п| показателей  | отчет  | факт.  |------------------------------- </w:t>
      </w:r>
      <w:r>
        <w:br/>
      </w:r>
      <w:r>
        <w:rPr>
          <w:rFonts w:ascii="Times New Roman"/>
          <w:b w:val="false"/>
          <w:i w:val="false"/>
          <w:color w:val="000000"/>
          <w:sz w:val="28"/>
        </w:rPr>
        <w:t xml:space="preserve">
   |              |        |        | 1 квартал| 1 полу-| 9 месяцев </w:t>
      </w:r>
      <w:r>
        <w:br/>
      </w:r>
      <w:r>
        <w:rPr>
          <w:rFonts w:ascii="Times New Roman"/>
          <w:b w:val="false"/>
          <w:i w:val="false"/>
          <w:color w:val="000000"/>
          <w:sz w:val="28"/>
        </w:rPr>
        <w:t xml:space="preserve">
   |              |        |        |          | годие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1398498  1824593    500046   1099489   1794872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работ, услуг)  1206811  1226505    380372    813888   1294504 </w:t>
      </w:r>
      <w:r>
        <w:br/>
      </w:r>
      <w:r>
        <w:rPr>
          <w:rFonts w:ascii="Times New Roman"/>
          <w:b w:val="false"/>
          <w:i w:val="false"/>
          <w:color w:val="000000"/>
          <w:sz w:val="28"/>
        </w:rPr>
        <w:t xml:space="preserve">
 3  Валовой доход </w:t>
      </w:r>
      <w:r>
        <w:br/>
      </w:r>
      <w:r>
        <w:rPr>
          <w:rFonts w:ascii="Times New Roman"/>
          <w:b w:val="false"/>
          <w:i w:val="false"/>
          <w:color w:val="000000"/>
          <w:sz w:val="28"/>
        </w:rPr>
        <w:t xml:space="preserve">
    (стр.1 - стр.2) 191687   598088    119674    285601    500368 </w:t>
      </w:r>
      <w:r>
        <w:br/>
      </w:r>
      <w:r>
        <w:rPr>
          <w:rFonts w:ascii="Times New Roman"/>
          <w:b w:val="false"/>
          <w:i w:val="false"/>
          <w:color w:val="000000"/>
          <w:sz w:val="28"/>
        </w:rPr>
        <w:t xml:space="preserve">
 4  Расходы </w:t>
      </w:r>
      <w:r>
        <w:br/>
      </w:r>
      <w:r>
        <w:rPr>
          <w:rFonts w:ascii="Times New Roman"/>
          <w:b w:val="false"/>
          <w:i w:val="false"/>
          <w:color w:val="000000"/>
          <w:sz w:val="28"/>
        </w:rPr>
        <w:t xml:space="preserve">
    периода, </w:t>
      </w:r>
      <w:r>
        <w:br/>
      </w:r>
      <w:r>
        <w:rPr>
          <w:rFonts w:ascii="Times New Roman"/>
          <w:b w:val="false"/>
          <w:i w:val="false"/>
          <w:color w:val="000000"/>
          <w:sz w:val="28"/>
        </w:rPr>
        <w:t xml:space="preserve">
    в том числе     402186   807731    117645    235216    350605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 </w:t>
      </w:r>
      <w:r>
        <w:br/>
      </w:r>
      <w:r>
        <w:rPr>
          <w:rFonts w:ascii="Times New Roman"/>
          <w:b w:val="false"/>
          <w:i w:val="false"/>
          <w:color w:val="000000"/>
          <w:sz w:val="28"/>
        </w:rPr>
        <w:t xml:space="preserve">
     тивные </w:t>
      </w:r>
      <w:r>
        <w:br/>
      </w:r>
      <w:r>
        <w:rPr>
          <w:rFonts w:ascii="Times New Roman"/>
          <w:b w:val="false"/>
          <w:i w:val="false"/>
          <w:color w:val="000000"/>
          <w:sz w:val="28"/>
        </w:rPr>
        <w:t xml:space="preserve">
     расходы        319812   211838     66229    156322    248444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работ, услуг)    1229     1501        65       700      1335 </w:t>
      </w:r>
      <w:r>
        <w:br/>
      </w:r>
      <w:r>
        <w:rPr>
          <w:rFonts w:ascii="Times New Roman"/>
          <w:b w:val="false"/>
          <w:i w:val="false"/>
          <w:color w:val="000000"/>
          <w:sz w:val="28"/>
        </w:rPr>
        <w:t xml:space="preserve">
4.3. расходы </w:t>
      </w:r>
      <w:r>
        <w:br/>
      </w:r>
      <w:r>
        <w:rPr>
          <w:rFonts w:ascii="Times New Roman"/>
          <w:b w:val="false"/>
          <w:i w:val="false"/>
          <w:color w:val="000000"/>
          <w:sz w:val="28"/>
        </w:rPr>
        <w:t xml:space="preserve">
     в виде вознаг- </w:t>
      </w:r>
      <w:r>
        <w:br/>
      </w:r>
      <w:r>
        <w:rPr>
          <w:rFonts w:ascii="Times New Roman"/>
          <w:b w:val="false"/>
          <w:i w:val="false"/>
          <w:color w:val="000000"/>
          <w:sz w:val="28"/>
        </w:rPr>
        <w:t xml:space="preserve">
     раждения        81146   594392     51351     78194    100826 </w:t>
      </w:r>
      <w:r>
        <w:br/>
      </w:r>
      <w:r>
        <w:rPr>
          <w:rFonts w:ascii="Times New Roman"/>
          <w:b w:val="false"/>
          <w:i w:val="false"/>
          <w:color w:val="000000"/>
          <w:sz w:val="28"/>
        </w:rPr>
        <w:t xml:space="preserve">
 5   Доход </w:t>
      </w:r>
      <w:r>
        <w:br/>
      </w:r>
      <w:r>
        <w:rPr>
          <w:rFonts w:ascii="Times New Roman"/>
          <w:b w:val="false"/>
          <w:i w:val="false"/>
          <w:color w:val="000000"/>
          <w:sz w:val="28"/>
        </w:rPr>
        <w:t xml:space="preserve">
     (убыток)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(стр.3-стр.4) -210500 -209643       2029     50385    149763 </w:t>
      </w:r>
      <w:r>
        <w:br/>
      </w:r>
      <w:r>
        <w:rPr>
          <w:rFonts w:ascii="Times New Roman"/>
          <w:b w:val="false"/>
          <w:i w:val="false"/>
          <w:color w:val="000000"/>
          <w:sz w:val="28"/>
        </w:rPr>
        <w:t xml:space="preserve">
 6   Доход </w:t>
      </w:r>
      <w:r>
        <w:br/>
      </w:r>
      <w:r>
        <w:rPr>
          <w:rFonts w:ascii="Times New Roman"/>
          <w:b w:val="false"/>
          <w:i w:val="false"/>
          <w:color w:val="000000"/>
          <w:sz w:val="28"/>
        </w:rPr>
        <w:t xml:space="preserve">
     (убыток) от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-72515  928785     196255    196255    196255 </w:t>
      </w:r>
      <w:r>
        <w:br/>
      </w:r>
      <w:r>
        <w:rPr>
          <w:rFonts w:ascii="Times New Roman"/>
          <w:b w:val="false"/>
          <w:i w:val="false"/>
          <w:color w:val="000000"/>
          <w:sz w:val="28"/>
        </w:rPr>
        <w:t xml:space="preserve">
 7   Доход </w:t>
      </w:r>
      <w:r>
        <w:br/>
      </w:r>
      <w:r>
        <w:rPr>
          <w:rFonts w:ascii="Times New Roman"/>
          <w:b w:val="false"/>
          <w:i w:val="false"/>
          <w:color w:val="000000"/>
          <w:sz w:val="28"/>
        </w:rPr>
        <w:t xml:space="preserve">
     (убыток) от </w:t>
      </w:r>
      <w:r>
        <w:br/>
      </w:r>
      <w:r>
        <w:rPr>
          <w:rFonts w:ascii="Times New Roman"/>
          <w:b w:val="false"/>
          <w:i w:val="false"/>
          <w:color w:val="000000"/>
          <w:sz w:val="28"/>
        </w:rPr>
        <w:t xml:space="preserve">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до налого- </w:t>
      </w:r>
      <w:r>
        <w:br/>
      </w:r>
      <w:r>
        <w:rPr>
          <w:rFonts w:ascii="Times New Roman"/>
          <w:b w:val="false"/>
          <w:i w:val="false"/>
          <w:color w:val="000000"/>
          <w:sz w:val="28"/>
        </w:rPr>
        <w:t xml:space="preserve">
     обложения </w:t>
      </w:r>
      <w:r>
        <w:br/>
      </w:r>
      <w:r>
        <w:rPr>
          <w:rFonts w:ascii="Times New Roman"/>
          <w:b w:val="false"/>
          <w:i w:val="false"/>
          <w:color w:val="000000"/>
          <w:sz w:val="28"/>
        </w:rPr>
        <w:t xml:space="preserve">
     (стр.5 +(-) </w:t>
      </w:r>
      <w:r>
        <w:br/>
      </w:r>
      <w:r>
        <w:rPr>
          <w:rFonts w:ascii="Times New Roman"/>
          <w:b w:val="false"/>
          <w:i w:val="false"/>
          <w:color w:val="000000"/>
          <w:sz w:val="28"/>
        </w:rPr>
        <w:t xml:space="preserve">
     стр.6)        -283015  719142     198284    246640    346018 </w:t>
      </w:r>
      <w:r>
        <w:br/>
      </w:r>
      <w:r>
        <w:rPr>
          <w:rFonts w:ascii="Times New Roman"/>
          <w:b w:val="false"/>
          <w:i w:val="false"/>
          <w:color w:val="000000"/>
          <w:sz w:val="28"/>
        </w:rPr>
        <w:t xml:space="preserve">
 8   Корпоратив- </w:t>
      </w:r>
      <w:r>
        <w:br/>
      </w:r>
      <w:r>
        <w:rPr>
          <w:rFonts w:ascii="Times New Roman"/>
          <w:b w:val="false"/>
          <w:i w:val="false"/>
          <w:color w:val="000000"/>
          <w:sz w:val="28"/>
        </w:rPr>
        <w:t xml:space="preserve">
     ный подоход- </w:t>
      </w:r>
      <w:r>
        <w:br/>
      </w:r>
      <w:r>
        <w:rPr>
          <w:rFonts w:ascii="Times New Roman"/>
          <w:b w:val="false"/>
          <w:i w:val="false"/>
          <w:color w:val="000000"/>
          <w:sz w:val="28"/>
        </w:rPr>
        <w:t xml:space="preserve">
     ный налог         0     19948        0 </w:t>
      </w:r>
      <w:r>
        <w:br/>
      </w:r>
      <w:r>
        <w:rPr>
          <w:rFonts w:ascii="Times New Roman"/>
          <w:b w:val="false"/>
          <w:i w:val="false"/>
          <w:color w:val="000000"/>
          <w:sz w:val="28"/>
        </w:rPr>
        <w:t xml:space="preserve">
 9   Доход </w:t>
      </w:r>
      <w:r>
        <w:br/>
      </w:r>
      <w:r>
        <w:rPr>
          <w:rFonts w:ascii="Times New Roman"/>
          <w:b w:val="false"/>
          <w:i w:val="false"/>
          <w:color w:val="000000"/>
          <w:sz w:val="28"/>
        </w:rPr>
        <w:t xml:space="preserve">
     (убыток) от </w:t>
      </w:r>
      <w:r>
        <w:br/>
      </w:r>
      <w:r>
        <w:rPr>
          <w:rFonts w:ascii="Times New Roman"/>
          <w:b w:val="false"/>
          <w:i w:val="false"/>
          <w:color w:val="000000"/>
          <w:sz w:val="28"/>
        </w:rPr>
        <w:t xml:space="preserve">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после налого- </w:t>
      </w:r>
      <w:r>
        <w:br/>
      </w:r>
      <w:r>
        <w:rPr>
          <w:rFonts w:ascii="Times New Roman"/>
          <w:b w:val="false"/>
          <w:i w:val="false"/>
          <w:color w:val="000000"/>
          <w:sz w:val="28"/>
        </w:rPr>
        <w:t xml:space="preserve">
     обложения </w:t>
      </w:r>
      <w:r>
        <w:br/>
      </w:r>
      <w:r>
        <w:rPr>
          <w:rFonts w:ascii="Times New Roman"/>
          <w:b w:val="false"/>
          <w:i w:val="false"/>
          <w:color w:val="000000"/>
          <w:sz w:val="28"/>
        </w:rPr>
        <w:t xml:space="preserve">
     (стр.7 - </w:t>
      </w:r>
      <w:r>
        <w:br/>
      </w:r>
      <w:r>
        <w:rPr>
          <w:rFonts w:ascii="Times New Roman"/>
          <w:b w:val="false"/>
          <w:i w:val="false"/>
          <w:color w:val="000000"/>
          <w:sz w:val="28"/>
        </w:rPr>
        <w:t xml:space="preserve">
     стр. 8)       -283015   699194     198284   246640    346018 </w:t>
      </w:r>
      <w:r>
        <w:br/>
      </w:r>
      <w:r>
        <w:rPr>
          <w:rFonts w:ascii="Times New Roman"/>
          <w:b w:val="false"/>
          <w:i w:val="false"/>
          <w:color w:val="000000"/>
          <w:sz w:val="28"/>
        </w:rPr>
        <w:t xml:space="preserve">
10   Доходы </w:t>
      </w:r>
      <w:r>
        <w:br/>
      </w:r>
      <w:r>
        <w:rPr>
          <w:rFonts w:ascii="Times New Roman"/>
          <w:b w:val="false"/>
          <w:i w:val="false"/>
          <w:color w:val="000000"/>
          <w:sz w:val="28"/>
        </w:rPr>
        <w:t xml:space="preserve">
     (убытки) от </w:t>
      </w:r>
      <w:r>
        <w:br/>
      </w:r>
      <w:r>
        <w:rPr>
          <w:rFonts w:ascii="Times New Roman"/>
          <w:b w:val="false"/>
          <w:i w:val="false"/>
          <w:color w:val="000000"/>
          <w:sz w:val="28"/>
        </w:rPr>
        <w:t xml:space="preserve">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0       0           0       0          0 </w:t>
      </w:r>
      <w:r>
        <w:br/>
      </w:r>
      <w:r>
        <w:rPr>
          <w:rFonts w:ascii="Times New Roman"/>
          <w:b w:val="false"/>
          <w:i w:val="false"/>
          <w:color w:val="000000"/>
          <w:sz w:val="28"/>
        </w:rPr>
        <w:t xml:space="preserve">
11   Чистый </w:t>
      </w:r>
      <w:r>
        <w:br/>
      </w:r>
      <w:r>
        <w:rPr>
          <w:rFonts w:ascii="Times New Roman"/>
          <w:b w:val="false"/>
          <w:i w:val="false"/>
          <w:color w:val="000000"/>
          <w:sz w:val="28"/>
        </w:rPr>
        <w:t xml:space="preserve">
     доход (убыток) </w:t>
      </w:r>
      <w:r>
        <w:br/>
      </w:r>
      <w:r>
        <w:rPr>
          <w:rFonts w:ascii="Times New Roman"/>
          <w:b w:val="false"/>
          <w:i w:val="false"/>
          <w:color w:val="000000"/>
          <w:sz w:val="28"/>
        </w:rPr>
        <w:t xml:space="preserve">
     (стр. 9 +(-) </w:t>
      </w:r>
      <w:r>
        <w:br/>
      </w:r>
      <w:r>
        <w:rPr>
          <w:rFonts w:ascii="Times New Roman"/>
          <w:b w:val="false"/>
          <w:i w:val="false"/>
          <w:color w:val="000000"/>
          <w:sz w:val="28"/>
        </w:rPr>
        <w:t xml:space="preserve">
     стр. 10)       -283016  699194     198284   246640     346018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N | Наименование | 2004 г.  | 2003 г. | 2004 г. </w:t>
      </w:r>
      <w:r>
        <w:br/>
      </w:r>
      <w:r>
        <w:rPr>
          <w:rFonts w:ascii="Times New Roman"/>
          <w:b w:val="false"/>
          <w:i w:val="false"/>
          <w:color w:val="000000"/>
          <w:sz w:val="28"/>
        </w:rPr>
        <w:t xml:space="preserve">
п/п| показателей  | (прогноз)| в % к   | в % к </w:t>
      </w:r>
      <w:r>
        <w:br/>
      </w:r>
      <w:r>
        <w:rPr>
          <w:rFonts w:ascii="Times New Roman"/>
          <w:b w:val="false"/>
          <w:i w:val="false"/>
          <w:color w:val="000000"/>
          <w:sz w:val="28"/>
        </w:rPr>
        <w:t xml:space="preserve">
   |              |----------| 2002 г. | 2003 г. </w:t>
      </w:r>
      <w:r>
        <w:br/>
      </w:r>
      <w:r>
        <w:rPr>
          <w:rFonts w:ascii="Times New Roman"/>
          <w:b w:val="false"/>
          <w:i w:val="false"/>
          <w:color w:val="000000"/>
          <w:sz w:val="28"/>
        </w:rPr>
        <w:t xml:space="preserve">
   |              |   год    |         | </w:t>
      </w:r>
      <w:r>
        <w:br/>
      </w:r>
      <w:r>
        <w:rPr>
          <w:rFonts w:ascii="Times New Roman"/>
          <w:b w:val="false"/>
          <w:i w:val="false"/>
          <w:color w:val="000000"/>
          <w:sz w:val="28"/>
        </w:rPr>
        <w:t xml:space="preserve">
-------------------------------------------------- </w:t>
      </w:r>
      <w:r>
        <w:br/>
      </w:r>
      <w:r>
        <w:rPr>
          <w:rFonts w:ascii="Times New Roman"/>
          <w:b w:val="false"/>
          <w:i w:val="false"/>
          <w:color w:val="000000"/>
          <w:sz w:val="28"/>
        </w:rPr>
        <w:t xml:space="preserve">
 А |       Б      |    6     |    7    |    8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2440862     130       134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работ, услуг)    1787923     102       146 </w:t>
      </w:r>
      <w:r>
        <w:br/>
      </w:r>
      <w:r>
        <w:rPr>
          <w:rFonts w:ascii="Times New Roman"/>
          <w:b w:val="false"/>
          <w:i w:val="false"/>
          <w:color w:val="000000"/>
          <w:sz w:val="28"/>
        </w:rPr>
        <w:t xml:space="preserve">
 3  Валовой доход </w:t>
      </w:r>
      <w:r>
        <w:br/>
      </w:r>
      <w:r>
        <w:rPr>
          <w:rFonts w:ascii="Times New Roman"/>
          <w:b w:val="false"/>
          <w:i w:val="false"/>
          <w:color w:val="000000"/>
          <w:sz w:val="28"/>
        </w:rPr>
        <w:t xml:space="preserve">
    (стр.1 - стр.2)   652939     312       109 </w:t>
      </w:r>
      <w:r>
        <w:br/>
      </w:r>
      <w:r>
        <w:rPr>
          <w:rFonts w:ascii="Times New Roman"/>
          <w:b w:val="false"/>
          <w:i w:val="false"/>
          <w:color w:val="000000"/>
          <w:sz w:val="28"/>
        </w:rPr>
        <w:t xml:space="preserve">
 4  Расходы </w:t>
      </w:r>
      <w:r>
        <w:br/>
      </w:r>
      <w:r>
        <w:rPr>
          <w:rFonts w:ascii="Times New Roman"/>
          <w:b w:val="false"/>
          <w:i w:val="false"/>
          <w:color w:val="000000"/>
          <w:sz w:val="28"/>
        </w:rPr>
        <w:t xml:space="preserve">
    периода, </w:t>
      </w:r>
      <w:r>
        <w:br/>
      </w:r>
      <w:r>
        <w:rPr>
          <w:rFonts w:ascii="Times New Roman"/>
          <w:b w:val="false"/>
          <w:i w:val="false"/>
          <w:color w:val="000000"/>
          <w:sz w:val="28"/>
        </w:rPr>
        <w:t xml:space="preserve">
    в том числе       464572     201        58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 </w:t>
      </w:r>
      <w:r>
        <w:br/>
      </w:r>
      <w:r>
        <w:rPr>
          <w:rFonts w:ascii="Times New Roman"/>
          <w:b w:val="false"/>
          <w:i w:val="false"/>
          <w:color w:val="000000"/>
          <w:sz w:val="28"/>
        </w:rPr>
        <w:t xml:space="preserve">
     тивные </w:t>
      </w:r>
      <w:r>
        <w:br/>
      </w:r>
      <w:r>
        <w:rPr>
          <w:rFonts w:ascii="Times New Roman"/>
          <w:b w:val="false"/>
          <w:i w:val="false"/>
          <w:color w:val="000000"/>
          <w:sz w:val="28"/>
        </w:rPr>
        <w:t xml:space="preserve">
     расходы          343808      66       162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работ, услуг)     2152      122       143 </w:t>
      </w:r>
      <w:r>
        <w:br/>
      </w:r>
      <w:r>
        <w:rPr>
          <w:rFonts w:ascii="Times New Roman"/>
          <w:b w:val="false"/>
          <w:i w:val="false"/>
          <w:color w:val="000000"/>
          <w:sz w:val="28"/>
        </w:rPr>
        <w:t xml:space="preserve">
4.3. расходы </w:t>
      </w:r>
      <w:r>
        <w:br/>
      </w:r>
      <w:r>
        <w:rPr>
          <w:rFonts w:ascii="Times New Roman"/>
          <w:b w:val="false"/>
          <w:i w:val="false"/>
          <w:color w:val="000000"/>
          <w:sz w:val="28"/>
        </w:rPr>
        <w:t xml:space="preserve">
     в виде вознаг- </w:t>
      </w:r>
      <w:r>
        <w:br/>
      </w:r>
      <w:r>
        <w:rPr>
          <w:rFonts w:ascii="Times New Roman"/>
          <w:b w:val="false"/>
          <w:i w:val="false"/>
          <w:color w:val="000000"/>
          <w:sz w:val="28"/>
        </w:rPr>
        <w:t xml:space="preserve">
     раждения        118612      733        20 </w:t>
      </w:r>
      <w:r>
        <w:br/>
      </w:r>
      <w:r>
        <w:rPr>
          <w:rFonts w:ascii="Times New Roman"/>
          <w:b w:val="false"/>
          <w:i w:val="false"/>
          <w:color w:val="000000"/>
          <w:sz w:val="28"/>
        </w:rPr>
        <w:t xml:space="preserve">
 5   Доход </w:t>
      </w:r>
      <w:r>
        <w:br/>
      </w:r>
      <w:r>
        <w:rPr>
          <w:rFonts w:ascii="Times New Roman"/>
          <w:b w:val="false"/>
          <w:i w:val="false"/>
          <w:color w:val="000000"/>
          <w:sz w:val="28"/>
        </w:rPr>
        <w:t xml:space="preserve">
     (убыток)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(стр.3-стр.4)   188367      100       -90 </w:t>
      </w:r>
      <w:r>
        <w:br/>
      </w:r>
      <w:r>
        <w:rPr>
          <w:rFonts w:ascii="Times New Roman"/>
          <w:b w:val="false"/>
          <w:i w:val="false"/>
          <w:color w:val="000000"/>
          <w:sz w:val="28"/>
        </w:rPr>
        <w:t xml:space="preserve">
 6   Доход </w:t>
      </w:r>
      <w:r>
        <w:br/>
      </w:r>
      <w:r>
        <w:rPr>
          <w:rFonts w:ascii="Times New Roman"/>
          <w:b w:val="false"/>
          <w:i w:val="false"/>
          <w:color w:val="000000"/>
          <w:sz w:val="28"/>
        </w:rPr>
        <w:t xml:space="preserve">
     (убыток) от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196255      -1281       21 </w:t>
      </w:r>
      <w:r>
        <w:br/>
      </w:r>
      <w:r>
        <w:rPr>
          <w:rFonts w:ascii="Times New Roman"/>
          <w:b w:val="false"/>
          <w:i w:val="false"/>
          <w:color w:val="000000"/>
          <w:sz w:val="28"/>
        </w:rPr>
        <w:t xml:space="preserve">
 7   Доход </w:t>
      </w:r>
      <w:r>
        <w:br/>
      </w:r>
      <w:r>
        <w:rPr>
          <w:rFonts w:ascii="Times New Roman"/>
          <w:b w:val="false"/>
          <w:i w:val="false"/>
          <w:color w:val="000000"/>
          <w:sz w:val="28"/>
        </w:rPr>
        <w:t xml:space="preserve">
     (убыток) от </w:t>
      </w:r>
      <w:r>
        <w:br/>
      </w:r>
      <w:r>
        <w:rPr>
          <w:rFonts w:ascii="Times New Roman"/>
          <w:b w:val="false"/>
          <w:i w:val="false"/>
          <w:color w:val="000000"/>
          <w:sz w:val="28"/>
        </w:rPr>
        <w:t xml:space="preserve">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до налого- </w:t>
      </w:r>
      <w:r>
        <w:br/>
      </w:r>
      <w:r>
        <w:rPr>
          <w:rFonts w:ascii="Times New Roman"/>
          <w:b w:val="false"/>
          <w:i w:val="false"/>
          <w:color w:val="000000"/>
          <w:sz w:val="28"/>
        </w:rPr>
        <w:t xml:space="preserve">
     обложения </w:t>
      </w:r>
      <w:r>
        <w:br/>
      </w:r>
      <w:r>
        <w:rPr>
          <w:rFonts w:ascii="Times New Roman"/>
          <w:b w:val="false"/>
          <w:i w:val="false"/>
          <w:color w:val="000000"/>
          <w:sz w:val="28"/>
        </w:rPr>
        <w:t xml:space="preserve">
     (стр.5 +(-) </w:t>
      </w:r>
      <w:r>
        <w:br/>
      </w:r>
      <w:r>
        <w:rPr>
          <w:rFonts w:ascii="Times New Roman"/>
          <w:b w:val="false"/>
          <w:i w:val="false"/>
          <w:color w:val="000000"/>
          <w:sz w:val="28"/>
        </w:rPr>
        <w:t xml:space="preserve">
     стр.6)         384622       -254       53 </w:t>
      </w:r>
      <w:r>
        <w:br/>
      </w:r>
      <w:r>
        <w:rPr>
          <w:rFonts w:ascii="Times New Roman"/>
          <w:b w:val="false"/>
          <w:i w:val="false"/>
          <w:color w:val="000000"/>
          <w:sz w:val="28"/>
        </w:rPr>
        <w:t xml:space="preserve">
 8   Корпоратив- </w:t>
      </w:r>
      <w:r>
        <w:br/>
      </w:r>
      <w:r>
        <w:rPr>
          <w:rFonts w:ascii="Times New Roman"/>
          <w:b w:val="false"/>
          <w:i w:val="false"/>
          <w:color w:val="000000"/>
          <w:sz w:val="28"/>
        </w:rPr>
        <w:t xml:space="preserve">
     ный подоход- </w:t>
      </w:r>
      <w:r>
        <w:br/>
      </w:r>
      <w:r>
        <w:rPr>
          <w:rFonts w:ascii="Times New Roman"/>
          <w:b w:val="false"/>
          <w:i w:val="false"/>
          <w:color w:val="000000"/>
          <w:sz w:val="28"/>
        </w:rPr>
        <w:t xml:space="preserve">
     ный налог      115387                 578 </w:t>
      </w:r>
      <w:r>
        <w:br/>
      </w:r>
      <w:r>
        <w:rPr>
          <w:rFonts w:ascii="Times New Roman"/>
          <w:b w:val="false"/>
          <w:i w:val="false"/>
          <w:color w:val="000000"/>
          <w:sz w:val="28"/>
        </w:rPr>
        <w:t xml:space="preserve">
 9   Доход </w:t>
      </w:r>
      <w:r>
        <w:br/>
      </w:r>
      <w:r>
        <w:rPr>
          <w:rFonts w:ascii="Times New Roman"/>
          <w:b w:val="false"/>
          <w:i w:val="false"/>
          <w:color w:val="000000"/>
          <w:sz w:val="28"/>
        </w:rPr>
        <w:t xml:space="preserve">
     (убыток) от </w:t>
      </w:r>
      <w:r>
        <w:br/>
      </w:r>
      <w:r>
        <w:rPr>
          <w:rFonts w:ascii="Times New Roman"/>
          <w:b w:val="false"/>
          <w:i w:val="false"/>
          <w:color w:val="000000"/>
          <w:sz w:val="28"/>
        </w:rPr>
        <w:t xml:space="preserve">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после налого- </w:t>
      </w:r>
      <w:r>
        <w:br/>
      </w:r>
      <w:r>
        <w:rPr>
          <w:rFonts w:ascii="Times New Roman"/>
          <w:b w:val="false"/>
          <w:i w:val="false"/>
          <w:color w:val="000000"/>
          <w:sz w:val="28"/>
        </w:rPr>
        <w:t xml:space="preserve">
     обложения </w:t>
      </w:r>
      <w:r>
        <w:br/>
      </w:r>
      <w:r>
        <w:rPr>
          <w:rFonts w:ascii="Times New Roman"/>
          <w:b w:val="false"/>
          <w:i w:val="false"/>
          <w:color w:val="000000"/>
          <w:sz w:val="28"/>
        </w:rPr>
        <w:t xml:space="preserve">
     (стр.7 - </w:t>
      </w:r>
      <w:r>
        <w:br/>
      </w:r>
      <w:r>
        <w:rPr>
          <w:rFonts w:ascii="Times New Roman"/>
          <w:b w:val="false"/>
          <w:i w:val="false"/>
          <w:color w:val="000000"/>
          <w:sz w:val="28"/>
        </w:rPr>
        <w:t xml:space="preserve">
     стр. 8)        269235       -247       39 </w:t>
      </w:r>
      <w:r>
        <w:br/>
      </w:r>
      <w:r>
        <w:rPr>
          <w:rFonts w:ascii="Times New Roman"/>
          <w:b w:val="false"/>
          <w:i w:val="false"/>
          <w:color w:val="000000"/>
          <w:sz w:val="28"/>
        </w:rPr>
        <w:t xml:space="preserve">
10   Доходы </w:t>
      </w:r>
      <w:r>
        <w:br/>
      </w:r>
      <w:r>
        <w:rPr>
          <w:rFonts w:ascii="Times New Roman"/>
          <w:b w:val="false"/>
          <w:i w:val="false"/>
          <w:color w:val="000000"/>
          <w:sz w:val="28"/>
        </w:rPr>
        <w:t xml:space="preserve">
     (убытки) от </w:t>
      </w:r>
      <w:r>
        <w:br/>
      </w:r>
      <w:r>
        <w:rPr>
          <w:rFonts w:ascii="Times New Roman"/>
          <w:b w:val="false"/>
          <w:i w:val="false"/>
          <w:color w:val="000000"/>
          <w:sz w:val="28"/>
        </w:rPr>
        <w:t xml:space="preserve">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0 </w:t>
      </w:r>
      <w:r>
        <w:br/>
      </w:r>
      <w:r>
        <w:rPr>
          <w:rFonts w:ascii="Times New Roman"/>
          <w:b w:val="false"/>
          <w:i w:val="false"/>
          <w:color w:val="000000"/>
          <w:sz w:val="28"/>
        </w:rPr>
        <w:t xml:space="preserve">
11   Чистый </w:t>
      </w:r>
      <w:r>
        <w:br/>
      </w:r>
      <w:r>
        <w:rPr>
          <w:rFonts w:ascii="Times New Roman"/>
          <w:b w:val="false"/>
          <w:i w:val="false"/>
          <w:color w:val="000000"/>
          <w:sz w:val="28"/>
        </w:rPr>
        <w:t xml:space="preserve">
     доход (убыток) </w:t>
      </w:r>
      <w:r>
        <w:br/>
      </w:r>
      <w:r>
        <w:rPr>
          <w:rFonts w:ascii="Times New Roman"/>
          <w:b w:val="false"/>
          <w:i w:val="false"/>
          <w:color w:val="000000"/>
          <w:sz w:val="28"/>
        </w:rPr>
        <w:t xml:space="preserve">
     (стр. 9 +(-) </w:t>
      </w:r>
      <w:r>
        <w:br/>
      </w:r>
      <w:r>
        <w:rPr>
          <w:rFonts w:ascii="Times New Roman"/>
          <w:b w:val="false"/>
          <w:i w:val="false"/>
          <w:color w:val="000000"/>
          <w:sz w:val="28"/>
        </w:rPr>
        <w:t xml:space="preserve">
     стр. 10)       269235       -247       39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Приложение 2 </w:t>
      </w:r>
    </w:p>
    <w:bookmarkStart w:name="z34" w:id="33"/>
    <w:p>
      <w:pPr>
        <w:spacing w:after="0"/>
        <w:ind w:left="0"/>
        <w:jc w:val="left"/>
      </w:pPr>
      <w:r>
        <w:rPr>
          <w:rFonts w:ascii="Times New Roman"/>
          <w:b/>
          <w:i w:val="false"/>
          <w:color w:val="000000"/>
        </w:rPr>
        <w:t xml:space="preserve"> 
Прогноз движения денежных потоков в 2004 году </w:t>
      </w:r>
      <w:r>
        <w:br/>
      </w:r>
      <w:r>
        <w:rPr>
          <w:rFonts w:ascii="Times New Roman"/>
          <w:b/>
          <w:i w:val="false"/>
          <w:color w:val="000000"/>
        </w:rPr>
        <w:t xml:space="preserve">
закрытого акционерного общества </w:t>
      </w:r>
      <w:r>
        <w:br/>
      </w:r>
      <w:r>
        <w:rPr>
          <w:rFonts w:ascii="Times New Roman"/>
          <w:b/>
          <w:i w:val="false"/>
          <w:color w:val="000000"/>
        </w:rPr>
        <w:t xml:space="preserve">
"Международный аэропорт Астана" </w:t>
      </w:r>
    </w:p>
    <w:bookmarkEnd w:id="33"/>
    <w:p>
      <w:pPr>
        <w:spacing w:after="0"/>
        <w:ind w:left="0"/>
        <w:jc w:val="both"/>
      </w:pPr>
      <w:r>
        <w:rPr>
          <w:rFonts w:ascii="Times New Roman"/>
          <w:b w:val="false"/>
          <w:i w:val="false"/>
          <w:color w:val="000000"/>
          <w:sz w:val="28"/>
        </w:rPr>
        <w:t xml:space="preserve">                                                  форма 3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2002 г.| 2003 г.|   2004 г. (прогноз) </w:t>
      </w:r>
      <w:r>
        <w:br/>
      </w:r>
      <w:r>
        <w:rPr>
          <w:rFonts w:ascii="Times New Roman"/>
          <w:b w:val="false"/>
          <w:i w:val="false"/>
          <w:color w:val="000000"/>
          <w:sz w:val="28"/>
        </w:rPr>
        <w:t xml:space="preserve">
п/п| показателей  | отчет  |        |------------------------------- </w:t>
      </w:r>
      <w:r>
        <w:br/>
      </w:r>
      <w:r>
        <w:rPr>
          <w:rFonts w:ascii="Times New Roman"/>
          <w:b w:val="false"/>
          <w:i w:val="false"/>
          <w:color w:val="000000"/>
          <w:sz w:val="28"/>
        </w:rPr>
        <w:t xml:space="preserve">
   |              |        |        | 1 квартал| 1 полу-| 9 месяцев </w:t>
      </w:r>
      <w:r>
        <w:br/>
      </w:r>
      <w:r>
        <w:rPr>
          <w:rFonts w:ascii="Times New Roman"/>
          <w:b w:val="false"/>
          <w:i w:val="false"/>
          <w:color w:val="000000"/>
          <w:sz w:val="28"/>
        </w:rPr>
        <w:t xml:space="preserve">
   |              |        |        |          | годие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w:t>
      </w:r>
      <w:r>
        <w:br/>
      </w:r>
      <w:r>
        <w:rPr>
          <w:rFonts w:ascii="Times New Roman"/>
          <w:b w:val="false"/>
          <w:i w:val="false"/>
          <w:color w:val="000000"/>
          <w:sz w:val="28"/>
        </w:rPr>
        <w:t xml:space="preserve">
     денег от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1.1  Поступление </w:t>
      </w:r>
      <w:r>
        <w:br/>
      </w:r>
      <w:r>
        <w:rPr>
          <w:rFonts w:ascii="Times New Roman"/>
          <w:b w:val="false"/>
          <w:i w:val="false"/>
          <w:color w:val="000000"/>
          <w:sz w:val="28"/>
        </w:rPr>
        <w:t xml:space="preserve">
     денег:        1683020   1818471   509538    1052633  1682650 </w:t>
      </w:r>
      <w:r>
        <w:br/>
      </w:r>
      <w:r>
        <w:rPr>
          <w:rFonts w:ascii="Times New Roman"/>
          <w:b w:val="false"/>
          <w:i w:val="false"/>
          <w:color w:val="000000"/>
          <w:sz w:val="28"/>
        </w:rPr>
        <w:t xml:space="preserve">
1.1.1 доход от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работ, </w:t>
      </w:r>
      <w:r>
        <w:br/>
      </w:r>
      <w:r>
        <w:rPr>
          <w:rFonts w:ascii="Times New Roman"/>
          <w:b w:val="false"/>
          <w:i w:val="false"/>
          <w:color w:val="000000"/>
          <w:sz w:val="28"/>
        </w:rPr>
        <w:t xml:space="preserve">
      услуг)        245286   1807204   484238    1023737  1649581 </w:t>
      </w:r>
      <w:r>
        <w:br/>
      </w:r>
      <w:r>
        <w:rPr>
          <w:rFonts w:ascii="Times New Roman"/>
          <w:b w:val="false"/>
          <w:i w:val="false"/>
          <w:color w:val="000000"/>
          <w:sz w:val="28"/>
        </w:rPr>
        <w:t xml:space="preserve">
1.1.2 авансы </w:t>
      </w:r>
      <w:r>
        <w:br/>
      </w:r>
      <w:r>
        <w:rPr>
          <w:rFonts w:ascii="Times New Roman"/>
          <w:b w:val="false"/>
          <w:i w:val="false"/>
          <w:color w:val="000000"/>
          <w:sz w:val="28"/>
        </w:rPr>
        <w:t xml:space="preserve">
      полученные   1359823      7506    25097      28094    31571 </w:t>
      </w:r>
      <w:r>
        <w:br/>
      </w:r>
      <w:r>
        <w:rPr>
          <w:rFonts w:ascii="Times New Roman"/>
          <w:b w:val="false"/>
          <w:i w:val="false"/>
          <w:color w:val="000000"/>
          <w:sz w:val="28"/>
        </w:rPr>
        <w:t xml:space="preserve">
1.1.3 вознагражде- </w:t>
      </w:r>
      <w:r>
        <w:br/>
      </w:r>
      <w:r>
        <w:rPr>
          <w:rFonts w:ascii="Times New Roman"/>
          <w:b w:val="false"/>
          <w:i w:val="false"/>
          <w:color w:val="000000"/>
          <w:sz w:val="28"/>
        </w:rPr>
        <w:t xml:space="preserve">
      ния                        923        6          6        6 </w:t>
      </w:r>
      <w:r>
        <w:br/>
      </w:r>
      <w:r>
        <w:rPr>
          <w:rFonts w:ascii="Times New Roman"/>
          <w:b w:val="false"/>
          <w:i w:val="false"/>
          <w:color w:val="000000"/>
          <w:sz w:val="28"/>
        </w:rPr>
        <w:t xml:space="preserve">
1.1.4 дивиденды                                        0        0 </w:t>
      </w:r>
      <w:r>
        <w:br/>
      </w:r>
      <w:r>
        <w:rPr>
          <w:rFonts w:ascii="Times New Roman"/>
          <w:b w:val="false"/>
          <w:i w:val="false"/>
          <w:color w:val="000000"/>
          <w:sz w:val="28"/>
        </w:rPr>
        <w:t xml:space="preserve">
1.1.5 роялти                                           0        0 </w:t>
      </w:r>
      <w:r>
        <w:br/>
      </w:r>
      <w:r>
        <w:rPr>
          <w:rFonts w:ascii="Times New Roman"/>
          <w:b w:val="false"/>
          <w:i w:val="false"/>
          <w:color w:val="000000"/>
          <w:sz w:val="28"/>
        </w:rPr>
        <w:t xml:space="preserve">
1.1.6 прочие </w:t>
      </w:r>
      <w:r>
        <w:br/>
      </w:r>
      <w:r>
        <w:rPr>
          <w:rFonts w:ascii="Times New Roman"/>
          <w:b w:val="false"/>
          <w:i w:val="false"/>
          <w:color w:val="000000"/>
          <w:sz w:val="28"/>
        </w:rPr>
        <w:t xml:space="preserve">
      поступления    77911      2838      197        796     1492 </w:t>
      </w:r>
      <w:r>
        <w:br/>
      </w:r>
      <w:r>
        <w:rPr>
          <w:rFonts w:ascii="Times New Roman"/>
          <w:b w:val="false"/>
          <w:i w:val="false"/>
          <w:color w:val="000000"/>
          <w:sz w:val="28"/>
        </w:rPr>
        <w:t xml:space="preserve">
1.2.  Выбытие </w:t>
      </w:r>
      <w:r>
        <w:br/>
      </w:r>
      <w:r>
        <w:rPr>
          <w:rFonts w:ascii="Times New Roman"/>
          <w:b w:val="false"/>
          <w:i w:val="false"/>
          <w:color w:val="000000"/>
          <w:sz w:val="28"/>
        </w:rPr>
        <w:t xml:space="preserve">
      денег:       1559347   1590217  1295923    1713786  2147601 </w:t>
      </w:r>
      <w:r>
        <w:br/>
      </w:r>
      <w:r>
        <w:rPr>
          <w:rFonts w:ascii="Times New Roman"/>
          <w:b w:val="false"/>
          <w:i w:val="false"/>
          <w:color w:val="000000"/>
          <w:sz w:val="28"/>
        </w:rPr>
        <w:t xml:space="preserve">
1.2.1 по счетам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и подрядчиков 781391    838505    361084    581519   819921 </w:t>
      </w:r>
      <w:r>
        <w:br/>
      </w:r>
      <w:r>
        <w:rPr>
          <w:rFonts w:ascii="Times New Roman"/>
          <w:b w:val="false"/>
          <w:i w:val="false"/>
          <w:color w:val="000000"/>
          <w:sz w:val="28"/>
        </w:rPr>
        <w:t xml:space="preserve">
1.2.2 авансы </w:t>
      </w:r>
      <w:r>
        <w:br/>
      </w:r>
      <w:r>
        <w:rPr>
          <w:rFonts w:ascii="Times New Roman"/>
          <w:b w:val="false"/>
          <w:i w:val="false"/>
          <w:color w:val="000000"/>
          <w:sz w:val="28"/>
        </w:rPr>
        <w:t xml:space="preserve">
      выданные      141317      7307     30309     57863    87664 </w:t>
      </w:r>
      <w:r>
        <w:br/>
      </w:r>
      <w:r>
        <w:rPr>
          <w:rFonts w:ascii="Times New Roman"/>
          <w:b w:val="false"/>
          <w:i w:val="false"/>
          <w:color w:val="000000"/>
          <w:sz w:val="28"/>
        </w:rPr>
        <w:t xml:space="preserve">
1.2.3 по заработной </w:t>
      </w:r>
      <w:r>
        <w:br/>
      </w:r>
      <w:r>
        <w:rPr>
          <w:rFonts w:ascii="Times New Roman"/>
          <w:b w:val="false"/>
          <w:i w:val="false"/>
          <w:color w:val="000000"/>
          <w:sz w:val="28"/>
        </w:rPr>
        <w:t xml:space="preserve">
      плате         191513    246288     75707    163339   250971 </w:t>
      </w:r>
      <w:r>
        <w:br/>
      </w:r>
      <w:r>
        <w:rPr>
          <w:rFonts w:ascii="Times New Roman"/>
          <w:b w:val="false"/>
          <w:i w:val="false"/>
          <w:color w:val="000000"/>
          <w:sz w:val="28"/>
        </w:rPr>
        <w:t xml:space="preserve">
1.2.4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18350    33231      8926      24700    40474 </w:t>
      </w:r>
      <w:r>
        <w:br/>
      </w:r>
      <w:r>
        <w:rPr>
          <w:rFonts w:ascii="Times New Roman"/>
          <w:b w:val="false"/>
          <w:i w:val="false"/>
          <w:color w:val="000000"/>
          <w:sz w:val="28"/>
        </w:rPr>
        <w:t xml:space="preserve">
1.2.5 по налогам    248136   318302     51823      81448   111023 </w:t>
      </w:r>
      <w:r>
        <w:br/>
      </w:r>
      <w:r>
        <w:rPr>
          <w:rFonts w:ascii="Times New Roman"/>
          <w:b w:val="false"/>
          <w:i w:val="false"/>
          <w:color w:val="000000"/>
          <w:sz w:val="28"/>
        </w:rPr>
        <w:t xml:space="preserve">
1.2.6 выплата </w:t>
      </w:r>
      <w:r>
        <w:br/>
      </w:r>
      <w:r>
        <w:rPr>
          <w:rFonts w:ascii="Times New Roman"/>
          <w:b w:val="false"/>
          <w:i w:val="false"/>
          <w:color w:val="000000"/>
          <w:sz w:val="28"/>
        </w:rPr>
        <w:t xml:space="preserve">
      вознаграж- </w:t>
      </w:r>
      <w:r>
        <w:br/>
      </w:r>
      <w:r>
        <w:rPr>
          <w:rFonts w:ascii="Times New Roman"/>
          <w:b w:val="false"/>
          <w:i w:val="false"/>
          <w:color w:val="000000"/>
          <w:sz w:val="28"/>
        </w:rPr>
        <w:t xml:space="preserve">
      дений         135901   129281    745706     772549   795181 </w:t>
      </w:r>
      <w:r>
        <w:br/>
      </w:r>
      <w:r>
        <w:rPr>
          <w:rFonts w:ascii="Times New Roman"/>
          <w:b w:val="false"/>
          <w:i w:val="false"/>
          <w:color w:val="000000"/>
          <w:sz w:val="28"/>
        </w:rPr>
        <w:t xml:space="preserve">
1.2.7 прочие </w:t>
      </w:r>
      <w:r>
        <w:br/>
      </w:r>
      <w:r>
        <w:rPr>
          <w:rFonts w:ascii="Times New Roman"/>
          <w:b w:val="false"/>
          <w:i w:val="false"/>
          <w:color w:val="000000"/>
          <w:sz w:val="28"/>
        </w:rPr>
        <w:t xml:space="preserve">
      выплаты        42739    17303     22368      32368    42368 </w:t>
      </w:r>
      <w:r>
        <w:br/>
      </w:r>
      <w:r>
        <w:rPr>
          <w:rFonts w:ascii="Times New Roman"/>
          <w:b w:val="false"/>
          <w:i w:val="false"/>
          <w:color w:val="000000"/>
          <w:sz w:val="28"/>
        </w:rPr>
        <w:t xml:space="preserve">
 1.3  Увеличение </w:t>
      </w:r>
      <w:r>
        <w:br/>
      </w:r>
      <w:r>
        <w:rPr>
          <w:rFonts w:ascii="Times New Roman"/>
          <w:b w:val="false"/>
          <w:i w:val="false"/>
          <w:color w:val="000000"/>
          <w:sz w:val="28"/>
        </w:rPr>
        <w:t xml:space="preserve">
      (+)/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 денег </w:t>
      </w:r>
      <w:r>
        <w:br/>
      </w:r>
      <w:r>
        <w:rPr>
          <w:rFonts w:ascii="Times New Roman"/>
          <w:b w:val="false"/>
          <w:i w:val="false"/>
          <w:color w:val="000000"/>
          <w:sz w:val="28"/>
        </w:rPr>
        <w:t xml:space="preserve">
      в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123673   228254   -786385    -661153  -464951 </w:t>
      </w:r>
      <w:r>
        <w:br/>
      </w:r>
      <w:r>
        <w:rPr>
          <w:rFonts w:ascii="Times New Roman"/>
          <w:b w:val="false"/>
          <w:i w:val="false"/>
          <w:color w:val="000000"/>
          <w:sz w:val="28"/>
        </w:rPr>
        <w:t xml:space="preserve">
 II. Движение </w:t>
      </w:r>
      <w:r>
        <w:br/>
      </w:r>
      <w:r>
        <w:rPr>
          <w:rFonts w:ascii="Times New Roman"/>
          <w:b w:val="false"/>
          <w:i w:val="false"/>
          <w:color w:val="000000"/>
          <w:sz w:val="28"/>
        </w:rPr>
        <w:t xml:space="preserve">
     денег от </w:t>
      </w:r>
      <w:r>
        <w:br/>
      </w:r>
      <w:r>
        <w:rPr>
          <w:rFonts w:ascii="Times New Roman"/>
          <w:b w:val="false"/>
          <w:i w:val="false"/>
          <w:color w:val="000000"/>
          <w:sz w:val="28"/>
        </w:rPr>
        <w:t xml:space="preserve">
     инвестицион- </w:t>
      </w:r>
      <w:r>
        <w:br/>
      </w:r>
      <w:r>
        <w:rPr>
          <w:rFonts w:ascii="Times New Roman"/>
          <w:b w:val="false"/>
          <w:i w:val="false"/>
          <w:color w:val="000000"/>
          <w:sz w:val="28"/>
        </w:rPr>
        <w:t xml:space="preserve">
     ной деятель- </w:t>
      </w:r>
      <w:r>
        <w:br/>
      </w:r>
      <w:r>
        <w:rPr>
          <w:rFonts w:ascii="Times New Roman"/>
          <w:b w:val="false"/>
          <w:i w:val="false"/>
          <w:color w:val="000000"/>
          <w:sz w:val="28"/>
        </w:rPr>
        <w:t xml:space="preserve">
     ности </w:t>
      </w:r>
      <w:r>
        <w:br/>
      </w:r>
      <w:r>
        <w:rPr>
          <w:rFonts w:ascii="Times New Roman"/>
          <w:b w:val="false"/>
          <w:i w:val="false"/>
          <w:color w:val="000000"/>
          <w:sz w:val="28"/>
        </w:rPr>
        <w:t xml:space="preserve">
2.1. Поступление </w:t>
      </w:r>
      <w:r>
        <w:br/>
      </w:r>
      <w:r>
        <w:rPr>
          <w:rFonts w:ascii="Times New Roman"/>
          <w:b w:val="false"/>
          <w:i w:val="false"/>
          <w:color w:val="000000"/>
          <w:sz w:val="28"/>
        </w:rPr>
        <w:t xml:space="preserve">
     денег:             91     1279        41         91      141 </w:t>
      </w:r>
      <w:r>
        <w:br/>
      </w:r>
      <w:r>
        <w:rPr>
          <w:rFonts w:ascii="Times New Roman"/>
          <w:b w:val="false"/>
          <w:i w:val="false"/>
          <w:color w:val="000000"/>
          <w:sz w:val="28"/>
        </w:rPr>
        <w:t xml:space="preserve">
2.1.1 доход от </w:t>
      </w:r>
      <w:r>
        <w:br/>
      </w:r>
      <w:r>
        <w:rPr>
          <w:rFonts w:ascii="Times New Roman"/>
          <w:b w:val="false"/>
          <w:i w:val="false"/>
          <w:color w:val="000000"/>
          <w:sz w:val="28"/>
        </w:rPr>
        <w:t xml:space="preserve">
      выбытия </w:t>
      </w:r>
      <w:r>
        <w:br/>
      </w:r>
      <w:r>
        <w:rPr>
          <w:rFonts w:ascii="Times New Roman"/>
          <w:b w:val="false"/>
          <w:i w:val="false"/>
          <w:color w:val="000000"/>
          <w:sz w:val="28"/>
        </w:rPr>
        <w:t xml:space="preserve">
      нематериаль- </w:t>
      </w:r>
      <w:r>
        <w:br/>
      </w:r>
      <w:r>
        <w:rPr>
          <w:rFonts w:ascii="Times New Roman"/>
          <w:b w:val="false"/>
          <w:i w:val="false"/>
          <w:color w:val="000000"/>
          <w:sz w:val="28"/>
        </w:rPr>
        <w:t xml:space="preserve">
      ных активов </w:t>
      </w:r>
      <w:r>
        <w:br/>
      </w:r>
      <w:r>
        <w:rPr>
          <w:rFonts w:ascii="Times New Roman"/>
          <w:b w:val="false"/>
          <w:i w:val="false"/>
          <w:color w:val="000000"/>
          <w:sz w:val="28"/>
        </w:rPr>
        <w:t xml:space="preserve">
2.1.2 доход от </w:t>
      </w:r>
      <w:r>
        <w:br/>
      </w:r>
      <w:r>
        <w:rPr>
          <w:rFonts w:ascii="Times New Roman"/>
          <w:b w:val="false"/>
          <w:i w:val="false"/>
          <w:color w:val="000000"/>
          <w:sz w:val="28"/>
        </w:rPr>
        <w:t xml:space="preserve">
      выбытия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91     1279        41         91      141 </w:t>
      </w:r>
      <w:r>
        <w:br/>
      </w:r>
      <w:r>
        <w:rPr>
          <w:rFonts w:ascii="Times New Roman"/>
          <w:b w:val="false"/>
          <w:i w:val="false"/>
          <w:color w:val="000000"/>
          <w:sz w:val="28"/>
        </w:rPr>
        <w:t xml:space="preserve">
2.1.3 доход от </w:t>
      </w:r>
      <w:r>
        <w:br/>
      </w:r>
      <w:r>
        <w:rPr>
          <w:rFonts w:ascii="Times New Roman"/>
          <w:b w:val="false"/>
          <w:i w:val="false"/>
          <w:color w:val="000000"/>
          <w:sz w:val="28"/>
        </w:rPr>
        <w:t xml:space="preserve">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0        0 </w:t>
      </w:r>
      <w:r>
        <w:br/>
      </w:r>
      <w:r>
        <w:rPr>
          <w:rFonts w:ascii="Times New Roman"/>
          <w:b w:val="false"/>
          <w:i w:val="false"/>
          <w:color w:val="000000"/>
          <w:sz w:val="28"/>
        </w:rPr>
        <w:t xml:space="preserve">
2.1.4 доход от </w:t>
      </w:r>
      <w:r>
        <w:br/>
      </w:r>
      <w:r>
        <w:rPr>
          <w:rFonts w:ascii="Times New Roman"/>
          <w:b w:val="false"/>
          <w:i w:val="false"/>
          <w:color w:val="000000"/>
          <w:sz w:val="28"/>
        </w:rPr>
        <w:t xml:space="preserve">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0        0 </w:t>
      </w:r>
      <w:r>
        <w:br/>
      </w:r>
      <w:r>
        <w:rPr>
          <w:rFonts w:ascii="Times New Roman"/>
          <w:b w:val="false"/>
          <w:i w:val="false"/>
          <w:color w:val="000000"/>
          <w:sz w:val="28"/>
        </w:rPr>
        <w:t xml:space="preserve">
2.1.5 доход от </w:t>
      </w:r>
      <w:r>
        <w:br/>
      </w:r>
      <w:r>
        <w:rPr>
          <w:rFonts w:ascii="Times New Roman"/>
          <w:b w:val="false"/>
          <w:i w:val="false"/>
          <w:color w:val="000000"/>
          <w:sz w:val="28"/>
        </w:rPr>
        <w:t xml:space="preserve">
      получения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предоставлен- </w:t>
      </w:r>
      <w:r>
        <w:br/>
      </w:r>
      <w:r>
        <w:rPr>
          <w:rFonts w:ascii="Times New Roman"/>
          <w:b w:val="false"/>
          <w:i w:val="false"/>
          <w:color w:val="000000"/>
          <w:sz w:val="28"/>
        </w:rPr>
        <w:t xml:space="preserve">
      ных другим </w:t>
      </w:r>
      <w:r>
        <w:br/>
      </w:r>
      <w:r>
        <w:rPr>
          <w:rFonts w:ascii="Times New Roman"/>
          <w:b w:val="false"/>
          <w:i w:val="false"/>
          <w:color w:val="000000"/>
          <w:sz w:val="28"/>
        </w:rPr>
        <w:t xml:space="preserve">
      юридическим </w:t>
      </w:r>
      <w:r>
        <w:br/>
      </w:r>
      <w:r>
        <w:rPr>
          <w:rFonts w:ascii="Times New Roman"/>
          <w:b w:val="false"/>
          <w:i w:val="false"/>
          <w:color w:val="000000"/>
          <w:sz w:val="28"/>
        </w:rPr>
        <w:t xml:space="preserve">
      лицам                                            0        0 </w:t>
      </w:r>
      <w:r>
        <w:br/>
      </w:r>
      <w:r>
        <w:rPr>
          <w:rFonts w:ascii="Times New Roman"/>
          <w:b w:val="false"/>
          <w:i w:val="false"/>
          <w:color w:val="000000"/>
          <w:sz w:val="28"/>
        </w:rPr>
        <w:t xml:space="preserve">
2.1.6 прочие </w:t>
      </w:r>
      <w:r>
        <w:br/>
      </w:r>
      <w:r>
        <w:rPr>
          <w:rFonts w:ascii="Times New Roman"/>
          <w:b w:val="false"/>
          <w:i w:val="false"/>
          <w:color w:val="000000"/>
          <w:sz w:val="28"/>
        </w:rPr>
        <w:t xml:space="preserve">
      поступления                                      0        0 </w:t>
      </w:r>
      <w:r>
        <w:br/>
      </w:r>
      <w:r>
        <w:rPr>
          <w:rFonts w:ascii="Times New Roman"/>
          <w:b w:val="false"/>
          <w:i w:val="false"/>
          <w:color w:val="000000"/>
          <w:sz w:val="28"/>
        </w:rPr>
        <w:t xml:space="preserve">
2.2.  Выбытие денег:   163499  231358     9820     93365   176910 </w:t>
      </w:r>
      <w:r>
        <w:br/>
      </w:r>
      <w:r>
        <w:rPr>
          <w:rFonts w:ascii="Times New Roman"/>
          <w:b w:val="false"/>
          <w:i w:val="false"/>
          <w:color w:val="000000"/>
          <w:sz w:val="28"/>
        </w:rPr>
        <w:t xml:space="preserve">
2.2.1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12    2209      148       248      348 </w:t>
      </w:r>
      <w:r>
        <w:br/>
      </w:r>
      <w:r>
        <w:rPr>
          <w:rFonts w:ascii="Times New Roman"/>
          <w:b w:val="false"/>
          <w:i w:val="false"/>
          <w:color w:val="000000"/>
          <w:sz w:val="28"/>
        </w:rPr>
        <w:t xml:space="preserve">
2.2.2 приобретение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163488  156631     9672     93117   176562 </w:t>
      </w:r>
      <w:r>
        <w:br/>
      </w:r>
      <w:r>
        <w:rPr>
          <w:rFonts w:ascii="Times New Roman"/>
          <w:b w:val="false"/>
          <w:i w:val="false"/>
          <w:color w:val="000000"/>
          <w:sz w:val="28"/>
        </w:rPr>
        <w:t xml:space="preserve">
2.2.3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72518                  0        0 </w:t>
      </w:r>
      <w:r>
        <w:br/>
      </w:r>
      <w:r>
        <w:rPr>
          <w:rFonts w:ascii="Times New Roman"/>
          <w:b w:val="false"/>
          <w:i w:val="false"/>
          <w:color w:val="000000"/>
          <w:sz w:val="28"/>
        </w:rPr>
        <w:t xml:space="preserve">
2.2.4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0        0 </w:t>
      </w:r>
      <w:r>
        <w:br/>
      </w:r>
      <w:r>
        <w:rPr>
          <w:rFonts w:ascii="Times New Roman"/>
          <w:b w:val="false"/>
          <w:i w:val="false"/>
          <w:color w:val="000000"/>
          <w:sz w:val="28"/>
        </w:rPr>
        <w:t xml:space="preserve">
2.2.5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w:t>
      </w:r>
      <w:r>
        <w:br/>
      </w:r>
      <w:r>
        <w:rPr>
          <w:rFonts w:ascii="Times New Roman"/>
          <w:b w:val="false"/>
          <w:i w:val="false"/>
          <w:color w:val="000000"/>
          <w:sz w:val="28"/>
        </w:rPr>
        <w:t xml:space="preserve">
      лицам                                            0        0 </w:t>
      </w:r>
      <w:r>
        <w:br/>
      </w:r>
      <w:r>
        <w:rPr>
          <w:rFonts w:ascii="Times New Roman"/>
          <w:b w:val="false"/>
          <w:i w:val="false"/>
          <w:color w:val="000000"/>
          <w:sz w:val="28"/>
        </w:rPr>
        <w:t xml:space="preserve">
2.2.6 прочие выплаты                                   0        0 </w:t>
      </w:r>
      <w:r>
        <w:br/>
      </w:r>
      <w:r>
        <w:rPr>
          <w:rFonts w:ascii="Times New Roman"/>
          <w:b w:val="false"/>
          <w:i w:val="false"/>
          <w:color w:val="000000"/>
          <w:sz w:val="28"/>
        </w:rPr>
        <w:t xml:space="preserve">
 2.3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-163408  -230079    -9779   -93274  -176769 </w:t>
      </w:r>
    </w:p>
    <w:p>
      <w:pPr>
        <w:spacing w:after="0"/>
        <w:ind w:left="0"/>
        <w:jc w:val="both"/>
      </w:pPr>
      <w:r>
        <w:rPr>
          <w:rFonts w:ascii="Times New Roman"/>
          <w:b w:val="false"/>
          <w:i w:val="false"/>
          <w:color w:val="000000"/>
          <w:sz w:val="28"/>
        </w:rPr>
        <w:t xml:space="preserve">III.  Движение </w:t>
      </w:r>
      <w:r>
        <w:br/>
      </w:r>
      <w:r>
        <w:rPr>
          <w:rFonts w:ascii="Times New Roman"/>
          <w:b w:val="false"/>
          <w:i w:val="false"/>
          <w:color w:val="000000"/>
          <w:sz w:val="28"/>
        </w:rPr>
        <w:t xml:space="preserve">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3.1   Поступление </w:t>
      </w:r>
      <w:r>
        <w:br/>
      </w:r>
      <w:r>
        <w:rPr>
          <w:rFonts w:ascii="Times New Roman"/>
          <w:b w:val="false"/>
          <w:i w:val="false"/>
          <w:color w:val="000000"/>
          <w:sz w:val="28"/>
        </w:rPr>
        <w:t xml:space="preserve">
      денег:           336023    309626  3027623  3201523  3201523 </w:t>
      </w:r>
      <w:r>
        <w:br/>
      </w:r>
      <w:r>
        <w:rPr>
          <w:rFonts w:ascii="Times New Roman"/>
          <w:b w:val="false"/>
          <w:i w:val="false"/>
          <w:color w:val="000000"/>
          <w:sz w:val="28"/>
        </w:rPr>
        <w:t xml:space="preserve">
3.1.1 от выпуска </w:t>
      </w:r>
      <w:r>
        <w:br/>
      </w:r>
      <w:r>
        <w:rPr>
          <w:rFonts w:ascii="Times New Roman"/>
          <w:b w:val="false"/>
          <w:i w:val="false"/>
          <w:color w:val="000000"/>
          <w:sz w:val="28"/>
        </w:rPr>
        <w:t xml:space="preserve">
      акций и </w:t>
      </w:r>
      <w:r>
        <w:br/>
      </w:r>
      <w:r>
        <w:rPr>
          <w:rFonts w:ascii="Times New Roman"/>
          <w:b w:val="false"/>
          <w:i w:val="false"/>
          <w:color w:val="000000"/>
          <w:sz w:val="28"/>
        </w:rPr>
        <w:t xml:space="preserve">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3.1.2 получение </w:t>
      </w:r>
      <w:r>
        <w:br/>
      </w:r>
      <w:r>
        <w:rPr>
          <w:rFonts w:ascii="Times New Roman"/>
          <w:b w:val="false"/>
          <w:i w:val="false"/>
          <w:color w:val="000000"/>
          <w:sz w:val="28"/>
        </w:rPr>
        <w:t xml:space="preserve">
      банковских </w:t>
      </w:r>
      <w:r>
        <w:br/>
      </w:r>
      <w:r>
        <w:rPr>
          <w:rFonts w:ascii="Times New Roman"/>
          <w:b w:val="false"/>
          <w:i w:val="false"/>
          <w:color w:val="000000"/>
          <w:sz w:val="28"/>
        </w:rPr>
        <w:t xml:space="preserve">
      займов           336023     67976   428194   602094   602094 </w:t>
      </w:r>
      <w:r>
        <w:br/>
      </w:r>
      <w:r>
        <w:rPr>
          <w:rFonts w:ascii="Times New Roman"/>
          <w:b w:val="false"/>
          <w:i w:val="false"/>
          <w:color w:val="000000"/>
          <w:sz w:val="28"/>
        </w:rPr>
        <w:t xml:space="preserve">
3.1.3 прочие </w:t>
      </w:r>
      <w:r>
        <w:br/>
      </w:r>
      <w:r>
        <w:rPr>
          <w:rFonts w:ascii="Times New Roman"/>
          <w:b w:val="false"/>
          <w:i w:val="false"/>
          <w:color w:val="000000"/>
          <w:sz w:val="28"/>
        </w:rPr>
        <w:t xml:space="preserve">
      поступления                241650  2599429  2599429  2599429 </w:t>
      </w:r>
    </w:p>
    <w:p>
      <w:pPr>
        <w:spacing w:after="0"/>
        <w:ind w:left="0"/>
        <w:jc w:val="both"/>
      </w:pPr>
      <w:r>
        <w:rPr>
          <w:rFonts w:ascii="Times New Roman"/>
          <w:b w:val="false"/>
          <w:i w:val="false"/>
          <w:color w:val="000000"/>
          <w:sz w:val="28"/>
        </w:rPr>
        <w:t xml:space="preserve">3.2   Выбытие денег    307808    191926  2329425  2382560  2444180 </w:t>
      </w:r>
      <w:r>
        <w:br/>
      </w:r>
      <w:r>
        <w:rPr>
          <w:rFonts w:ascii="Times New Roman"/>
          <w:b w:val="false"/>
          <w:i w:val="false"/>
          <w:color w:val="000000"/>
          <w:sz w:val="28"/>
        </w:rPr>
        <w:t xml:space="preserve">
3.2.1 погашение </w:t>
      </w:r>
      <w:r>
        <w:br/>
      </w:r>
      <w:r>
        <w:rPr>
          <w:rFonts w:ascii="Times New Roman"/>
          <w:b w:val="false"/>
          <w:i w:val="false"/>
          <w:color w:val="000000"/>
          <w:sz w:val="28"/>
        </w:rPr>
        <w:t xml:space="preserve">
      банковских </w:t>
      </w:r>
      <w:r>
        <w:br/>
      </w:r>
      <w:r>
        <w:rPr>
          <w:rFonts w:ascii="Times New Roman"/>
          <w:b w:val="false"/>
          <w:i w:val="false"/>
          <w:color w:val="000000"/>
          <w:sz w:val="28"/>
        </w:rPr>
        <w:t xml:space="preserve">
      займов           307808    191926   454629   507764   569384 </w:t>
      </w:r>
      <w:r>
        <w:br/>
      </w:r>
      <w:r>
        <w:rPr>
          <w:rFonts w:ascii="Times New Roman"/>
          <w:b w:val="false"/>
          <w:i w:val="false"/>
          <w:color w:val="000000"/>
          <w:sz w:val="28"/>
        </w:rPr>
        <w:t xml:space="preserve">
3.2.2 приобретение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акций                                             0        0 </w:t>
      </w:r>
      <w:r>
        <w:br/>
      </w:r>
      <w:r>
        <w:rPr>
          <w:rFonts w:ascii="Times New Roman"/>
          <w:b w:val="false"/>
          <w:i w:val="false"/>
          <w:color w:val="000000"/>
          <w:sz w:val="28"/>
        </w:rPr>
        <w:t xml:space="preserve">
3.2.3 выплата </w:t>
      </w:r>
      <w:r>
        <w:br/>
      </w:r>
      <w:r>
        <w:rPr>
          <w:rFonts w:ascii="Times New Roman"/>
          <w:b w:val="false"/>
          <w:i w:val="false"/>
          <w:color w:val="000000"/>
          <w:sz w:val="28"/>
        </w:rPr>
        <w:t xml:space="preserve">
      дивидендов                                        0        0 </w:t>
      </w:r>
      <w:r>
        <w:br/>
      </w:r>
      <w:r>
        <w:rPr>
          <w:rFonts w:ascii="Times New Roman"/>
          <w:b w:val="false"/>
          <w:i w:val="false"/>
          <w:color w:val="000000"/>
          <w:sz w:val="28"/>
        </w:rPr>
        <w:t xml:space="preserve">
3.2.4 прочие </w:t>
      </w:r>
      <w:r>
        <w:br/>
      </w:r>
      <w:r>
        <w:rPr>
          <w:rFonts w:ascii="Times New Roman"/>
          <w:b w:val="false"/>
          <w:i w:val="false"/>
          <w:color w:val="000000"/>
          <w:sz w:val="28"/>
        </w:rPr>
        <w:t xml:space="preserve">
      выплаты                            1874796  1874796   1874796 </w:t>
      </w:r>
      <w:r>
        <w:br/>
      </w:r>
      <w:r>
        <w:rPr>
          <w:rFonts w:ascii="Times New Roman"/>
          <w:b w:val="false"/>
          <w:i w:val="false"/>
          <w:color w:val="000000"/>
          <w:sz w:val="28"/>
        </w:rPr>
        <w:t xml:space="preserve">
3.3   Увеличение(+)/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28216     117700  698198    818964    757343 </w:t>
      </w:r>
    </w:p>
    <w:p>
      <w:pPr>
        <w:spacing w:after="0"/>
        <w:ind w:left="0"/>
        <w:jc w:val="both"/>
      </w:pPr>
      <w:r>
        <w:rPr>
          <w:rFonts w:ascii="Times New Roman"/>
          <w:b w:val="false"/>
          <w:i w:val="false"/>
          <w:color w:val="000000"/>
          <w:sz w:val="28"/>
        </w:rPr>
        <w:t xml:space="preserve">      Итого: </w:t>
      </w:r>
      <w:r>
        <w:br/>
      </w:r>
      <w:r>
        <w:rPr>
          <w:rFonts w:ascii="Times New Roman"/>
          <w:b w:val="false"/>
          <w:i w:val="false"/>
          <w:color w:val="000000"/>
          <w:sz w:val="28"/>
        </w:rPr>
        <w:t xml:space="preserve">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-11519     115875  -97966     64537    115623 </w:t>
      </w:r>
    </w:p>
    <w:p>
      <w:pPr>
        <w:spacing w:after="0"/>
        <w:ind w:left="0"/>
        <w:jc w:val="both"/>
      </w:pPr>
      <w:r>
        <w:rPr>
          <w:rFonts w:ascii="Times New Roman"/>
          <w:b w:val="false"/>
          <w:i w:val="false"/>
          <w:color w:val="000000"/>
          <w:sz w:val="28"/>
        </w:rPr>
        <w:t xml:space="preserve">      Деньги на </w:t>
      </w:r>
      <w:r>
        <w:br/>
      </w:r>
      <w:r>
        <w:rPr>
          <w:rFonts w:ascii="Times New Roman"/>
          <w:b w:val="false"/>
          <w:i w:val="false"/>
          <w:color w:val="000000"/>
          <w:sz w:val="28"/>
        </w:rPr>
        <w:t xml:space="preserve">
      начало периода   14897       3378  119253     21287     21287 </w:t>
      </w:r>
    </w:p>
    <w:p>
      <w:pPr>
        <w:spacing w:after="0"/>
        <w:ind w:left="0"/>
        <w:jc w:val="both"/>
      </w:pPr>
      <w:r>
        <w:rPr>
          <w:rFonts w:ascii="Times New Roman"/>
          <w:b w:val="false"/>
          <w:i w:val="false"/>
          <w:color w:val="000000"/>
          <w:sz w:val="28"/>
        </w:rPr>
        <w:t xml:space="preserve">      Деньги на </w:t>
      </w:r>
      <w:r>
        <w:br/>
      </w:r>
      <w:r>
        <w:rPr>
          <w:rFonts w:ascii="Times New Roman"/>
          <w:b w:val="false"/>
          <w:i w:val="false"/>
          <w:color w:val="000000"/>
          <w:sz w:val="28"/>
        </w:rPr>
        <w:t xml:space="preserve">
      конец периода     3378     119253   21287     85824    136910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N | Наименование | 2004 г.  | 2003 г. | 2004 г. </w:t>
      </w:r>
      <w:r>
        <w:br/>
      </w:r>
      <w:r>
        <w:rPr>
          <w:rFonts w:ascii="Times New Roman"/>
          <w:b w:val="false"/>
          <w:i w:val="false"/>
          <w:color w:val="000000"/>
          <w:sz w:val="28"/>
        </w:rPr>
        <w:t xml:space="preserve">
п/п| показателей  | (прогноз)| в % к   | в % к </w:t>
      </w:r>
      <w:r>
        <w:br/>
      </w:r>
      <w:r>
        <w:rPr>
          <w:rFonts w:ascii="Times New Roman"/>
          <w:b w:val="false"/>
          <w:i w:val="false"/>
          <w:color w:val="000000"/>
          <w:sz w:val="28"/>
        </w:rPr>
        <w:t xml:space="preserve">
   |              |----------| 2002 г. | 2003 г. </w:t>
      </w:r>
      <w:r>
        <w:br/>
      </w:r>
      <w:r>
        <w:rPr>
          <w:rFonts w:ascii="Times New Roman"/>
          <w:b w:val="false"/>
          <w:i w:val="false"/>
          <w:color w:val="000000"/>
          <w:sz w:val="28"/>
        </w:rPr>
        <w:t xml:space="preserve">
   |              |   год    |         | </w:t>
      </w:r>
      <w:r>
        <w:br/>
      </w:r>
      <w:r>
        <w:rPr>
          <w:rFonts w:ascii="Times New Roman"/>
          <w:b w:val="false"/>
          <w:i w:val="false"/>
          <w:color w:val="000000"/>
          <w:sz w:val="28"/>
        </w:rPr>
        <w:t xml:space="preserve">
-------------------------------------------------- </w:t>
      </w:r>
      <w:r>
        <w:br/>
      </w:r>
      <w:r>
        <w:rPr>
          <w:rFonts w:ascii="Times New Roman"/>
          <w:b w:val="false"/>
          <w:i w:val="false"/>
          <w:color w:val="000000"/>
          <w:sz w:val="28"/>
        </w:rPr>
        <w:t xml:space="preserve">
 А |       Б      |    6     |    7    |    8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w:t>
      </w:r>
      <w:r>
        <w:br/>
      </w:r>
      <w:r>
        <w:rPr>
          <w:rFonts w:ascii="Times New Roman"/>
          <w:b w:val="false"/>
          <w:i w:val="false"/>
          <w:color w:val="000000"/>
          <w:sz w:val="28"/>
        </w:rPr>
        <w:t xml:space="preserve">
    денег от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1.1  Поступление </w:t>
      </w:r>
      <w:r>
        <w:br/>
      </w:r>
      <w:r>
        <w:rPr>
          <w:rFonts w:ascii="Times New Roman"/>
          <w:b w:val="false"/>
          <w:i w:val="false"/>
          <w:color w:val="000000"/>
          <w:sz w:val="28"/>
        </w:rPr>
        <w:t xml:space="preserve">
     денег:           2267917    108       125 </w:t>
      </w:r>
      <w:r>
        <w:br/>
      </w:r>
      <w:r>
        <w:rPr>
          <w:rFonts w:ascii="Times New Roman"/>
          <w:b w:val="false"/>
          <w:i w:val="false"/>
          <w:color w:val="000000"/>
          <w:sz w:val="28"/>
        </w:rPr>
        <w:t xml:space="preserve">
1.1.1 доход от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работ, </w:t>
      </w:r>
      <w:r>
        <w:br/>
      </w:r>
      <w:r>
        <w:rPr>
          <w:rFonts w:ascii="Times New Roman"/>
          <w:b w:val="false"/>
          <w:i w:val="false"/>
          <w:color w:val="000000"/>
          <w:sz w:val="28"/>
        </w:rPr>
        <w:t xml:space="preserve">
      услуг)          2230972   737        123 </w:t>
      </w:r>
      <w:r>
        <w:br/>
      </w:r>
      <w:r>
        <w:rPr>
          <w:rFonts w:ascii="Times New Roman"/>
          <w:b w:val="false"/>
          <w:i w:val="false"/>
          <w:color w:val="000000"/>
          <w:sz w:val="28"/>
        </w:rPr>
        <w:t xml:space="preserve">
1.1.2 авансы </w:t>
      </w:r>
      <w:r>
        <w:br/>
      </w:r>
      <w:r>
        <w:rPr>
          <w:rFonts w:ascii="Times New Roman"/>
          <w:b w:val="false"/>
          <w:i w:val="false"/>
          <w:color w:val="000000"/>
          <w:sz w:val="28"/>
        </w:rPr>
        <w:t xml:space="preserve">
      полученные        34801     1        464 </w:t>
      </w:r>
      <w:r>
        <w:br/>
      </w:r>
      <w:r>
        <w:rPr>
          <w:rFonts w:ascii="Times New Roman"/>
          <w:b w:val="false"/>
          <w:i w:val="false"/>
          <w:color w:val="000000"/>
          <w:sz w:val="28"/>
        </w:rPr>
        <w:t xml:space="preserve">
1.1.3 вознагражде- </w:t>
      </w:r>
      <w:r>
        <w:br/>
      </w:r>
      <w:r>
        <w:rPr>
          <w:rFonts w:ascii="Times New Roman"/>
          <w:b w:val="false"/>
          <w:i w:val="false"/>
          <w:color w:val="000000"/>
          <w:sz w:val="28"/>
        </w:rPr>
        <w:t xml:space="preserve">
      ния                 6 </w:t>
      </w:r>
      <w:r>
        <w:br/>
      </w:r>
      <w:r>
        <w:rPr>
          <w:rFonts w:ascii="Times New Roman"/>
          <w:b w:val="false"/>
          <w:i w:val="false"/>
          <w:color w:val="000000"/>
          <w:sz w:val="28"/>
        </w:rPr>
        <w:t xml:space="preserve">
1.1.4 дивиденды           0 </w:t>
      </w:r>
      <w:r>
        <w:br/>
      </w:r>
      <w:r>
        <w:rPr>
          <w:rFonts w:ascii="Times New Roman"/>
          <w:b w:val="false"/>
          <w:i w:val="false"/>
          <w:color w:val="000000"/>
          <w:sz w:val="28"/>
        </w:rPr>
        <w:t xml:space="preserve">
1.1.5 роялти              0 </w:t>
      </w:r>
      <w:r>
        <w:br/>
      </w:r>
      <w:r>
        <w:rPr>
          <w:rFonts w:ascii="Times New Roman"/>
          <w:b w:val="false"/>
          <w:i w:val="false"/>
          <w:color w:val="000000"/>
          <w:sz w:val="28"/>
        </w:rPr>
        <w:t xml:space="preserve">
1.1.6 прочие </w:t>
      </w:r>
      <w:r>
        <w:br/>
      </w:r>
      <w:r>
        <w:rPr>
          <w:rFonts w:ascii="Times New Roman"/>
          <w:b w:val="false"/>
          <w:i w:val="false"/>
          <w:color w:val="000000"/>
          <w:sz w:val="28"/>
        </w:rPr>
        <w:t xml:space="preserve">
      поступления        2138     4         75 </w:t>
      </w:r>
      <w:r>
        <w:br/>
      </w:r>
      <w:r>
        <w:rPr>
          <w:rFonts w:ascii="Times New Roman"/>
          <w:b w:val="false"/>
          <w:i w:val="false"/>
          <w:color w:val="000000"/>
          <w:sz w:val="28"/>
        </w:rPr>
        <w:t xml:space="preserve">
1.2.  Выбытие </w:t>
      </w:r>
      <w:r>
        <w:br/>
      </w:r>
      <w:r>
        <w:rPr>
          <w:rFonts w:ascii="Times New Roman"/>
          <w:b w:val="false"/>
          <w:i w:val="false"/>
          <w:color w:val="000000"/>
          <w:sz w:val="28"/>
        </w:rPr>
        <w:t xml:space="preserve">
      денег:          2593679   102        163 </w:t>
      </w:r>
      <w:r>
        <w:br/>
      </w:r>
      <w:r>
        <w:rPr>
          <w:rFonts w:ascii="Times New Roman"/>
          <w:b w:val="false"/>
          <w:i w:val="false"/>
          <w:color w:val="000000"/>
          <w:sz w:val="28"/>
        </w:rPr>
        <w:t xml:space="preserve">
1.2.1 по счетам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и подрядчиков   1061674   107        127 </w:t>
      </w:r>
      <w:r>
        <w:br/>
      </w:r>
      <w:r>
        <w:rPr>
          <w:rFonts w:ascii="Times New Roman"/>
          <w:b w:val="false"/>
          <w:i w:val="false"/>
          <w:color w:val="000000"/>
          <w:sz w:val="28"/>
        </w:rPr>
        <w:t xml:space="preserve">
1.2.2 авансы </w:t>
      </w:r>
      <w:r>
        <w:br/>
      </w:r>
      <w:r>
        <w:rPr>
          <w:rFonts w:ascii="Times New Roman"/>
          <w:b w:val="false"/>
          <w:i w:val="false"/>
          <w:color w:val="000000"/>
          <w:sz w:val="28"/>
        </w:rPr>
        <w:t xml:space="preserve">
      выданные         117883     5       1613 </w:t>
      </w:r>
      <w:r>
        <w:br/>
      </w:r>
      <w:r>
        <w:rPr>
          <w:rFonts w:ascii="Times New Roman"/>
          <w:b w:val="false"/>
          <w:i w:val="false"/>
          <w:color w:val="000000"/>
          <w:sz w:val="28"/>
        </w:rPr>
        <w:t xml:space="preserve">
1.2.3 по заработной </w:t>
      </w:r>
      <w:r>
        <w:br/>
      </w:r>
      <w:r>
        <w:rPr>
          <w:rFonts w:ascii="Times New Roman"/>
          <w:b w:val="false"/>
          <w:i w:val="false"/>
          <w:color w:val="000000"/>
          <w:sz w:val="28"/>
        </w:rPr>
        <w:t xml:space="preserve">
      плате            349588   129        142 </w:t>
      </w:r>
      <w:r>
        <w:br/>
      </w:r>
      <w:r>
        <w:rPr>
          <w:rFonts w:ascii="Times New Roman"/>
          <w:b w:val="false"/>
          <w:i w:val="false"/>
          <w:color w:val="000000"/>
          <w:sz w:val="28"/>
        </w:rPr>
        <w:t xml:space="preserve">
1.2.4 в фонды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58225   181        175 </w:t>
      </w:r>
      <w:r>
        <w:br/>
      </w:r>
      <w:r>
        <w:rPr>
          <w:rFonts w:ascii="Times New Roman"/>
          <w:b w:val="false"/>
          <w:i w:val="false"/>
          <w:color w:val="000000"/>
          <w:sz w:val="28"/>
        </w:rPr>
        <w:t xml:space="preserve">
1.2.5 по налогам       139941   128         44 </w:t>
      </w:r>
      <w:r>
        <w:br/>
      </w:r>
      <w:r>
        <w:rPr>
          <w:rFonts w:ascii="Times New Roman"/>
          <w:b w:val="false"/>
          <w:i w:val="false"/>
          <w:color w:val="000000"/>
          <w:sz w:val="28"/>
        </w:rPr>
        <w:t xml:space="preserve">
1.2.6 выплата </w:t>
      </w:r>
      <w:r>
        <w:br/>
      </w:r>
      <w:r>
        <w:rPr>
          <w:rFonts w:ascii="Times New Roman"/>
          <w:b w:val="false"/>
          <w:i w:val="false"/>
          <w:color w:val="000000"/>
          <w:sz w:val="28"/>
        </w:rPr>
        <w:t xml:space="preserve">
      вознаграж- </w:t>
      </w:r>
      <w:r>
        <w:br/>
      </w:r>
      <w:r>
        <w:rPr>
          <w:rFonts w:ascii="Times New Roman"/>
          <w:b w:val="false"/>
          <w:i w:val="false"/>
          <w:color w:val="000000"/>
          <w:sz w:val="28"/>
        </w:rPr>
        <w:t xml:space="preserve">
      дений            814000    95        630 </w:t>
      </w:r>
      <w:r>
        <w:br/>
      </w:r>
      <w:r>
        <w:rPr>
          <w:rFonts w:ascii="Times New Roman"/>
          <w:b w:val="false"/>
          <w:i w:val="false"/>
          <w:color w:val="000000"/>
          <w:sz w:val="28"/>
        </w:rPr>
        <w:t xml:space="preserve">
1.2.7 прочие </w:t>
      </w:r>
      <w:r>
        <w:br/>
      </w:r>
      <w:r>
        <w:rPr>
          <w:rFonts w:ascii="Times New Roman"/>
          <w:b w:val="false"/>
          <w:i w:val="false"/>
          <w:color w:val="000000"/>
          <w:sz w:val="28"/>
        </w:rPr>
        <w:t xml:space="preserve">
      выплаты           52368    40        303 </w:t>
      </w:r>
      <w:r>
        <w:br/>
      </w:r>
      <w:r>
        <w:rPr>
          <w:rFonts w:ascii="Times New Roman"/>
          <w:b w:val="false"/>
          <w:i w:val="false"/>
          <w:color w:val="000000"/>
          <w:sz w:val="28"/>
        </w:rPr>
        <w:t xml:space="preserve">
 1.3  Увеличение </w:t>
      </w:r>
      <w:r>
        <w:br/>
      </w:r>
      <w:r>
        <w:rPr>
          <w:rFonts w:ascii="Times New Roman"/>
          <w:b w:val="false"/>
          <w:i w:val="false"/>
          <w:color w:val="000000"/>
          <w:sz w:val="28"/>
        </w:rPr>
        <w:t xml:space="preserve">
      (+)/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 денег </w:t>
      </w:r>
      <w:r>
        <w:br/>
      </w:r>
      <w:r>
        <w:rPr>
          <w:rFonts w:ascii="Times New Roman"/>
          <w:b w:val="false"/>
          <w:i w:val="false"/>
          <w:color w:val="000000"/>
          <w:sz w:val="28"/>
        </w:rPr>
        <w:t xml:space="preserve">
      в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-325762   185       -143 </w:t>
      </w:r>
      <w:r>
        <w:br/>
      </w:r>
      <w:r>
        <w:rPr>
          <w:rFonts w:ascii="Times New Roman"/>
          <w:b w:val="false"/>
          <w:i w:val="false"/>
          <w:color w:val="000000"/>
          <w:sz w:val="28"/>
        </w:rPr>
        <w:t xml:space="preserve">
 II.  Движение </w:t>
      </w:r>
      <w:r>
        <w:br/>
      </w:r>
      <w:r>
        <w:rPr>
          <w:rFonts w:ascii="Times New Roman"/>
          <w:b w:val="false"/>
          <w:i w:val="false"/>
          <w:color w:val="000000"/>
          <w:sz w:val="28"/>
        </w:rPr>
        <w:t xml:space="preserve">
      денег от </w:t>
      </w:r>
      <w:r>
        <w:br/>
      </w:r>
      <w:r>
        <w:rPr>
          <w:rFonts w:ascii="Times New Roman"/>
          <w:b w:val="false"/>
          <w:i w:val="false"/>
          <w:color w:val="000000"/>
          <w:sz w:val="28"/>
        </w:rPr>
        <w:t xml:space="preserve">
      инвестицион- </w:t>
      </w:r>
      <w:r>
        <w:br/>
      </w:r>
      <w:r>
        <w:rPr>
          <w:rFonts w:ascii="Times New Roman"/>
          <w:b w:val="false"/>
          <w:i w:val="false"/>
          <w:color w:val="000000"/>
          <w:sz w:val="28"/>
        </w:rPr>
        <w:t xml:space="preserve">
      ной деятель- </w:t>
      </w:r>
      <w:r>
        <w:br/>
      </w:r>
      <w:r>
        <w:rPr>
          <w:rFonts w:ascii="Times New Roman"/>
          <w:b w:val="false"/>
          <w:i w:val="false"/>
          <w:color w:val="000000"/>
          <w:sz w:val="28"/>
        </w:rPr>
        <w:t xml:space="preserve">
      ности </w:t>
      </w:r>
      <w:r>
        <w:br/>
      </w:r>
      <w:r>
        <w:rPr>
          <w:rFonts w:ascii="Times New Roman"/>
          <w:b w:val="false"/>
          <w:i w:val="false"/>
          <w:color w:val="000000"/>
          <w:sz w:val="28"/>
        </w:rPr>
        <w:t xml:space="preserve">
2.1.  Поступление </w:t>
      </w:r>
      <w:r>
        <w:br/>
      </w:r>
      <w:r>
        <w:rPr>
          <w:rFonts w:ascii="Times New Roman"/>
          <w:b w:val="false"/>
          <w:i w:val="false"/>
          <w:color w:val="000000"/>
          <w:sz w:val="28"/>
        </w:rPr>
        <w:t xml:space="preserve">
      денег:            191    1409         15 </w:t>
      </w:r>
      <w:r>
        <w:br/>
      </w:r>
      <w:r>
        <w:rPr>
          <w:rFonts w:ascii="Times New Roman"/>
          <w:b w:val="false"/>
          <w:i w:val="false"/>
          <w:color w:val="000000"/>
          <w:sz w:val="28"/>
        </w:rPr>
        <w:t xml:space="preserve">
2.1.1 доход от </w:t>
      </w:r>
      <w:r>
        <w:br/>
      </w:r>
      <w:r>
        <w:rPr>
          <w:rFonts w:ascii="Times New Roman"/>
          <w:b w:val="false"/>
          <w:i w:val="false"/>
          <w:color w:val="000000"/>
          <w:sz w:val="28"/>
        </w:rPr>
        <w:t xml:space="preserve">
      выбытия </w:t>
      </w:r>
      <w:r>
        <w:br/>
      </w:r>
      <w:r>
        <w:rPr>
          <w:rFonts w:ascii="Times New Roman"/>
          <w:b w:val="false"/>
          <w:i w:val="false"/>
          <w:color w:val="000000"/>
          <w:sz w:val="28"/>
        </w:rPr>
        <w:t xml:space="preserve">
      нематериаль- </w:t>
      </w:r>
      <w:r>
        <w:br/>
      </w:r>
      <w:r>
        <w:rPr>
          <w:rFonts w:ascii="Times New Roman"/>
          <w:b w:val="false"/>
          <w:i w:val="false"/>
          <w:color w:val="000000"/>
          <w:sz w:val="28"/>
        </w:rPr>
        <w:t xml:space="preserve">
      ных активов </w:t>
      </w:r>
      <w:r>
        <w:br/>
      </w:r>
      <w:r>
        <w:rPr>
          <w:rFonts w:ascii="Times New Roman"/>
          <w:b w:val="false"/>
          <w:i w:val="false"/>
          <w:color w:val="000000"/>
          <w:sz w:val="28"/>
        </w:rPr>
        <w:t xml:space="preserve">
2.1.2 доход от </w:t>
      </w:r>
      <w:r>
        <w:br/>
      </w:r>
      <w:r>
        <w:rPr>
          <w:rFonts w:ascii="Times New Roman"/>
          <w:b w:val="false"/>
          <w:i w:val="false"/>
          <w:color w:val="000000"/>
          <w:sz w:val="28"/>
        </w:rPr>
        <w:t xml:space="preserve">
      выбытия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191    1409         15 </w:t>
      </w:r>
      <w:r>
        <w:br/>
      </w:r>
      <w:r>
        <w:rPr>
          <w:rFonts w:ascii="Times New Roman"/>
          <w:b w:val="false"/>
          <w:i w:val="false"/>
          <w:color w:val="000000"/>
          <w:sz w:val="28"/>
        </w:rPr>
        <w:t xml:space="preserve">
2.1.3 доход от </w:t>
      </w:r>
      <w:r>
        <w:br/>
      </w:r>
      <w:r>
        <w:rPr>
          <w:rFonts w:ascii="Times New Roman"/>
          <w:b w:val="false"/>
          <w:i w:val="false"/>
          <w:color w:val="000000"/>
          <w:sz w:val="28"/>
        </w:rPr>
        <w:t xml:space="preserve">
      выбытия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0 </w:t>
      </w:r>
      <w:r>
        <w:br/>
      </w:r>
      <w:r>
        <w:rPr>
          <w:rFonts w:ascii="Times New Roman"/>
          <w:b w:val="false"/>
          <w:i w:val="false"/>
          <w:color w:val="000000"/>
          <w:sz w:val="28"/>
        </w:rPr>
        <w:t xml:space="preserve">
2.1.4 доход от </w:t>
      </w:r>
      <w:r>
        <w:br/>
      </w:r>
      <w:r>
        <w:rPr>
          <w:rFonts w:ascii="Times New Roman"/>
          <w:b w:val="false"/>
          <w:i w:val="false"/>
          <w:color w:val="000000"/>
          <w:sz w:val="28"/>
        </w:rPr>
        <w:t xml:space="preserve">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0 </w:t>
      </w:r>
      <w:r>
        <w:br/>
      </w:r>
      <w:r>
        <w:rPr>
          <w:rFonts w:ascii="Times New Roman"/>
          <w:b w:val="false"/>
          <w:i w:val="false"/>
          <w:color w:val="000000"/>
          <w:sz w:val="28"/>
        </w:rPr>
        <w:t xml:space="preserve">
2.1.5 доход от </w:t>
      </w:r>
      <w:r>
        <w:br/>
      </w:r>
      <w:r>
        <w:rPr>
          <w:rFonts w:ascii="Times New Roman"/>
          <w:b w:val="false"/>
          <w:i w:val="false"/>
          <w:color w:val="000000"/>
          <w:sz w:val="28"/>
        </w:rPr>
        <w:t xml:space="preserve">
      получения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предоставлен- </w:t>
      </w:r>
      <w:r>
        <w:br/>
      </w:r>
      <w:r>
        <w:rPr>
          <w:rFonts w:ascii="Times New Roman"/>
          <w:b w:val="false"/>
          <w:i w:val="false"/>
          <w:color w:val="000000"/>
          <w:sz w:val="28"/>
        </w:rPr>
        <w:t xml:space="preserve">
      ных другим </w:t>
      </w:r>
      <w:r>
        <w:br/>
      </w:r>
      <w:r>
        <w:rPr>
          <w:rFonts w:ascii="Times New Roman"/>
          <w:b w:val="false"/>
          <w:i w:val="false"/>
          <w:color w:val="000000"/>
          <w:sz w:val="28"/>
        </w:rPr>
        <w:t xml:space="preserve">
      юридическим </w:t>
      </w:r>
      <w:r>
        <w:br/>
      </w:r>
      <w:r>
        <w:rPr>
          <w:rFonts w:ascii="Times New Roman"/>
          <w:b w:val="false"/>
          <w:i w:val="false"/>
          <w:color w:val="000000"/>
          <w:sz w:val="28"/>
        </w:rPr>
        <w:t xml:space="preserve">
      лицам               0 </w:t>
      </w:r>
      <w:r>
        <w:br/>
      </w:r>
      <w:r>
        <w:rPr>
          <w:rFonts w:ascii="Times New Roman"/>
          <w:b w:val="false"/>
          <w:i w:val="false"/>
          <w:color w:val="000000"/>
          <w:sz w:val="28"/>
        </w:rPr>
        <w:t xml:space="preserve">
2.1.6 прочие </w:t>
      </w:r>
      <w:r>
        <w:br/>
      </w:r>
      <w:r>
        <w:rPr>
          <w:rFonts w:ascii="Times New Roman"/>
          <w:b w:val="false"/>
          <w:i w:val="false"/>
          <w:color w:val="000000"/>
          <w:sz w:val="28"/>
        </w:rPr>
        <w:t xml:space="preserve">
      поступления         0 </w:t>
      </w:r>
      <w:r>
        <w:br/>
      </w:r>
      <w:r>
        <w:rPr>
          <w:rFonts w:ascii="Times New Roman"/>
          <w:b w:val="false"/>
          <w:i w:val="false"/>
          <w:color w:val="000000"/>
          <w:sz w:val="28"/>
        </w:rPr>
        <w:t xml:space="preserve">
2.2.  Выбытие денег:   260455   142        113 </w:t>
      </w:r>
      <w:r>
        <w:br/>
      </w:r>
      <w:r>
        <w:rPr>
          <w:rFonts w:ascii="Times New Roman"/>
          <w:b w:val="false"/>
          <w:i w:val="false"/>
          <w:color w:val="000000"/>
          <w:sz w:val="28"/>
        </w:rPr>
        <w:t xml:space="preserve">
2.2.1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448  18880        20 </w:t>
      </w:r>
      <w:r>
        <w:br/>
      </w:r>
      <w:r>
        <w:rPr>
          <w:rFonts w:ascii="Times New Roman"/>
          <w:b w:val="false"/>
          <w:i w:val="false"/>
          <w:color w:val="000000"/>
          <w:sz w:val="28"/>
        </w:rPr>
        <w:t xml:space="preserve">
2.2.2 приобретение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260007     96       166 </w:t>
      </w:r>
      <w:r>
        <w:br/>
      </w:r>
      <w:r>
        <w:rPr>
          <w:rFonts w:ascii="Times New Roman"/>
          <w:b w:val="false"/>
          <w:i w:val="false"/>
          <w:color w:val="000000"/>
          <w:sz w:val="28"/>
        </w:rPr>
        <w:t xml:space="preserve">
2.2.3 приобретение </w:t>
      </w:r>
      <w:r>
        <w:br/>
      </w:r>
      <w:r>
        <w:rPr>
          <w:rFonts w:ascii="Times New Roman"/>
          <w:b w:val="false"/>
          <w:i w:val="false"/>
          <w:color w:val="000000"/>
          <w:sz w:val="28"/>
        </w:rPr>
        <w:t xml:space="preserve">
      других долго- </w:t>
      </w:r>
      <w:r>
        <w:br/>
      </w:r>
      <w:r>
        <w:rPr>
          <w:rFonts w:ascii="Times New Roman"/>
          <w:b w:val="false"/>
          <w:i w:val="false"/>
          <w:color w:val="000000"/>
          <w:sz w:val="28"/>
        </w:rPr>
        <w:t xml:space="preserve">
      срочных активов       0 </w:t>
      </w:r>
      <w:r>
        <w:br/>
      </w:r>
      <w:r>
        <w:rPr>
          <w:rFonts w:ascii="Times New Roman"/>
          <w:b w:val="false"/>
          <w:i w:val="false"/>
          <w:color w:val="000000"/>
          <w:sz w:val="28"/>
        </w:rPr>
        <w:t xml:space="preserve">
2.2.4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0 </w:t>
      </w:r>
      <w:r>
        <w:br/>
      </w:r>
      <w:r>
        <w:rPr>
          <w:rFonts w:ascii="Times New Roman"/>
          <w:b w:val="false"/>
          <w:i w:val="false"/>
          <w:color w:val="000000"/>
          <w:sz w:val="28"/>
        </w:rPr>
        <w:t xml:space="preserve">
2.2.5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w:t>
      </w:r>
      <w:r>
        <w:br/>
      </w:r>
      <w:r>
        <w:rPr>
          <w:rFonts w:ascii="Times New Roman"/>
          <w:b w:val="false"/>
          <w:i w:val="false"/>
          <w:color w:val="000000"/>
          <w:sz w:val="28"/>
        </w:rPr>
        <w:t xml:space="preserve">
      лицам                 0 </w:t>
      </w:r>
      <w:r>
        <w:br/>
      </w:r>
      <w:r>
        <w:rPr>
          <w:rFonts w:ascii="Times New Roman"/>
          <w:b w:val="false"/>
          <w:i w:val="false"/>
          <w:color w:val="000000"/>
          <w:sz w:val="28"/>
        </w:rPr>
        <w:t xml:space="preserve">
2.2.6 прочие выплаты </w:t>
      </w:r>
      <w:r>
        <w:br/>
      </w:r>
      <w:r>
        <w:rPr>
          <w:rFonts w:ascii="Times New Roman"/>
          <w:b w:val="false"/>
          <w:i w:val="false"/>
          <w:color w:val="000000"/>
          <w:sz w:val="28"/>
        </w:rPr>
        <w:t>
 </w:t>
      </w:r>
      <w:r>
        <w:br/>
      </w:r>
      <w:r>
        <w:rPr>
          <w:rFonts w:ascii="Times New Roman"/>
          <w:b w:val="false"/>
          <w:i w:val="false"/>
          <w:color w:val="000000"/>
          <w:sz w:val="28"/>
        </w:rPr>
        <w:t xml:space="preserve">
  2.3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-260264   141      113 </w:t>
      </w:r>
    </w:p>
    <w:p>
      <w:pPr>
        <w:spacing w:after="0"/>
        <w:ind w:left="0"/>
        <w:jc w:val="both"/>
      </w:pPr>
      <w:r>
        <w:rPr>
          <w:rFonts w:ascii="Times New Roman"/>
          <w:b w:val="false"/>
          <w:i w:val="false"/>
          <w:color w:val="000000"/>
          <w:sz w:val="28"/>
        </w:rPr>
        <w:t xml:space="preserve">III.  Движение </w:t>
      </w:r>
      <w:r>
        <w:br/>
      </w:r>
      <w:r>
        <w:rPr>
          <w:rFonts w:ascii="Times New Roman"/>
          <w:b w:val="false"/>
          <w:i w:val="false"/>
          <w:color w:val="000000"/>
          <w:sz w:val="28"/>
        </w:rPr>
        <w:t xml:space="preserve">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3.1   Поступление </w:t>
      </w:r>
      <w:r>
        <w:br/>
      </w:r>
      <w:r>
        <w:rPr>
          <w:rFonts w:ascii="Times New Roman"/>
          <w:b w:val="false"/>
          <w:i w:val="false"/>
          <w:color w:val="000000"/>
          <w:sz w:val="28"/>
        </w:rPr>
        <w:t xml:space="preserve">
      денег:            3201523    92     1034 </w:t>
      </w:r>
      <w:r>
        <w:br/>
      </w:r>
      <w:r>
        <w:rPr>
          <w:rFonts w:ascii="Times New Roman"/>
          <w:b w:val="false"/>
          <w:i w:val="false"/>
          <w:color w:val="000000"/>
          <w:sz w:val="28"/>
        </w:rPr>
        <w:t xml:space="preserve">
3.1.1 от выпуска </w:t>
      </w:r>
      <w:r>
        <w:br/>
      </w:r>
      <w:r>
        <w:rPr>
          <w:rFonts w:ascii="Times New Roman"/>
          <w:b w:val="false"/>
          <w:i w:val="false"/>
          <w:color w:val="000000"/>
          <w:sz w:val="28"/>
        </w:rPr>
        <w:t xml:space="preserve">
      акций и </w:t>
      </w:r>
      <w:r>
        <w:br/>
      </w:r>
      <w:r>
        <w:rPr>
          <w:rFonts w:ascii="Times New Roman"/>
          <w:b w:val="false"/>
          <w:i w:val="false"/>
          <w:color w:val="000000"/>
          <w:sz w:val="28"/>
        </w:rPr>
        <w:t xml:space="preserve">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3.1.2 получение </w:t>
      </w:r>
      <w:r>
        <w:br/>
      </w:r>
      <w:r>
        <w:rPr>
          <w:rFonts w:ascii="Times New Roman"/>
          <w:b w:val="false"/>
          <w:i w:val="false"/>
          <w:color w:val="000000"/>
          <w:sz w:val="28"/>
        </w:rPr>
        <w:t xml:space="preserve">
      банковских </w:t>
      </w:r>
      <w:r>
        <w:br/>
      </w:r>
      <w:r>
        <w:rPr>
          <w:rFonts w:ascii="Times New Roman"/>
          <w:b w:val="false"/>
          <w:i w:val="false"/>
          <w:color w:val="000000"/>
          <w:sz w:val="28"/>
        </w:rPr>
        <w:t xml:space="preserve">
      займов             602094    20      886 </w:t>
      </w:r>
      <w:r>
        <w:br/>
      </w:r>
      <w:r>
        <w:rPr>
          <w:rFonts w:ascii="Times New Roman"/>
          <w:b w:val="false"/>
          <w:i w:val="false"/>
          <w:color w:val="000000"/>
          <w:sz w:val="28"/>
        </w:rPr>
        <w:t xml:space="preserve">
3.1.3 прочие </w:t>
      </w:r>
      <w:r>
        <w:br/>
      </w:r>
      <w:r>
        <w:rPr>
          <w:rFonts w:ascii="Times New Roman"/>
          <w:b w:val="false"/>
          <w:i w:val="false"/>
          <w:color w:val="000000"/>
          <w:sz w:val="28"/>
        </w:rPr>
        <w:t xml:space="preserve">
      поступления       2599429 </w:t>
      </w:r>
      <w:r>
        <w:br/>
      </w:r>
      <w:r>
        <w:rPr>
          <w:rFonts w:ascii="Times New Roman"/>
          <w:b w:val="false"/>
          <w:i w:val="false"/>
          <w:color w:val="000000"/>
          <w:sz w:val="28"/>
        </w:rPr>
        <w:t xml:space="preserve">
3.2   Выбытие денег     2497710    62     1301 </w:t>
      </w:r>
      <w:r>
        <w:br/>
      </w:r>
      <w:r>
        <w:rPr>
          <w:rFonts w:ascii="Times New Roman"/>
          <w:b w:val="false"/>
          <w:i w:val="false"/>
          <w:color w:val="000000"/>
          <w:sz w:val="28"/>
        </w:rPr>
        <w:t xml:space="preserve">
3.2.1 погашение </w:t>
      </w:r>
      <w:r>
        <w:br/>
      </w:r>
      <w:r>
        <w:rPr>
          <w:rFonts w:ascii="Times New Roman"/>
          <w:b w:val="false"/>
          <w:i w:val="false"/>
          <w:color w:val="000000"/>
          <w:sz w:val="28"/>
        </w:rPr>
        <w:t xml:space="preserve">
      банковских </w:t>
      </w:r>
      <w:r>
        <w:br/>
      </w:r>
      <w:r>
        <w:rPr>
          <w:rFonts w:ascii="Times New Roman"/>
          <w:b w:val="false"/>
          <w:i w:val="false"/>
          <w:color w:val="000000"/>
          <w:sz w:val="28"/>
        </w:rPr>
        <w:t xml:space="preserve">
      займов             622914    62      325 </w:t>
      </w:r>
      <w:r>
        <w:br/>
      </w:r>
      <w:r>
        <w:rPr>
          <w:rFonts w:ascii="Times New Roman"/>
          <w:b w:val="false"/>
          <w:i w:val="false"/>
          <w:color w:val="000000"/>
          <w:sz w:val="28"/>
        </w:rPr>
        <w:t xml:space="preserve">
3.2.2 приобретение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акций                   0 </w:t>
      </w:r>
      <w:r>
        <w:br/>
      </w:r>
      <w:r>
        <w:rPr>
          <w:rFonts w:ascii="Times New Roman"/>
          <w:b w:val="false"/>
          <w:i w:val="false"/>
          <w:color w:val="000000"/>
          <w:sz w:val="28"/>
        </w:rPr>
        <w:t xml:space="preserve">
3.2.3 выплата </w:t>
      </w:r>
      <w:r>
        <w:br/>
      </w:r>
      <w:r>
        <w:rPr>
          <w:rFonts w:ascii="Times New Roman"/>
          <w:b w:val="false"/>
          <w:i w:val="false"/>
          <w:color w:val="000000"/>
          <w:sz w:val="28"/>
        </w:rPr>
        <w:t xml:space="preserve">
      дивидендов              0 </w:t>
      </w:r>
      <w:r>
        <w:br/>
      </w:r>
      <w:r>
        <w:rPr>
          <w:rFonts w:ascii="Times New Roman"/>
          <w:b w:val="false"/>
          <w:i w:val="false"/>
          <w:color w:val="000000"/>
          <w:sz w:val="28"/>
        </w:rPr>
        <w:t xml:space="preserve">
3.2.4 прочие </w:t>
      </w:r>
      <w:r>
        <w:br/>
      </w:r>
      <w:r>
        <w:rPr>
          <w:rFonts w:ascii="Times New Roman"/>
          <w:b w:val="false"/>
          <w:i w:val="false"/>
          <w:color w:val="000000"/>
          <w:sz w:val="28"/>
        </w:rPr>
        <w:t xml:space="preserve">
      выплаты           1874796 </w:t>
      </w:r>
      <w:r>
        <w:br/>
      </w:r>
      <w:r>
        <w:rPr>
          <w:rFonts w:ascii="Times New Roman"/>
          <w:b w:val="false"/>
          <w:i w:val="false"/>
          <w:color w:val="000000"/>
          <w:sz w:val="28"/>
        </w:rPr>
        <w:t xml:space="preserve">
3.3   Увеличение(+)/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703813   417      598 </w:t>
      </w:r>
    </w:p>
    <w:p>
      <w:pPr>
        <w:spacing w:after="0"/>
        <w:ind w:left="0"/>
        <w:jc w:val="both"/>
      </w:pPr>
      <w:r>
        <w:rPr>
          <w:rFonts w:ascii="Times New Roman"/>
          <w:b w:val="false"/>
          <w:i w:val="false"/>
          <w:color w:val="000000"/>
          <w:sz w:val="28"/>
        </w:rPr>
        <w:t xml:space="preserve">      Итого: </w:t>
      </w:r>
      <w:r>
        <w:br/>
      </w:r>
      <w:r>
        <w:rPr>
          <w:rFonts w:ascii="Times New Roman"/>
          <w:b w:val="false"/>
          <w:i w:val="false"/>
          <w:color w:val="000000"/>
          <w:sz w:val="28"/>
        </w:rPr>
        <w:t xml:space="preserve">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117787  -1006     102 </w:t>
      </w:r>
    </w:p>
    <w:p>
      <w:pPr>
        <w:spacing w:after="0"/>
        <w:ind w:left="0"/>
        <w:jc w:val="both"/>
      </w:pPr>
      <w:r>
        <w:rPr>
          <w:rFonts w:ascii="Times New Roman"/>
          <w:b w:val="false"/>
          <w:i w:val="false"/>
          <w:color w:val="000000"/>
          <w:sz w:val="28"/>
        </w:rPr>
        <w:t xml:space="preserve">      Деньги на </w:t>
      </w:r>
      <w:r>
        <w:br/>
      </w:r>
      <w:r>
        <w:rPr>
          <w:rFonts w:ascii="Times New Roman"/>
          <w:b w:val="false"/>
          <w:i w:val="false"/>
          <w:color w:val="000000"/>
          <w:sz w:val="28"/>
        </w:rPr>
        <w:t xml:space="preserve">
      начало периода      21287     23     630 </w:t>
      </w:r>
    </w:p>
    <w:p>
      <w:pPr>
        <w:spacing w:after="0"/>
        <w:ind w:left="0"/>
        <w:jc w:val="both"/>
      </w:pPr>
      <w:r>
        <w:rPr>
          <w:rFonts w:ascii="Times New Roman"/>
          <w:b w:val="false"/>
          <w:i w:val="false"/>
          <w:color w:val="000000"/>
          <w:sz w:val="28"/>
        </w:rPr>
        <w:t xml:space="preserve">      Деньги на </w:t>
      </w:r>
      <w:r>
        <w:br/>
      </w:r>
      <w:r>
        <w:rPr>
          <w:rFonts w:ascii="Times New Roman"/>
          <w:b w:val="false"/>
          <w:i w:val="false"/>
          <w:color w:val="000000"/>
          <w:sz w:val="28"/>
        </w:rPr>
        <w:t xml:space="preserve">
      конец периода      139074   -983     732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3 </w:t>
      </w:r>
    </w:p>
    <w:bookmarkStart w:name="z35" w:id="34"/>
    <w:p>
      <w:pPr>
        <w:spacing w:after="0"/>
        <w:ind w:left="0"/>
        <w:jc w:val="left"/>
      </w:pPr>
      <w:r>
        <w:rPr>
          <w:rFonts w:ascii="Times New Roman"/>
          <w:b/>
          <w:i w:val="false"/>
          <w:color w:val="000000"/>
        </w:rPr>
        <w:t xml:space="preserve"> 
Прогноз расходов на 2004 год </w:t>
      </w:r>
      <w:r>
        <w:br/>
      </w:r>
      <w:r>
        <w:rPr>
          <w:rFonts w:ascii="Times New Roman"/>
          <w:b/>
          <w:i w:val="false"/>
          <w:color w:val="000000"/>
        </w:rPr>
        <w:t xml:space="preserve">
закрытого акционерного общества </w:t>
      </w:r>
      <w:r>
        <w:br/>
      </w:r>
      <w:r>
        <w:rPr>
          <w:rFonts w:ascii="Times New Roman"/>
          <w:b/>
          <w:i w:val="false"/>
          <w:color w:val="000000"/>
        </w:rPr>
        <w:t xml:space="preserve">
"Международный аэропорт Астана" </w:t>
      </w:r>
    </w:p>
    <w:bookmarkEnd w:id="34"/>
    <w:p>
      <w:pPr>
        <w:spacing w:after="0"/>
        <w:ind w:left="0"/>
        <w:jc w:val="both"/>
      </w:pPr>
      <w:r>
        <w:rPr>
          <w:rFonts w:ascii="Times New Roman"/>
          <w:b w:val="false"/>
          <w:i w:val="false"/>
          <w:color w:val="000000"/>
          <w:sz w:val="28"/>
        </w:rPr>
        <w:t xml:space="preserve">                                                  форма 4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2002 г.| 2003 г.|   2004 г. (прогноз) </w:t>
      </w:r>
      <w:r>
        <w:br/>
      </w:r>
      <w:r>
        <w:rPr>
          <w:rFonts w:ascii="Times New Roman"/>
          <w:b w:val="false"/>
          <w:i w:val="false"/>
          <w:color w:val="000000"/>
          <w:sz w:val="28"/>
        </w:rPr>
        <w:t xml:space="preserve">
п/п| показателей  | отчет  | отчет  |------------------------------- </w:t>
      </w:r>
      <w:r>
        <w:br/>
      </w:r>
      <w:r>
        <w:rPr>
          <w:rFonts w:ascii="Times New Roman"/>
          <w:b w:val="false"/>
          <w:i w:val="false"/>
          <w:color w:val="000000"/>
          <w:sz w:val="28"/>
        </w:rPr>
        <w:t xml:space="preserve">
   |              |        |        |1 квартал | 1 полу-| 9 месяцев </w:t>
      </w:r>
      <w:r>
        <w:br/>
      </w:r>
      <w:r>
        <w:rPr>
          <w:rFonts w:ascii="Times New Roman"/>
          <w:b w:val="false"/>
          <w:i w:val="false"/>
          <w:color w:val="000000"/>
          <w:sz w:val="28"/>
        </w:rPr>
        <w:t xml:space="preserve">
   |              |        |        |   факт   | годие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402186   807731    117697    233715    350102 </w:t>
      </w:r>
      <w:r>
        <w:br/>
      </w:r>
      <w:r>
        <w:rPr>
          <w:rFonts w:ascii="Times New Roman"/>
          <w:b w:val="false"/>
          <w:i w:val="false"/>
          <w:color w:val="000000"/>
          <w:sz w:val="28"/>
        </w:rPr>
        <w:t xml:space="preserve">
 1.  Общие и </w:t>
      </w:r>
      <w:r>
        <w:br/>
      </w:r>
      <w:r>
        <w:rPr>
          <w:rFonts w:ascii="Times New Roman"/>
          <w:b w:val="false"/>
          <w:i w:val="false"/>
          <w:color w:val="000000"/>
          <w:sz w:val="28"/>
        </w:rPr>
        <w:t xml:space="preserve">
     административ- </w:t>
      </w:r>
      <w:r>
        <w:br/>
      </w:r>
      <w:r>
        <w:rPr>
          <w:rFonts w:ascii="Times New Roman"/>
          <w:b w:val="false"/>
          <w:i w:val="false"/>
          <w:color w:val="000000"/>
          <w:sz w:val="28"/>
        </w:rPr>
        <w:t xml:space="preserve">
     ные расходы, </w:t>
      </w:r>
      <w:r>
        <w:br/>
      </w:r>
      <w:r>
        <w:rPr>
          <w:rFonts w:ascii="Times New Roman"/>
          <w:b w:val="false"/>
          <w:i w:val="false"/>
          <w:color w:val="000000"/>
          <w:sz w:val="28"/>
        </w:rPr>
        <w:t xml:space="preserve">
     всего           319811   211838     66281    154821    247941 </w:t>
      </w:r>
      <w:r>
        <w:br/>
      </w:r>
      <w:r>
        <w:rPr>
          <w:rFonts w:ascii="Times New Roman"/>
          <w:b w:val="false"/>
          <w:i w:val="false"/>
          <w:color w:val="000000"/>
          <w:sz w:val="28"/>
        </w:rPr>
        <w:t xml:space="preserve">
1.1  материалы         6536     9551      2840      5553      8709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40204    53121     15169     33541     51913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7369    10219      2485      5442      8389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1065     1324       490      1025      1560 </w:t>
      </w:r>
      <w:r>
        <w:br/>
      </w:r>
      <w:r>
        <w:rPr>
          <w:rFonts w:ascii="Times New Roman"/>
          <w:b w:val="false"/>
          <w:i w:val="false"/>
          <w:color w:val="000000"/>
          <w:sz w:val="28"/>
        </w:rPr>
        <w:t xml:space="preserve">
1.5  Обслуживание </w:t>
      </w:r>
      <w:r>
        <w:br/>
      </w:r>
      <w:r>
        <w:rPr>
          <w:rFonts w:ascii="Times New Roman"/>
          <w:b w:val="false"/>
          <w:i w:val="false"/>
          <w:color w:val="000000"/>
          <w:sz w:val="28"/>
        </w:rPr>
        <w:t xml:space="preserve">
     и ремонт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4772    16809      5092      9429     15487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2542     4961      2135      3242      4118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4298     3812       197       787      1554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4298     3812       198       788      1555 </w:t>
      </w:r>
      <w:r>
        <w:br/>
      </w:r>
      <w:r>
        <w:rPr>
          <w:rFonts w:ascii="Times New Roman"/>
          <w:b w:val="false"/>
          <w:i w:val="false"/>
          <w:color w:val="000000"/>
          <w:sz w:val="28"/>
        </w:rPr>
        <w:t xml:space="preserve">
1.7.2 сверх норм          0        0         0 </w:t>
      </w:r>
      <w:r>
        <w:br/>
      </w:r>
      <w:r>
        <w:rPr>
          <w:rFonts w:ascii="Times New Roman"/>
          <w:b w:val="false"/>
          <w:i w:val="false"/>
          <w:color w:val="000000"/>
          <w:sz w:val="28"/>
        </w:rPr>
        <w:t xml:space="preserve">
1.8   Представитель- </w:t>
      </w:r>
      <w:r>
        <w:br/>
      </w:r>
      <w:r>
        <w:rPr>
          <w:rFonts w:ascii="Times New Roman"/>
          <w:b w:val="false"/>
          <w:i w:val="false"/>
          <w:color w:val="000000"/>
          <w:sz w:val="28"/>
        </w:rPr>
        <w:t xml:space="preserve">
      ские расходы      454       52         0       500      1000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2542     1131        73       813      3211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w:t>
      </w:r>
      <w:r>
        <w:br/>
      </w:r>
      <w:r>
        <w:rPr>
          <w:rFonts w:ascii="Times New Roman"/>
          <w:b w:val="false"/>
          <w:i w:val="false"/>
          <w:color w:val="000000"/>
          <w:sz w:val="28"/>
        </w:rPr>
        <w:t xml:space="preserve">
      директоров          0        0         0 </w:t>
      </w:r>
      <w:r>
        <w:br/>
      </w:r>
      <w:r>
        <w:rPr>
          <w:rFonts w:ascii="Times New Roman"/>
          <w:b w:val="false"/>
          <w:i w:val="false"/>
          <w:color w:val="000000"/>
          <w:sz w:val="28"/>
        </w:rPr>
        <w:t xml:space="preserve">
1.11  Расходы </w:t>
      </w:r>
      <w:r>
        <w:br/>
      </w:r>
      <w:r>
        <w:rPr>
          <w:rFonts w:ascii="Times New Roman"/>
          <w:b w:val="false"/>
          <w:i w:val="false"/>
          <w:color w:val="000000"/>
          <w:sz w:val="28"/>
        </w:rPr>
        <w:t xml:space="preserve">
      по налогам      95721    80434     28110     57735     87310 </w:t>
      </w:r>
      <w:r>
        <w:br/>
      </w:r>
      <w:r>
        <w:rPr>
          <w:rFonts w:ascii="Times New Roman"/>
          <w:b w:val="false"/>
          <w:i w:val="false"/>
          <w:color w:val="000000"/>
          <w:sz w:val="28"/>
        </w:rPr>
        <w:t xml:space="preserve">
1.12  Канцелярские и </w:t>
      </w:r>
      <w:r>
        <w:br/>
      </w:r>
      <w:r>
        <w:rPr>
          <w:rFonts w:ascii="Times New Roman"/>
          <w:b w:val="false"/>
          <w:i w:val="false"/>
          <w:color w:val="000000"/>
          <w:sz w:val="28"/>
        </w:rPr>
        <w:t xml:space="preserve">
      типографические </w:t>
      </w:r>
      <w:r>
        <w:br/>
      </w:r>
      <w:r>
        <w:rPr>
          <w:rFonts w:ascii="Times New Roman"/>
          <w:b w:val="false"/>
          <w:i w:val="false"/>
          <w:color w:val="000000"/>
          <w:sz w:val="28"/>
        </w:rPr>
        <w:t xml:space="preserve">
      работы           2186     1440       268       684      1100 </w:t>
      </w:r>
      <w:r>
        <w:br/>
      </w:r>
      <w:r>
        <w:rPr>
          <w:rFonts w:ascii="Times New Roman"/>
          <w:b w:val="false"/>
          <w:i w:val="false"/>
          <w:color w:val="000000"/>
          <w:sz w:val="28"/>
        </w:rPr>
        <w:t xml:space="preserve">
1.13  Услуги связи     5953     4877      1194      2751      4301 </w:t>
      </w:r>
      <w:r>
        <w:br/>
      </w:r>
      <w:r>
        <w:rPr>
          <w:rFonts w:ascii="Times New Roman"/>
          <w:b w:val="false"/>
          <w:i w:val="false"/>
          <w:color w:val="000000"/>
          <w:sz w:val="28"/>
        </w:rPr>
        <w:t xml:space="preserve">
1.14  Расходы </w:t>
      </w:r>
      <w:r>
        <w:br/>
      </w:r>
      <w:r>
        <w:rPr>
          <w:rFonts w:ascii="Times New Roman"/>
          <w:b w:val="false"/>
          <w:i w:val="false"/>
          <w:color w:val="000000"/>
          <w:sz w:val="28"/>
        </w:rPr>
        <w:t xml:space="preserve">
      на охрану           0        0         0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5950     9267       198     22330     45758 </w:t>
      </w:r>
      <w:r>
        <w:br/>
      </w:r>
      <w:r>
        <w:rPr>
          <w:rFonts w:ascii="Times New Roman"/>
          <w:b w:val="false"/>
          <w:i w:val="false"/>
          <w:color w:val="000000"/>
          <w:sz w:val="28"/>
        </w:rPr>
        <w:t xml:space="preserve">
1.16  Банковские </w:t>
      </w:r>
      <w:r>
        <w:br/>
      </w:r>
      <w:r>
        <w:rPr>
          <w:rFonts w:ascii="Times New Roman"/>
          <w:b w:val="false"/>
          <w:i w:val="false"/>
          <w:color w:val="000000"/>
          <w:sz w:val="28"/>
        </w:rPr>
        <w:t xml:space="preserve">
      услуги           7745     4610       575      1634      2678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981       337       637       961 </w:t>
      </w:r>
      <w:r>
        <w:br/>
      </w:r>
      <w:r>
        <w:rPr>
          <w:rFonts w:ascii="Times New Roman"/>
          <w:b w:val="false"/>
          <w:i w:val="false"/>
          <w:color w:val="000000"/>
          <w:sz w:val="28"/>
        </w:rPr>
        <w:t xml:space="preserve">
1.18  Судебные </w:t>
      </w:r>
      <w:r>
        <w:br/>
      </w:r>
      <w:r>
        <w:rPr>
          <w:rFonts w:ascii="Times New Roman"/>
          <w:b w:val="false"/>
          <w:i w:val="false"/>
          <w:color w:val="000000"/>
          <w:sz w:val="28"/>
        </w:rPr>
        <w:t xml:space="preserve">
      издержки            0        0         0         0         0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w:t>
      </w:r>
      <w:r>
        <w:br/>
      </w:r>
      <w:r>
        <w:rPr>
          <w:rFonts w:ascii="Times New Roman"/>
          <w:b w:val="false"/>
          <w:i w:val="false"/>
          <w:color w:val="000000"/>
          <w:sz w:val="28"/>
        </w:rPr>
        <w:t xml:space="preserve">
      за нарушение </w:t>
      </w:r>
      <w:r>
        <w:br/>
      </w:r>
      <w:r>
        <w:rPr>
          <w:rFonts w:ascii="Times New Roman"/>
          <w:b w:val="false"/>
          <w:i w:val="false"/>
          <w:color w:val="000000"/>
          <w:sz w:val="28"/>
        </w:rPr>
        <w:t xml:space="preserve">
      условий </w:t>
      </w:r>
      <w:r>
        <w:br/>
      </w:r>
      <w:r>
        <w:rPr>
          <w:rFonts w:ascii="Times New Roman"/>
          <w:b w:val="false"/>
          <w:i w:val="false"/>
          <w:color w:val="000000"/>
          <w:sz w:val="28"/>
        </w:rPr>
        <w:t xml:space="preserve">
      договора        12133     2590      2605      2605      2605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10924     3933        0         0         0 </w:t>
      </w:r>
      <w:r>
        <w:br/>
      </w:r>
      <w:r>
        <w:rPr>
          <w:rFonts w:ascii="Times New Roman"/>
          <w:b w:val="false"/>
          <w:i w:val="false"/>
          <w:color w:val="000000"/>
          <w:sz w:val="28"/>
        </w:rPr>
        <w:t xml:space="preserve">
1.21  Убытки от </w:t>
      </w:r>
      <w:r>
        <w:br/>
      </w:r>
      <w:r>
        <w:rPr>
          <w:rFonts w:ascii="Times New Roman"/>
          <w:b w:val="false"/>
          <w:i w:val="false"/>
          <w:color w:val="000000"/>
          <w:sz w:val="28"/>
        </w:rPr>
        <w:t xml:space="preserve">
      хищений, </w:t>
      </w:r>
      <w:r>
        <w:br/>
      </w:r>
      <w:r>
        <w:rPr>
          <w:rFonts w:ascii="Times New Roman"/>
          <w:b w:val="false"/>
          <w:i w:val="false"/>
          <w:color w:val="000000"/>
          <w:sz w:val="28"/>
        </w:rPr>
        <w:t xml:space="preserve">
      сверх- </w:t>
      </w:r>
      <w:r>
        <w:br/>
      </w:r>
      <w:r>
        <w:rPr>
          <w:rFonts w:ascii="Times New Roman"/>
          <w:b w:val="false"/>
          <w:i w:val="false"/>
          <w:color w:val="000000"/>
          <w:sz w:val="28"/>
        </w:rPr>
        <w:t xml:space="preserve">
      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2276      196        0         0         0 </w:t>
      </w:r>
      <w:r>
        <w:br/>
      </w:r>
      <w:r>
        <w:rPr>
          <w:rFonts w:ascii="Times New Roman"/>
          <w:b w:val="false"/>
          <w:i w:val="false"/>
          <w:color w:val="000000"/>
          <w:sz w:val="28"/>
        </w:rPr>
        <w:t xml:space="preserve">
1.22  Расходы </w:t>
      </w:r>
      <w:r>
        <w:br/>
      </w:r>
      <w:r>
        <w:rPr>
          <w:rFonts w:ascii="Times New Roman"/>
          <w:b w:val="false"/>
          <w:i w:val="false"/>
          <w:color w:val="000000"/>
          <w:sz w:val="28"/>
        </w:rPr>
        <w:t xml:space="preserve">
      по аренде                  103        9        19        29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0         0        0       667      1333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w:t>
      </w:r>
      <w:r>
        <w:br/>
      </w:r>
      <w:r>
        <w:rPr>
          <w:rFonts w:ascii="Times New Roman"/>
          <w:b w:val="false"/>
          <w:i w:val="false"/>
          <w:color w:val="000000"/>
          <w:sz w:val="28"/>
        </w:rPr>
        <w:t xml:space="preserve">
      резервов по </w:t>
      </w:r>
      <w:r>
        <w:br/>
      </w:r>
      <w:r>
        <w:rPr>
          <w:rFonts w:ascii="Times New Roman"/>
          <w:b w:val="false"/>
          <w:i w:val="false"/>
          <w:color w:val="000000"/>
          <w:sz w:val="28"/>
        </w:rPr>
        <w:t xml:space="preserve">
      сомнительным </w:t>
      </w:r>
      <w:r>
        <w:br/>
      </w:r>
      <w:r>
        <w:rPr>
          <w:rFonts w:ascii="Times New Roman"/>
          <w:b w:val="false"/>
          <w:i w:val="false"/>
          <w:color w:val="000000"/>
          <w:sz w:val="28"/>
        </w:rPr>
        <w:t xml:space="preserve">
      требованиям      103096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 </w:t>
      </w:r>
      <w:r>
        <w:br/>
      </w:r>
      <w:r>
        <w:rPr>
          <w:rFonts w:ascii="Times New Roman"/>
          <w:b w:val="false"/>
          <w:i w:val="false"/>
          <w:color w:val="000000"/>
          <w:sz w:val="28"/>
        </w:rPr>
        <w:t xml:space="preserve">
      массовых и </w:t>
      </w:r>
      <w:r>
        <w:br/>
      </w:r>
      <w:r>
        <w:rPr>
          <w:rFonts w:ascii="Times New Roman"/>
          <w:b w:val="false"/>
          <w:i w:val="false"/>
          <w:color w:val="000000"/>
          <w:sz w:val="28"/>
        </w:rPr>
        <w:t xml:space="preserve">
      спортивных </w:t>
      </w:r>
      <w:r>
        <w:br/>
      </w:r>
      <w:r>
        <w:rPr>
          <w:rFonts w:ascii="Times New Roman"/>
          <w:b w:val="false"/>
          <w:i w:val="false"/>
          <w:color w:val="000000"/>
          <w:sz w:val="28"/>
        </w:rPr>
        <w:t xml:space="preserve">
      мероприятий        0        0         0         0        0 </w:t>
      </w:r>
      <w:r>
        <w:br/>
      </w:r>
      <w:r>
        <w:rPr>
          <w:rFonts w:ascii="Times New Roman"/>
          <w:b w:val="false"/>
          <w:i w:val="false"/>
          <w:color w:val="000000"/>
          <w:sz w:val="28"/>
        </w:rPr>
        <w:t xml:space="preserve">
1.26  Благотвори- </w:t>
      </w:r>
      <w:r>
        <w:br/>
      </w:r>
      <w:r>
        <w:rPr>
          <w:rFonts w:ascii="Times New Roman"/>
          <w:b w:val="false"/>
          <w:i w:val="false"/>
          <w:color w:val="000000"/>
          <w:sz w:val="28"/>
        </w:rPr>
        <w:t xml:space="preserve">
      тельная помощь     0        0         0         0        0 </w:t>
      </w:r>
      <w:r>
        <w:br/>
      </w:r>
      <w:r>
        <w:rPr>
          <w:rFonts w:ascii="Times New Roman"/>
          <w:b w:val="false"/>
          <w:i w:val="false"/>
          <w:color w:val="000000"/>
          <w:sz w:val="28"/>
        </w:rPr>
        <w:t xml:space="preserve">
1.27  Прочие расходы  4048     2427      4504      5427     5925 </w:t>
      </w:r>
    </w:p>
    <w:p>
      <w:pPr>
        <w:spacing w:after="0"/>
        <w:ind w:left="0"/>
        <w:jc w:val="both"/>
      </w:pP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1229     1501        65       700      1335 </w:t>
      </w:r>
      <w:r>
        <w:br/>
      </w:r>
      <w:r>
        <w:rPr>
          <w:rFonts w:ascii="Times New Roman"/>
          <w:b w:val="false"/>
          <w:i w:val="false"/>
          <w:color w:val="000000"/>
          <w:sz w:val="28"/>
        </w:rPr>
        <w:t xml:space="preserve">
2.1   Материалы          0        0         0         0        0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0        0         0         0        0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0        0         0         0        0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0        0         0         0        0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0        0         0         0        0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0        0         0         0        0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0        0         0         0        0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0        0         0         0        0 </w:t>
      </w:r>
      <w:r>
        <w:br/>
      </w:r>
      <w:r>
        <w:rPr>
          <w:rFonts w:ascii="Times New Roman"/>
          <w:b w:val="false"/>
          <w:i w:val="false"/>
          <w:color w:val="000000"/>
          <w:sz w:val="28"/>
        </w:rPr>
        <w:t xml:space="preserve">
2.7.2 сверх норм         0        0         0         0        0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0        0         0         0        0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1229     1501        65       700     1335 </w:t>
      </w:r>
      <w:r>
        <w:br/>
      </w:r>
      <w:r>
        <w:rPr>
          <w:rFonts w:ascii="Times New Roman"/>
          <w:b w:val="false"/>
          <w:i w:val="false"/>
          <w:color w:val="000000"/>
          <w:sz w:val="28"/>
        </w:rPr>
        <w:t xml:space="preserve">
2.10  Расходы по </w:t>
      </w:r>
      <w:r>
        <w:br/>
      </w:r>
      <w:r>
        <w:rPr>
          <w:rFonts w:ascii="Times New Roman"/>
          <w:b w:val="false"/>
          <w:i w:val="false"/>
          <w:color w:val="000000"/>
          <w:sz w:val="28"/>
        </w:rPr>
        <w:t xml:space="preserve">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w:t>
      </w:r>
      <w:r>
        <w:br/>
      </w:r>
      <w:r>
        <w:rPr>
          <w:rFonts w:ascii="Times New Roman"/>
          <w:b w:val="false"/>
          <w:i w:val="false"/>
          <w:color w:val="000000"/>
          <w:sz w:val="28"/>
        </w:rPr>
        <w:t xml:space="preserve">
      сферу              0        0         0         0        0 </w:t>
      </w:r>
      <w:r>
        <w:br/>
      </w:r>
      <w:r>
        <w:rPr>
          <w:rFonts w:ascii="Times New Roman"/>
          <w:b w:val="false"/>
          <w:i w:val="false"/>
          <w:color w:val="000000"/>
          <w:sz w:val="28"/>
        </w:rPr>
        <w:t xml:space="preserve">
2.12  Прочие </w:t>
      </w:r>
      <w:r>
        <w:br/>
      </w:r>
      <w:r>
        <w:rPr>
          <w:rFonts w:ascii="Times New Roman"/>
          <w:b w:val="false"/>
          <w:i w:val="false"/>
          <w:color w:val="000000"/>
          <w:sz w:val="28"/>
        </w:rPr>
        <w:t xml:space="preserve">
      расходы            0        0         0         0        0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81146   594392     51351     78194   100826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банков           81146   594392     51351     78194   100826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            0        0         0         0        0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0        0         0         0        0 </w:t>
      </w:r>
      <w:r>
        <w:br/>
      </w:r>
      <w:r>
        <w:rPr>
          <w:rFonts w:ascii="Times New Roman"/>
          <w:b w:val="false"/>
          <w:i w:val="false"/>
          <w:color w:val="000000"/>
          <w:sz w:val="28"/>
        </w:rPr>
        <w:t xml:space="preserve">
3.4   Прочие расходы*    0        0         0         0        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N | Наименование | 2004 г.  | 2003 г. | 2004 г. </w:t>
      </w:r>
      <w:r>
        <w:br/>
      </w:r>
      <w:r>
        <w:rPr>
          <w:rFonts w:ascii="Times New Roman"/>
          <w:b w:val="false"/>
          <w:i w:val="false"/>
          <w:color w:val="000000"/>
          <w:sz w:val="28"/>
        </w:rPr>
        <w:t xml:space="preserve">
п/п| показателей  | (прогноз)| в % к   | в % к </w:t>
      </w:r>
      <w:r>
        <w:br/>
      </w:r>
      <w:r>
        <w:rPr>
          <w:rFonts w:ascii="Times New Roman"/>
          <w:b w:val="false"/>
          <w:i w:val="false"/>
          <w:color w:val="000000"/>
          <w:sz w:val="28"/>
        </w:rPr>
        <w:t xml:space="preserve">
   |              |----------| 2002 г. | 2003 г. </w:t>
      </w:r>
      <w:r>
        <w:br/>
      </w:r>
      <w:r>
        <w:rPr>
          <w:rFonts w:ascii="Times New Roman"/>
          <w:b w:val="false"/>
          <w:i w:val="false"/>
          <w:color w:val="000000"/>
          <w:sz w:val="28"/>
        </w:rPr>
        <w:t xml:space="preserve">
   |              |   год    |         | </w:t>
      </w:r>
      <w:r>
        <w:br/>
      </w:r>
      <w:r>
        <w:rPr>
          <w:rFonts w:ascii="Times New Roman"/>
          <w:b w:val="false"/>
          <w:i w:val="false"/>
          <w:color w:val="000000"/>
          <w:sz w:val="28"/>
        </w:rPr>
        <w:t xml:space="preserve">
-------------------------------------------------- </w:t>
      </w:r>
      <w:r>
        <w:br/>
      </w:r>
      <w:r>
        <w:rPr>
          <w:rFonts w:ascii="Times New Roman"/>
          <w:b w:val="false"/>
          <w:i w:val="false"/>
          <w:color w:val="000000"/>
          <w:sz w:val="28"/>
        </w:rPr>
        <w:t xml:space="preserve">
 А |       Б      |    6     |    7    |    8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464573      201       58 </w:t>
      </w:r>
      <w:r>
        <w:br/>
      </w:r>
      <w:r>
        <w:rPr>
          <w:rFonts w:ascii="Times New Roman"/>
          <w:b w:val="false"/>
          <w:i w:val="false"/>
          <w:color w:val="000000"/>
          <w:sz w:val="28"/>
        </w:rPr>
        <w:t xml:space="preserve">
 1.  Общие и </w:t>
      </w:r>
      <w:r>
        <w:br/>
      </w:r>
      <w:r>
        <w:rPr>
          <w:rFonts w:ascii="Times New Roman"/>
          <w:b w:val="false"/>
          <w:i w:val="false"/>
          <w:color w:val="000000"/>
          <w:sz w:val="28"/>
        </w:rPr>
        <w:t xml:space="preserve">
     административ- </w:t>
      </w:r>
      <w:r>
        <w:br/>
      </w:r>
      <w:r>
        <w:rPr>
          <w:rFonts w:ascii="Times New Roman"/>
          <w:b w:val="false"/>
          <w:i w:val="false"/>
          <w:color w:val="000000"/>
          <w:sz w:val="28"/>
        </w:rPr>
        <w:t xml:space="preserve">
     ные расходы, </w:t>
      </w:r>
      <w:r>
        <w:br/>
      </w:r>
      <w:r>
        <w:rPr>
          <w:rFonts w:ascii="Times New Roman"/>
          <w:b w:val="false"/>
          <w:i w:val="false"/>
          <w:color w:val="000000"/>
          <w:sz w:val="28"/>
        </w:rPr>
        <w:t xml:space="preserve">
     всего           343808       66      162 </w:t>
      </w:r>
      <w:r>
        <w:br/>
      </w:r>
      <w:r>
        <w:rPr>
          <w:rFonts w:ascii="Times New Roman"/>
          <w:b w:val="false"/>
          <w:i w:val="false"/>
          <w:color w:val="000000"/>
          <w:sz w:val="28"/>
        </w:rPr>
        <w:t xml:space="preserve">
1.1  материалы        12320      146      129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71202      132      134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11681      139      114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2095      124      158 </w:t>
      </w:r>
      <w:r>
        <w:br/>
      </w:r>
      <w:r>
        <w:rPr>
          <w:rFonts w:ascii="Times New Roman"/>
          <w:b w:val="false"/>
          <w:i w:val="false"/>
          <w:color w:val="000000"/>
          <w:sz w:val="28"/>
        </w:rPr>
        <w:t xml:space="preserve">
1.5  Обслуживание </w:t>
      </w:r>
      <w:r>
        <w:br/>
      </w:r>
      <w:r>
        <w:rPr>
          <w:rFonts w:ascii="Times New Roman"/>
          <w:b w:val="false"/>
          <w:i w:val="false"/>
          <w:color w:val="000000"/>
          <w:sz w:val="28"/>
        </w:rPr>
        <w:t xml:space="preserve">
     и ремонт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20964      352      125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6870      195      138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3774       89       99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3775       89       99 </w:t>
      </w:r>
      <w:r>
        <w:br/>
      </w:r>
      <w:r>
        <w:rPr>
          <w:rFonts w:ascii="Times New Roman"/>
          <w:b w:val="false"/>
          <w:i w:val="false"/>
          <w:color w:val="000000"/>
          <w:sz w:val="28"/>
        </w:rPr>
        <w:t xml:space="preserve">
1.7.2 сверх норм                   0        0 </w:t>
      </w:r>
      <w:r>
        <w:br/>
      </w:r>
      <w:r>
        <w:rPr>
          <w:rFonts w:ascii="Times New Roman"/>
          <w:b w:val="false"/>
          <w:i w:val="false"/>
          <w:color w:val="000000"/>
          <w:sz w:val="28"/>
        </w:rPr>
        <w:t xml:space="preserve">
1.8   Представитель- </w:t>
      </w:r>
      <w:r>
        <w:br/>
      </w:r>
      <w:r>
        <w:rPr>
          <w:rFonts w:ascii="Times New Roman"/>
          <w:b w:val="false"/>
          <w:i w:val="false"/>
          <w:color w:val="000000"/>
          <w:sz w:val="28"/>
        </w:rPr>
        <w:t xml:space="preserve">
      ские расходы     1356       11     2608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4372       44      387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w:t>
      </w:r>
      <w:r>
        <w:br/>
      </w:r>
      <w:r>
        <w:rPr>
          <w:rFonts w:ascii="Times New Roman"/>
          <w:b w:val="false"/>
          <w:i w:val="false"/>
          <w:color w:val="000000"/>
          <w:sz w:val="28"/>
        </w:rPr>
        <w:t xml:space="preserve">
      директоров                   0        0 </w:t>
      </w:r>
      <w:r>
        <w:br/>
      </w:r>
      <w:r>
        <w:rPr>
          <w:rFonts w:ascii="Times New Roman"/>
          <w:b w:val="false"/>
          <w:i w:val="false"/>
          <w:color w:val="000000"/>
          <w:sz w:val="28"/>
        </w:rPr>
        <w:t xml:space="preserve">
1.11  Расходы </w:t>
      </w:r>
      <w:r>
        <w:br/>
      </w:r>
      <w:r>
        <w:rPr>
          <w:rFonts w:ascii="Times New Roman"/>
          <w:b w:val="false"/>
          <w:i w:val="false"/>
          <w:color w:val="000000"/>
          <w:sz w:val="28"/>
        </w:rPr>
        <w:t xml:space="preserve">
      по налогам     116228       84      145 </w:t>
      </w:r>
      <w:r>
        <w:br/>
      </w:r>
      <w:r>
        <w:rPr>
          <w:rFonts w:ascii="Times New Roman"/>
          <w:b w:val="false"/>
          <w:i w:val="false"/>
          <w:color w:val="000000"/>
          <w:sz w:val="28"/>
        </w:rPr>
        <w:t xml:space="preserve">
1.12  Канцелярские и </w:t>
      </w:r>
      <w:r>
        <w:br/>
      </w:r>
      <w:r>
        <w:rPr>
          <w:rFonts w:ascii="Times New Roman"/>
          <w:b w:val="false"/>
          <w:i w:val="false"/>
          <w:color w:val="000000"/>
          <w:sz w:val="28"/>
        </w:rPr>
        <w:t xml:space="preserve">
      типографические </w:t>
      </w:r>
      <w:r>
        <w:br/>
      </w:r>
      <w:r>
        <w:rPr>
          <w:rFonts w:ascii="Times New Roman"/>
          <w:b w:val="false"/>
          <w:i w:val="false"/>
          <w:color w:val="000000"/>
          <w:sz w:val="28"/>
        </w:rPr>
        <w:t xml:space="preserve">
      работы           1516       66      105 </w:t>
      </w:r>
      <w:r>
        <w:br/>
      </w:r>
      <w:r>
        <w:rPr>
          <w:rFonts w:ascii="Times New Roman"/>
          <w:b w:val="false"/>
          <w:i w:val="false"/>
          <w:color w:val="000000"/>
          <w:sz w:val="28"/>
        </w:rPr>
        <w:t xml:space="preserve">
1.13  Услуги связи     5848       82      120 </w:t>
      </w:r>
      <w:r>
        <w:br/>
      </w:r>
      <w:r>
        <w:rPr>
          <w:rFonts w:ascii="Times New Roman"/>
          <w:b w:val="false"/>
          <w:i w:val="false"/>
          <w:color w:val="000000"/>
          <w:sz w:val="28"/>
        </w:rPr>
        <w:t xml:space="preserve">
1.14  Расходы </w:t>
      </w:r>
      <w:r>
        <w:br/>
      </w:r>
      <w:r>
        <w:rPr>
          <w:rFonts w:ascii="Times New Roman"/>
          <w:b w:val="false"/>
          <w:i w:val="false"/>
          <w:color w:val="000000"/>
          <w:sz w:val="28"/>
        </w:rPr>
        <w:t xml:space="preserve">
      на охрану                    0        0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69181      156      747 </w:t>
      </w:r>
      <w:r>
        <w:br/>
      </w:r>
      <w:r>
        <w:rPr>
          <w:rFonts w:ascii="Times New Roman"/>
          <w:b w:val="false"/>
          <w:i w:val="false"/>
          <w:color w:val="000000"/>
          <w:sz w:val="28"/>
        </w:rPr>
        <w:t xml:space="preserve">
1.16  Банковские </w:t>
      </w:r>
      <w:r>
        <w:br/>
      </w:r>
      <w:r>
        <w:rPr>
          <w:rFonts w:ascii="Times New Roman"/>
          <w:b w:val="false"/>
          <w:i w:val="false"/>
          <w:color w:val="000000"/>
          <w:sz w:val="28"/>
        </w:rPr>
        <w:t xml:space="preserve">
      услуги           3869       60       84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1285               131 </w:t>
      </w:r>
      <w:r>
        <w:br/>
      </w:r>
      <w:r>
        <w:rPr>
          <w:rFonts w:ascii="Times New Roman"/>
          <w:b w:val="false"/>
          <w:i w:val="false"/>
          <w:color w:val="000000"/>
          <w:sz w:val="28"/>
        </w:rPr>
        <w:t xml:space="preserve">
1.18  Судебные </w:t>
      </w:r>
      <w:r>
        <w:br/>
      </w:r>
      <w:r>
        <w:rPr>
          <w:rFonts w:ascii="Times New Roman"/>
          <w:b w:val="false"/>
          <w:i w:val="false"/>
          <w:color w:val="000000"/>
          <w:sz w:val="28"/>
        </w:rPr>
        <w:t xml:space="preserve">
      издержки            0        0        0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неустойки </w:t>
      </w:r>
      <w:r>
        <w:br/>
      </w:r>
      <w:r>
        <w:rPr>
          <w:rFonts w:ascii="Times New Roman"/>
          <w:b w:val="false"/>
          <w:i w:val="false"/>
          <w:color w:val="000000"/>
          <w:sz w:val="28"/>
        </w:rPr>
        <w:t xml:space="preserve">
      за нарушение </w:t>
      </w:r>
      <w:r>
        <w:br/>
      </w:r>
      <w:r>
        <w:rPr>
          <w:rFonts w:ascii="Times New Roman"/>
          <w:b w:val="false"/>
          <w:i w:val="false"/>
          <w:color w:val="000000"/>
          <w:sz w:val="28"/>
        </w:rPr>
        <w:t xml:space="preserve">
      условий </w:t>
      </w:r>
      <w:r>
        <w:br/>
      </w:r>
      <w:r>
        <w:rPr>
          <w:rFonts w:ascii="Times New Roman"/>
          <w:b w:val="false"/>
          <w:i w:val="false"/>
          <w:color w:val="000000"/>
          <w:sz w:val="28"/>
        </w:rPr>
        <w:t xml:space="preserve">
      договора         2605        0        0 </w:t>
      </w:r>
      <w:r>
        <w:br/>
      </w:r>
      <w:r>
        <w:rPr>
          <w:rFonts w:ascii="Times New Roman"/>
          <w:b w:val="false"/>
          <w:i w:val="false"/>
          <w:color w:val="000000"/>
          <w:sz w:val="28"/>
        </w:rPr>
        <w:t xml:space="preserve">
1.20  Штрафы и пени </w:t>
      </w:r>
      <w:r>
        <w:br/>
      </w:r>
      <w:r>
        <w:rPr>
          <w:rFonts w:ascii="Times New Roman"/>
          <w:b w:val="false"/>
          <w:i w:val="false"/>
          <w:color w:val="000000"/>
          <w:sz w:val="28"/>
        </w:rPr>
        <w:t xml:space="preserve">
      за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0         0        0 </w:t>
      </w:r>
      <w:r>
        <w:br/>
      </w:r>
      <w:r>
        <w:rPr>
          <w:rFonts w:ascii="Times New Roman"/>
          <w:b w:val="false"/>
          <w:i w:val="false"/>
          <w:color w:val="000000"/>
          <w:sz w:val="28"/>
        </w:rPr>
        <w:t xml:space="preserve">
1.21  Убытки от </w:t>
      </w:r>
      <w:r>
        <w:br/>
      </w:r>
      <w:r>
        <w:rPr>
          <w:rFonts w:ascii="Times New Roman"/>
          <w:b w:val="false"/>
          <w:i w:val="false"/>
          <w:color w:val="000000"/>
          <w:sz w:val="28"/>
        </w:rPr>
        <w:t xml:space="preserve">
      хищений, </w:t>
      </w:r>
      <w:r>
        <w:br/>
      </w:r>
      <w:r>
        <w:rPr>
          <w:rFonts w:ascii="Times New Roman"/>
          <w:b w:val="false"/>
          <w:i w:val="false"/>
          <w:color w:val="000000"/>
          <w:sz w:val="28"/>
        </w:rPr>
        <w:t xml:space="preserve">
      сверх- </w:t>
      </w:r>
      <w:r>
        <w:br/>
      </w:r>
      <w:r>
        <w:rPr>
          <w:rFonts w:ascii="Times New Roman"/>
          <w:b w:val="false"/>
          <w:i w:val="false"/>
          <w:color w:val="000000"/>
          <w:sz w:val="28"/>
        </w:rPr>
        <w:t xml:space="preserve">
      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0         0        0 </w:t>
      </w:r>
      <w:r>
        <w:br/>
      </w:r>
      <w:r>
        <w:rPr>
          <w:rFonts w:ascii="Times New Roman"/>
          <w:b w:val="false"/>
          <w:i w:val="false"/>
          <w:color w:val="000000"/>
          <w:sz w:val="28"/>
        </w:rPr>
        <w:t xml:space="preserve">
1.22  Расходы </w:t>
      </w:r>
      <w:r>
        <w:br/>
      </w:r>
      <w:r>
        <w:rPr>
          <w:rFonts w:ascii="Times New Roman"/>
          <w:b w:val="false"/>
          <w:i w:val="false"/>
          <w:color w:val="000000"/>
          <w:sz w:val="28"/>
        </w:rPr>
        <w:t xml:space="preserve">
      по аренде         39                 38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w:t>
      </w:r>
      <w:r>
        <w:br/>
      </w:r>
      <w:r>
        <w:rPr>
          <w:rFonts w:ascii="Times New Roman"/>
          <w:b w:val="false"/>
          <w:i w:val="false"/>
          <w:color w:val="000000"/>
          <w:sz w:val="28"/>
        </w:rPr>
        <w:t xml:space="preserve">
      сферу           2000         0        0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w:t>
      </w:r>
      <w:r>
        <w:br/>
      </w:r>
      <w:r>
        <w:rPr>
          <w:rFonts w:ascii="Times New Roman"/>
          <w:b w:val="false"/>
          <w:i w:val="false"/>
          <w:color w:val="000000"/>
          <w:sz w:val="28"/>
        </w:rPr>
        <w:t xml:space="preserve">
      резервов по </w:t>
      </w:r>
      <w:r>
        <w:br/>
      </w:r>
      <w:r>
        <w:rPr>
          <w:rFonts w:ascii="Times New Roman"/>
          <w:b w:val="false"/>
          <w:i w:val="false"/>
          <w:color w:val="000000"/>
          <w:sz w:val="28"/>
        </w:rPr>
        <w:t xml:space="preserve">
      сомнительным </w:t>
      </w:r>
      <w:r>
        <w:br/>
      </w:r>
      <w:r>
        <w:rPr>
          <w:rFonts w:ascii="Times New Roman"/>
          <w:b w:val="false"/>
          <w:i w:val="false"/>
          <w:color w:val="000000"/>
          <w:sz w:val="28"/>
        </w:rPr>
        <w:t xml:space="preserve">
      требованиям        0         0        0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 </w:t>
      </w:r>
      <w:r>
        <w:br/>
      </w:r>
      <w:r>
        <w:rPr>
          <w:rFonts w:ascii="Times New Roman"/>
          <w:b w:val="false"/>
          <w:i w:val="false"/>
          <w:color w:val="000000"/>
          <w:sz w:val="28"/>
        </w:rPr>
        <w:t xml:space="preserve">
      массовых и </w:t>
      </w:r>
      <w:r>
        <w:br/>
      </w:r>
      <w:r>
        <w:rPr>
          <w:rFonts w:ascii="Times New Roman"/>
          <w:b w:val="false"/>
          <w:i w:val="false"/>
          <w:color w:val="000000"/>
          <w:sz w:val="28"/>
        </w:rPr>
        <w:t xml:space="preserve">
      спортивных </w:t>
      </w:r>
      <w:r>
        <w:br/>
      </w:r>
      <w:r>
        <w:rPr>
          <w:rFonts w:ascii="Times New Roman"/>
          <w:b w:val="false"/>
          <w:i w:val="false"/>
          <w:color w:val="000000"/>
          <w:sz w:val="28"/>
        </w:rPr>
        <w:t xml:space="preserve">
      мероприятий        0        0         0 </w:t>
      </w:r>
      <w:r>
        <w:br/>
      </w:r>
      <w:r>
        <w:rPr>
          <w:rFonts w:ascii="Times New Roman"/>
          <w:b w:val="false"/>
          <w:i w:val="false"/>
          <w:color w:val="000000"/>
          <w:sz w:val="28"/>
        </w:rPr>
        <w:t xml:space="preserve">
1.26  Благотвори- </w:t>
      </w:r>
      <w:r>
        <w:br/>
      </w:r>
      <w:r>
        <w:rPr>
          <w:rFonts w:ascii="Times New Roman"/>
          <w:b w:val="false"/>
          <w:i w:val="false"/>
          <w:color w:val="000000"/>
          <w:sz w:val="28"/>
        </w:rPr>
        <w:t xml:space="preserve">
      тельная помощь     0        0         0 </w:t>
      </w:r>
      <w:r>
        <w:br/>
      </w:r>
      <w:r>
        <w:rPr>
          <w:rFonts w:ascii="Times New Roman"/>
          <w:b w:val="false"/>
          <w:i w:val="false"/>
          <w:color w:val="000000"/>
          <w:sz w:val="28"/>
        </w:rPr>
        <w:t xml:space="preserve">
1.27  Прочие расходы   6603      60        272 </w:t>
      </w:r>
      <w:r>
        <w:br/>
      </w:r>
      <w:r>
        <w:rPr>
          <w:rFonts w:ascii="Times New Roman"/>
          <w:b w:val="false"/>
          <w:i w:val="false"/>
          <w:color w:val="000000"/>
          <w:sz w:val="28"/>
        </w:rPr>
        <w:t xml:space="preserve">
 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2153      122       143 </w:t>
      </w:r>
      <w:r>
        <w:br/>
      </w:r>
      <w:r>
        <w:rPr>
          <w:rFonts w:ascii="Times New Roman"/>
          <w:b w:val="false"/>
          <w:i w:val="false"/>
          <w:color w:val="000000"/>
          <w:sz w:val="28"/>
        </w:rPr>
        <w:t xml:space="preserve">
2.1   Материалы          0        0         0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0        0         0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0        0         0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0        0         0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0        0         0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0        0         0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0        0         0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0        0         0 </w:t>
      </w:r>
      <w:r>
        <w:br/>
      </w:r>
      <w:r>
        <w:rPr>
          <w:rFonts w:ascii="Times New Roman"/>
          <w:b w:val="false"/>
          <w:i w:val="false"/>
          <w:color w:val="000000"/>
          <w:sz w:val="28"/>
        </w:rPr>
        <w:t xml:space="preserve">
2.7.2 сверх норм         0        0         0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0        0         0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2153     122       143 </w:t>
      </w:r>
      <w:r>
        <w:br/>
      </w:r>
      <w:r>
        <w:rPr>
          <w:rFonts w:ascii="Times New Roman"/>
          <w:b w:val="false"/>
          <w:i w:val="false"/>
          <w:color w:val="000000"/>
          <w:sz w:val="28"/>
        </w:rPr>
        <w:t xml:space="preserve">
2.10  Расходы по </w:t>
      </w:r>
      <w:r>
        <w:br/>
      </w:r>
      <w:r>
        <w:rPr>
          <w:rFonts w:ascii="Times New Roman"/>
          <w:b w:val="false"/>
          <w:i w:val="false"/>
          <w:color w:val="000000"/>
          <w:sz w:val="28"/>
        </w:rPr>
        <w:t xml:space="preserve">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w:t>
      </w:r>
      <w:r>
        <w:br/>
      </w:r>
      <w:r>
        <w:rPr>
          <w:rFonts w:ascii="Times New Roman"/>
          <w:b w:val="false"/>
          <w:i w:val="false"/>
          <w:color w:val="000000"/>
          <w:sz w:val="28"/>
        </w:rPr>
        <w:t xml:space="preserve">
      сферу              0        0         0 </w:t>
      </w:r>
      <w:r>
        <w:br/>
      </w:r>
      <w:r>
        <w:rPr>
          <w:rFonts w:ascii="Times New Roman"/>
          <w:b w:val="false"/>
          <w:i w:val="false"/>
          <w:color w:val="000000"/>
          <w:sz w:val="28"/>
        </w:rPr>
        <w:t xml:space="preserve">
2.12  Прочие </w:t>
      </w:r>
      <w:r>
        <w:br/>
      </w:r>
      <w:r>
        <w:rPr>
          <w:rFonts w:ascii="Times New Roman"/>
          <w:b w:val="false"/>
          <w:i w:val="false"/>
          <w:color w:val="000000"/>
          <w:sz w:val="28"/>
        </w:rPr>
        <w:t xml:space="preserve">
      расходы            0        0         0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118612    733        20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банков          118612    733        20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            0        0         0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0        0         0 </w:t>
      </w:r>
      <w:r>
        <w:br/>
      </w:r>
      <w:r>
        <w:rPr>
          <w:rFonts w:ascii="Times New Roman"/>
          <w:b w:val="false"/>
          <w:i w:val="false"/>
          <w:color w:val="000000"/>
          <w:sz w:val="28"/>
        </w:rPr>
        <w:t xml:space="preserve">
3.4   Прочие расходы*    0        0         0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4 </w:t>
      </w:r>
    </w:p>
    <w:bookmarkStart w:name="z36" w:id="35"/>
    <w:p>
      <w:pPr>
        <w:spacing w:after="0"/>
        <w:ind w:left="0"/>
        <w:jc w:val="left"/>
      </w:pPr>
      <w:r>
        <w:rPr>
          <w:rFonts w:ascii="Times New Roman"/>
          <w:b/>
          <w:i w:val="false"/>
          <w:color w:val="000000"/>
        </w:rPr>
        <w:t xml:space="preserve"> 
Перечень приоритетных инвестиционных </w:t>
      </w:r>
      <w:r>
        <w:br/>
      </w:r>
      <w:r>
        <w:rPr>
          <w:rFonts w:ascii="Times New Roman"/>
          <w:b/>
          <w:i w:val="false"/>
          <w:color w:val="000000"/>
        </w:rPr>
        <w:t xml:space="preserve">
проектов закрытого акционерного общества </w:t>
      </w:r>
      <w:r>
        <w:br/>
      </w:r>
      <w:r>
        <w:rPr>
          <w:rFonts w:ascii="Times New Roman"/>
          <w:b/>
          <w:i w:val="false"/>
          <w:color w:val="000000"/>
        </w:rPr>
        <w:t xml:space="preserve">
"Международный аэропорт Астана", </w:t>
      </w:r>
      <w:r>
        <w:br/>
      </w:r>
      <w:r>
        <w:rPr>
          <w:rFonts w:ascii="Times New Roman"/>
          <w:b/>
          <w:i w:val="false"/>
          <w:color w:val="000000"/>
        </w:rPr>
        <w:t xml:space="preserve">
планируемых к реализации в 2004-2006 годах </w:t>
      </w:r>
    </w:p>
    <w:bookmarkEnd w:id="35"/>
    <w:p>
      <w:pPr>
        <w:spacing w:after="0"/>
        <w:ind w:left="0"/>
        <w:jc w:val="both"/>
      </w:pPr>
      <w:r>
        <w:rPr>
          <w:rFonts w:ascii="Times New Roman"/>
          <w:b w:val="false"/>
          <w:i w:val="false"/>
          <w:color w:val="000000"/>
          <w:sz w:val="28"/>
        </w:rPr>
        <w:t xml:space="preserve">                                                  Форма 5-НК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Наименование |Исполнительное|Период    |Источники     |Стоимость </w:t>
      </w:r>
      <w:r>
        <w:br/>
      </w:r>
      <w:r>
        <w:rPr>
          <w:rFonts w:ascii="Times New Roman"/>
          <w:b w:val="false"/>
          <w:i w:val="false"/>
          <w:color w:val="000000"/>
          <w:sz w:val="28"/>
        </w:rPr>
        <w:t xml:space="preserve">
  | проекта      |агентство     |реализации|финансирования|проекта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1 Строительство   ЗАО "Между-               Займ Японского </w:t>
      </w:r>
      <w:r>
        <w:br/>
      </w:r>
      <w:r>
        <w:rPr>
          <w:rFonts w:ascii="Times New Roman"/>
          <w:b w:val="false"/>
          <w:i w:val="false"/>
          <w:color w:val="000000"/>
          <w:sz w:val="28"/>
        </w:rPr>
        <w:t xml:space="preserve">
   международного  народный                  банка </w:t>
      </w:r>
      <w:r>
        <w:br/>
      </w:r>
      <w:r>
        <w:rPr>
          <w:rFonts w:ascii="Times New Roman"/>
          <w:b w:val="false"/>
          <w:i w:val="false"/>
          <w:color w:val="000000"/>
          <w:sz w:val="28"/>
        </w:rPr>
        <w:t xml:space="preserve">
   аэропорта       аэропорт       2002-      Международного </w:t>
      </w:r>
      <w:r>
        <w:br/>
      </w:r>
      <w:r>
        <w:rPr>
          <w:rFonts w:ascii="Times New Roman"/>
          <w:b w:val="false"/>
          <w:i w:val="false"/>
          <w:color w:val="000000"/>
          <w:sz w:val="28"/>
        </w:rPr>
        <w:t xml:space="preserve">
   в г. Астана     Астана"        2005 гг.   сотрудничества  28059 </w:t>
      </w:r>
      <w:r>
        <w:br/>
      </w:r>
      <w:r>
        <w:rPr>
          <w:rFonts w:ascii="Times New Roman"/>
          <w:b w:val="false"/>
          <w:i w:val="false"/>
          <w:color w:val="000000"/>
          <w:sz w:val="28"/>
        </w:rPr>
        <w:t xml:space="preserve">
                                             (JBIC) </w:t>
      </w:r>
      <w:r>
        <w:br/>
      </w:r>
      <w:r>
        <w:rPr>
          <w:rFonts w:ascii="Times New Roman"/>
          <w:b w:val="false"/>
          <w:i w:val="false"/>
          <w:color w:val="000000"/>
          <w:sz w:val="28"/>
        </w:rPr>
        <w:t xml:space="preserve">
-------------------------------------------------------------------- </w:t>
      </w:r>
      <w:r>
        <w:br/>
      </w:r>
      <w:r>
        <w:rPr>
          <w:rFonts w:ascii="Times New Roman"/>
          <w:b w:val="false"/>
          <w:i w:val="false"/>
          <w:color w:val="000000"/>
          <w:sz w:val="28"/>
        </w:rPr>
        <w:t xml:space="preserve">
 1 Строительство   ЗАО "Между-               Софинансиро- </w:t>
      </w:r>
      <w:r>
        <w:br/>
      </w:r>
      <w:r>
        <w:rPr>
          <w:rFonts w:ascii="Times New Roman"/>
          <w:b w:val="false"/>
          <w:i w:val="false"/>
          <w:color w:val="000000"/>
          <w:sz w:val="28"/>
        </w:rPr>
        <w:t xml:space="preserve">
   международного  народный                  вание из </w:t>
      </w:r>
      <w:r>
        <w:br/>
      </w:r>
      <w:r>
        <w:rPr>
          <w:rFonts w:ascii="Times New Roman"/>
          <w:b w:val="false"/>
          <w:i w:val="false"/>
          <w:color w:val="000000"/>
          <w:sz w:val="28"/>
        </w:rPr>
        <w:t xml:space="preserve">
   аэропорта       аэропорт       2002-      средств рес- </w:t>
      </w:r>
      <w:r>
        <w:br/>
      </w:r>
      <w:r>
        <w:rPr>
          <w:rFonts w:ascii="Times New Roman"/>
          <w:b w:val="false"/>
          <w:i w:val="false"/>
          <w:color w:val="000000"/>
          <w:sz w:val="28"/>
        </w:rPr>
        <w:t xml:space="preserve">
   в г. Астана     Астана"        2005 гг.   публиканского    7572 </w:t>
      </w:r>
      <w:r>
        <w:br/>
      </w:r>
      <w:r>
        <w:rPr>
          <w:rFonts w:ascii="Times New Roman"/>
          <w:b w:val="false"/>
          <w:i w:val="false"/>
          <w:color w:val="000000"/>
          <w:sz w:val="28"/>
        </w:rPr>
        <w:t xml:space="preserve">
                                             бюджета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35631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финансирование по годам </w:t>
      </w:r>
      <w:r>
        <w:br/>
      </w:r>
      <w:r>
        <w:rPr>
          <w:rFonts w:ascii="Times New Roman"/>
          <w:b w:val="false"/>
          <w:i w:val="false"/>
          <w:color w:val="000000"/>
          <w:sz w:val="28"/>
        </w:rPr>
        <w:t xml:space="preserve">
  |---------------------------------------------------------------- </w:t>
      </w:r>
      <w:r>
        <w:br/>
      </w:r>
      <w:r>
        <w:rPr>
          <w:rFonts w:ascii="Times New Roman"/>
          <w:b w:val="false"/>
          <w:i w:val="false"/>
          <w:color w:val="000000"/>
          <w:sz w:val="28"/>
        </w:rPr>
        <w:t xml:space="preserve">
  |освоено на   | 2004 год  | 2005 год  | 2006 год | остаток на </w:t>
      </w:r>
      <w:r>
        <w:br/>
      </w:r>
      <w:r>
        <w:rPr>
          <w:rFonts w:ascii="Times New Roman"/>
          <w:b w:val="false"/>
          <w:i w:val="false"/>
          <w:color w:val="000000"/>
          <w:sz w:val="28"/>
        </w:rPr>
        <w:t xml:space="preserve">
  |01.01.04 г.  | прогноз   | прогноз   | прогноз  | 01.01.07 г. </w:t>
      </w:r>
      <w:r>
        <w:br/>
      </w:r>
      <w:r>
        <w:rPr>
          <w:rFonts w:ascii="Times New Roman"/>
          <w:b w:val="false"/>
          <w:i w:val="false"/>
          <w:color w:val="000000"/>
          <w:sz w:val="28"/>
        </w:rPr>
        <w:t xml:space="preserve">
-------------------------------------------------------------------- </w:t>
      </w:r>
      <w:r>
        <w:br/>
      </w:r>
      <w:r>
        <w:rPr>
          <w:rFonts w:ascii="Times New Roman"/>
          <w:b w:val="false"/>
          <w:i w:val="false"/>
          <w:color w:val="000000"/>
          <w:sz w:val="28"/>
        </w:rPr>
        <w:t xml:space="preserve">
 1|     7       |     8     |     9     |    10    |     11 </w:t>
      </w:r>
      <w:r>
        <w:br/>
      </w:r>
      <w:r>
        <w:rPr>
          <w:rFonts w:ascii="Times New Roman"/>
          <w:b w:val="false"/>
          <w:i w:val="false"/>
          <w:color w:val="000000"/>
          <w:sz w:val="28"/>
        </w:rPr>
        <w:t xml:space="preserve">
------------------------------------------------------------------- </w:t>
      </w:r>
      <w:r>
        <w:br/>
      </w:r>
      <w:r>
        <w:rPr>
          <w:rFonts w:ascii="Times New Roman"/>
          <w:b w:val="false"/>
          <w:i w:val="false"/>
          <w:color w:val="000000"/>
          <w:sz w:val="28"/>
        </w:rPr>
        <w:t xml:space="preserve">
 1     14711         12080       1268          0           0 </w:t>
      </w:r>
    </w:p>
    <w:p>
      <w:pPr>
        <w:spacing w:after="0"/>
        <w:ind w:left="0"/>
        <w:jc w:val="both"/>
      </w:pPr>
      <w:r>
        <w:rPr>
          <w:rFonts w:ascii="Times New Roman"/>
          <w:b w:val="false"/>
          <w:i w:val="false"/>
          <w:color w:val="000000"/>
          <w:sz w:val="28"/>
        </w:rPr>
        <w:t xml:space="preserve"> 1      3697          3159        717          0           0 </w:t>
      </w:r>
      <w:r>
        <w:br/>
      </w:r>
      <w:r>
        <w:rPr>
          <w:rFonts w:ascii="Times New Roman"/>
          <w:b w:val="false"/>
          <w:i w:val="false"/>
          <w:color w:val="000000"/>
          <w:sz w:val="28"/>
        </w:rPr>
        <w:t xml:space="preserve">
Всего: 18407         15239       1985          0           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5 </w:t>
      </w:r>
    </w:p>
    <w:bookmarkStart w:name="z37" w:id="36"/>
    <w:p>
      <w:pPr>
        <w:spacing w:after="0"/>
        <w:ind w:left="0"/>
        <w:jc w:val="left"/>
      </w:pPr>
      <w:r>
        <w:rPr>
          <w:rFonts w:ascii="Times New Roman"/>
          <w:b/>
          <w:i w:val="false"/>
          <w:color w:val="000000"/>
        </w:rPr>
        <w:t xml:space="preserve"> 
План мероприятий по реализации </w:t>
      </w:r>
      <w:r>
        <w:br/>
      </w:r>
      <w:r>
        <w:rPr>
          <w:rFonts w:ascii="Times New Roman"/>
          <w:b/>
          <w:i w:val="false"/>
          <w:color w:val="000000"/>
        </w:rPr>
        <w:t xml:space="preserve">
Плана развития транзитного потенциала аэропорта </w:t>
      </w:r>
      <w:r>
        <w:br/>
      </w:r>
      <w:r>
        <w:rPr>
          <w:rFonts w:ascii="Times New Roman"/>
          <w:b/>
          <w:i w:val="false"/>
          <w:color w:val="000000"/>
        </w:rPr>
        <w:t xml:space="preserve">
г. Астана на 2004-2006 годы </w:t>
      </w:r>
    </w:p>
    <w:bookmarkEnd w:id="3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Мероприятие     |Cрок    | Ответст- | Предпо- |Источник </w:t>
      </w:r>
      <w:r>
        <w:br/>
      </w:r>
      <w:r>
        <w:rPr>
          <w:rFonts w:ascii="Times New Roman"/>
          <w:b w:val="false"/>
          <w:i w:val="false"/>
          <w:color w:val="000000"/>
          <w:sz w:val="28"/>
        </w:rPr>
        <w:t xml:space="preserve">
п/п|                      |исполне-| венный   | лагае-  |финансиро- </w:t>
      </w:r>
      <w:r>
        <w:br/>
      </w:r>
      <w:r>
        <w:rPr>
          <w:rFonts w:ascii="Times New Roman"/>
          <w:b w:val="false"/>
          <w:i w:val="false"/>
          <w:color w:val="000000"/>
          <w:sz w:val="28"/>
        </w:rPr>
        <w:t xml:space="preserve">
   |                      |ния     | за ис-   | мые     |вания </w:t>
      </w:r>
      <w:r>
        <w:br/>
      </w:r>
      <w:r>
        <w:rPr>
          <w:rFonts w:ascii="Times New Roman"/>
          <w:b w:val="false"/>
          <w:i w:val="false"/>
          <w:color w:val="000000"/>
          <w:sz w:val="28"/>
        </w:rPr>
        <w:t xml:space="preserve">
   |                      |(реали- | полнение | расходы,| </w:t>
      </w:r>
      <w:r>
        <w:br/>
      </w:r>
      <w:r>
        <w:rPr>
          <w:rFonts w:ascii="Times New Roman"/>
          <w:b w:val="false"/>
          <w:i w:val="false"/>
          <w:color w:val="000000"/>
          <w:sz w:val="28"/>
        </w:rPr>
        <w:t xml:space="preserve">
   |                      |зации)  | (реали-  | тенге   | </w:t>
      </w:r>
      <w:r>
        <w:br/>
      </w:r>
      <w:r>
        <w:rPr>
          <w:rFonts w:ascii="Times New Roman"/>
          <w:b w:val="false"/>
          <w:i w:val="false"/>
          <w:color w:val="000000"/>
          <w:sz w:val="28"/>
        </w:rPr>
        <w:t xml:space="preserve">
   |                      |        | зацию)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Долгосрочные цели и задачи </w:t>
      </w:r>
    </w:p>
    <w:p>
      <w:pPr>
        <w:spacing w:after="0"/>
        <w:ind w:left="0"/>
        <w:jc w:val="both"/>
      </w:pPr>
      <w:r>
        <w:rPr>
          <w:rFonts w:ascii="Times New Roman"/>
          <w:b w:val="false"/>
          <w:i w:val="false"/>
          <w:color w:val="000000"/>
          <w:sz w:val="28"/>
        </w:rPr>
        <w:t xml:space="preserve"> 1  Разработка и реализация  2 кв.   ЗАО        29400000  ЗАО </w:t>
      </w:r>
      <w:r>
        <w:br/>
      </w:r>
      <w:r>
        <w:rPr>
          <w:rFonts w:ascii="Times New Roman"/>
          <w:b w:val="false"/>
          <w:i w:val="false"/>
          <w:color w:val="000000"/>
          <w:sz w:val="28"/>
        </w:rPr>
        <w:t xml:space="preserve">
    комплекса мероприятий    2005 г. "Между-              "Между- </w:t>
      </w:r>
      <w:r>
        <w:br/>
      </w:r>
      <w:r>
        <w:rPr>
          <w:rFonts w:ascii="Times New Roman"/>
          <w:b w:val="false"/>
          <w:i w:val="false"/>
          <w:color w:val="000000"/>
          <w:sz w:val="28"/>
        </w:rPr>
        <w:t xml:space="preserve">
    по сертификации ЗАО              народный             народный </w:t>
      </w:r>
      <w:r>
        <w:br/>
      </w:r>
      <w:r>
        <w:rPr>
          <w:rFonts w:ascii="Times New Roman"/>
          <w:b w:val="false"/>
          <w:i w:val="false"/>
          <w:color w:val="000000"/>
          <w:sz w:val="28"/>
        </w:rPr>
        <w:t xml:space="preserve">
    "Международный аэропорт          аэропорт             аэропорт </w:t>
      </w:r>
      <w:r>
        <w:br/>
      </w:r>
      <w:r>
        <w:rPr>
          <w:rFonts w:ascii="Times New Roman"/>
          <w:b w:val="false"/>
          <w:i w:val="false"/>
          <w:color w:val="000000"/>
          <w:sz w:val="28"/>
        </w:rPr>
        <w:t xml:space="preserve">
    Астана" по стандартам            Астана"              Астана" </w:t>
      </w:r>
      <w:r>
        <w:br/>
      </w:r>
      <w:r>
        <w:rPr>
          <w:rFonts w:ascii="Times New Roman"/>
          <w:b w:val="false"/>
          <w:i w:val="false"/>
          <w:color w:val="000000"/>
          <w:sz w:val="28"/>
        </w:rPr>
        <w:t xml:space="preserve">
    ISO 9000-9001 и Между- </w:t>
      </w:r>
      <w:r>
        <w:br/>
      </w:r>
      <w:r>
        <w:rPr>
          <w:rFonts w:ascii="Times New Roman"/>
          <w:b w:val="false"/>
          <w:i w:val="false"/>
          <w:color w:val="000000"/>
          <w:sz w:val="28"/>
        </w:rPr>
        <w:t xml:space="preserve">
    народной организации </w:t>
      </w:r>
      <w:r>
        <w:br/>
      </w:r>
      <w:r>
        <w:rPr>
          <w:rFonts w:ascii="Times New Roman"/>
          <w:b w:val="false"/>
          <w:i w:val="false"/>
          <w:color w:val="000000"/>
          <w:sz w:val="28"/>
        </w:rPr>
        <w:t xml:space="preserve">
    гражданской авиации </w:t>
      </w:r>
      <w:r>
        <w:br/>
      </w:r>
      <w:r>
        <w:rPr>
          <w:rFonts w:ascii="Times New Roman"/>
          <w:b w:val="false"/>
          <w:i w:val="false"/>
          <w:color w:val="000000"/>
          <w:sz w:val="28"/>
        </w:rPr>
        <w:t xml:space="preserve">
    (ИКАО) </w:t>
      </w:r>
      <w:r>
        <w:br/>
      </w:r>
      <w:r>
        <w:rPr>
          <w:rFonts w:ascii="Times New Roman"/>
          <w:b w:val="false"/>
          <w:i w:val="false"/>
          <w:color w:val="000000"/>
          <w:sz w:val="28"/>
        </w:rPr>
        <w:t>
 </w:t>
      </w:r>
      <w:r>
        <w:br/>
      </w:r>
      <w:r>
        <w:rPr>
          <w:rFonts w:ascii="Times New Roman"/>
          <w:b w:val="false"/>
          <w:i w:val="false"/>
          <w:color w:val="000000"/>
          <w:sz w:val="28"/>
        </w:rPr>
        <w:t xml:space="preserve">
   2  Усовершенствование     Постоянно ЗАО        4000000   ЗАО </w:t>
      </w:r>
      <w:r>
        <w:br/>
      </w:r>
      <w:r>
        <w:rPr>
          <w:rFonts w:ascii="Times New Roman"/>
          <w:b w:val="false"/>
          <w:i w:val="false"/>
          <w:color w:val="000000"/>
          <w:sz w:val="28"/>
        </w:rPr>
        <w:t xml:space="preserve">
    и автоматизация                  "Между-              "Между- </w:t>
      </w:r>
      <w:r>
        <w:br/>
      </w:r>
      <w:r>
        <w:rPr>
          <w:rFonts w:ascii="Times New Roman"/>
          <w:b w:val="false"/>
          <w:i w:val="false"/>
          <w:color w:val="000000"/>
          <w:sz w:val="28"/>
        </w:rPr>
        <w:t xml:space="preserve">
    регулярного финансо-             народный             народный </w:t>
      </w:r>
      <w:r>
        <w:br/>
      </w:r>
      <w:r>
        <w:rPr>
          <w:rFonts w:ascii="Times New Roman"/>
          <w:b w:val="false"/>
          <w:i w:val="false"/>
          <w:color w:val="000000"/>
          <w:sz w:val="28"/>
        </w:rPr>
        <w:t xml:space="preserve">
    вого менеджмента                 аэропорт             аэропорт </w:t>
      </w:r>
      <w:r>
        <w:br/>
      </w:r>
      <w:r>
        <w:rPr>
          <w:rFonts w:ascii="Times New Roman"/>
          <w:b w:val="false"/>
          <w:i w:val="false"/>
          <w:color w:val="000000"/>
          <w:sz w:val="28"/>
        </w:rPr>
        <w:t xml:space="preserve">
    (программы бюджетиро-            Астана"              Астана" </w:t>
      </w:r>
      <w:r>
        <w:br/>
      </w:r>
      <w:r>
        <w:rPr>
          <w:rFonts w:ascii="Times New Roman"/>
          <w:b w:val="false"/>
          <w:i w:val="false"/>
          <w:color w:val="000000"/>
          <w:sz w:val="28"/>
        </w:rPr>
        <w:t xml:space="preserve">
    вания, управленческой </w:t>
      </w:r>
      <w:r>
        <w:br/>
      </w:r>
      <w:r>
        <w:rPr>
          <w:rFonts w:ascii="Times New Roman"/>
          <w:b w:val="false"/>
          <w:i w:val="false"/>
          <w:color w:val="000000"/>
          <w:sz w:val="28"/>
        </w:rPr>
        <w:t xml:space="preserve">
    логистики, внутри- </w:t>
      </w:r>
      <w:r>
        <w:br/>
      </w:r>
      <w:r>
        <w:rPr>
          <w:rFonts w:ascii="Times New Roman"/>
          <w:b w:val="false"/>
          <w:i w:val="false"/>
          <w:color w:val="000000"/>
          <w:sz w:val="28"/>
        </w:rPr>
        <w:t xml:space="preserve">
    фирменное обучение </w:t>
      </w:r>
      <w:r>
        <w:br/>
      </w:r>
      <w:r>
        <w:rPr>
          <w:rFonts w:ascii="Times New Roman"/>
          <w:b w:val="false"/>
          <w:i w:val="false"/>
          <w:color w:val="000000"/>
          <w:sz w:val="28"/>
        </w:rPr>
        <w:t xml:space="preserve">
    специалистов финансо- </w:t>
      </w:r>
      <w:r>
        <w:br/>
      </w:r>
      <w:r>
        <w:rPr>
          <w:rFonts w:ascii="Times New Roman"/>
          <w:b w:val="false"/>
          <w:i w:val="false"/>
          <w:color w:val="000000"/>
          <w:sz w:val="28"/>
        </w:rPr>
        <w:t xml:space="preserve">
    вого блока) </w:t>
      </w:r>
      <w:r>
        <w:br/>
      </w:r>
      <w:r>
        <w:rPr>
          <w:rFonts w:ascii="Times New Roman"/>
          <w:b w:val="false"/>
          <w:i w:val="false"/>
          <w:color w:val="000000"/>
          <w:sz w:val="28"/>
        </w:rPr>
        <w:t>
 </w:t>
      </w:r>
      <w:r>
        <w:br/>
      </w:r>
      <w:r>
        <w:rPr>
          <w:rFonts w:ascii="Times New Roman"/>
          <w:b w:val="false"/>
          <w:i w:val="false"/>
          <w:color w:val="000000"/>
          <w:sz w:val="28"/>
        </w:rPr>
        <w:t xml:space="preserve">
   3  Реализация мер для       4 кв.   ЗАО        220500    ЗАО </w:t>
      </w:r>
      <w:r>
        <w:br/>
      </w:r>
      <w:r>
        <w:rPr>
          <w:rFonts w:ascii="Times New Roman"/>
          <w:b w:val="false"/>
          <w:i w:val="false"/>
          <w:color w:val="000000"/>
          <w:sz w:val="28"/>
        </w:rPr>
        <w:t xml:space="preserve">
    принятия аэропорта       2005 г. "Между-              "Между- </w:t>
      </w:r>
      <w:r>
        <w:br/>
      </w:r>
      <w:r>
        <w:rPr>
          <w:rFonts w:ascii="Times New Roman"/>
          <w:b w:val="false"/>
          <w:i w:val="false"/>
          <w:color w:val="000000"/>
          <w:sz w:val="28"/>
        </w:rPr>
        <w:t xml:space="preserve">
    г. Астана в Совет по             народный             народный </w:t>
      </w:r>
      <w:r>
        <w:br/>
      </w:r>
      <w:r>
        <w:rPr>
          <w:rFonts w:ascii="Times New Roman"/>
          <w:b w:val="false"/>
          <w:i w:val="false"/>
          <w:color w:val="000000"/>
          <w:sz w:val="28"/>
        </w:rPr>
        <w:t xml:space="preserve">
    наземному обслуживанию           аэропорт             аэропорт </w:t>
      </w:r>
      <w:r>
        <w:br/>
      </w:r>
      <w:r>
        <w:rPr>
          <w:rFonts w:ascii="Times New Roman"/>
          <w:b w:val="false"/>
          <w:i w:val="false"/>
          <w:color w:val="000000"/>
          <w:sz w:val="28"/>
        </w:rPr>
        <w:t xml:space="preserve">
    Международной                    Астана"              Астана" </w:t>
      </w:r>
      <w:r>
        <w:br/>
      </w:r>
      <w:r>
        <w:rPr>
          <w:rFonts w:ascii="Times New Roman"/>
          <w:b w:val="false"/>
          <w:i w:val="false"/>
          <w:color w:val="000000"/>
          <w:sz w:val="28"/>
        </w:rPr>
        <w:t xml:space="preserve">
    Ассоциации воздушного </w:t>
      </w:r>
      <w:r>
        <w:br/>
      </w:r>
      <w:r>
        <w:rPr>
          <w:rFonts w:ascii="Times New Roman"/>
          <w:b w:val="false"/>
          <w:i w:val="false"/>
          <w:color w:val="000000"/>
          <w:sz w:val="28"/>
        </w:rPr>
        <w:t xml:space="preserve">
    транспорта (авиа- </w:t>
      </w:r>
      <w:r>
        <w:br/>
      </w:r>
      <w:r>
        <w:rPr>
          <w:rFonts w:ascii="Times New Roman"/>
          <w:b w:val="false"/>
          <w:i w:val="false"/>
          <w:color w:val="000000"/>
          <w:sz w:val="28"/>
        </w:rPr>
        <w:t xml:space="preserve">
    перевозчиков) - ИАТА </w:t>
      </w:r>
      <w:r>
        <w:br/>
      </w:r>
      <w:r>
        <w:rPr>
          <w:rFonts w:ascii="Times New Roman"/>
          <w:b w:val="false"/>
          <w:i w:val="false"/>
          <w:color w:val="000000"/>
          <w:sz w:val="28"/>
        </w:rPr>
        <w:t>
 </w:t>
      </w:r>
      <w:r>
        <w:br/>
      </w:r>
      <w:r>
        <w:rPr>
          <w:rFonts w:ascii="Times New Roman"/>
          <w:b w:val="false"/>
          <w:i w:val="false"/>
          <w:color w:val="000000"/>
          <w:sz w:val="28"/>
        </w:rPr>
        <w:t xml:space="preserve">
   4  Внесение дополнений      1 кв.   МТК КГА        -         - </w:t>
      </w:r>
      <w:r>
        <w:br/>
      </w:r>
      <w:r>
        <w:rPr>
          <w:rFonts w:ascii="Times New Roman"/>
          <w:b w:val="false"/>
          <w:i w:val="false"/>
          <w:color w:val="000000"/>
          <w:sz w:val="28"/>
        </w:rPr>
        <w:t xml:space="preserve">
    в межправительственные   2005 г. </w:t>
      </w:r>
      <w:r>
        <w:br/>
      </w:r>
      <w:r>
        <w:rPr>
          <w:rFonts w:ascii="Times New Roman"/>
          <w:b w:val="false"/>
          <w:i w:val="false"/>
          <w:color w:val="000000"/>
          <w:sz w:val="28"/>
        </w:rPr>
        <w:t xml:space="preserve">
    соглашения о воздушном </w:t>
      </w:r>
      <w:r>
        <w:br/>
      </w:r>
      <w:r>
        <w:rPr>
          <w:rFonts w:ascii="Times New Roman"/>
          <w:b w:val="false"/>
          <w:i w:val="false"/>
          <w:color w:val="000000"/>
          <w:sz w:val="28"/>
        </w:rPr>
        <w:t xml:space="preserve">
    сообщении по включению </w:t>
      </w:r>
      <w:r>
        <w:br/>
      </w:r>
      <w:r>
        <w:rPr>
          <w:rFonts w:ascii="Times New Roman"/>
          <w:b w:val="false"/>
          <w:i w:val="false"/>
          <w:color w:val="000000"/>
          <w:sz w:val="28"/>
        </w:rPr>
        <w:t xml:space="preserve">
    аэропорта г. Астана </w:t>
      </w:r>
      <w:r>
        <w:br/>
      </w:r>
      <w:r>
        <w:rPr>
          <w:rFonts w:ascii="Times New Roman"/>
          <w:b w:val="false"/>
          <w:i w:val="false"/>
          <w:color w:val="000000"/>
          <w:sz w:val="28"/>
        </w:rPr>
        <w:t xml:space="preserve">
    одним из пунктов назна- </w:t>
      </w:r>
      <w:r>
        <w:br/>
      </w:r>
      <w:r>
        <w:rPr>
          <w:rFonts w:ascii="Times New Roman"/>
          <w:b w:val="false"/>
          <w:i w:val="false"/>
          <w:color w:val="000000"/>
          <w:sz w:val="28"/>
        </w:rPr>
        <w:t xml:space="preserve">
    чения в Казахстане </w:t>
      </w:r>
    </w:p>
    <w:p>
      <w:pPr>
        <w:spacing w:after="0"/>
        <w:ind w:left="0"/>
        <w:jc w:val="both"/>
      </w:pPr>
      <w:r>
        <w:rPr>
          <w:rFonts w:ascii="Times New Roman"/>
          <w:b w:val="false"/>
          <w:i w:val="false"/>
          <w:color w:val="000000"/>
          <w:sz w:val="28"/>
        </w:rPr>
        <w:t xml:space="preserve">    Среднесрочные цели и действия </w:t>
      </w:r>
    </w:p>
    <w:p>
      <w:pPr>
        <w:spacing w:after="0"/>
        <w:ind w:left="0"/>
        <w:jc w:val="both"/>
      </w:pPr>
      <w:r>
        <w:rPr>
          <w:rFonts w:ascii="Times New Roman"/>
          <w:b w:val="false"/>
          <w:i w:val="false"/>
          <w:color w:val="000000"/>
          <w:sz w:val="28"/>
        </w:rPr>
        <w:t xml:space="preserve"> 5  Программа аттестации     2004 г. ЗАО            -         - </w:t>
      </w:r>
      <w:r>
        <w:br/>
      </w:r>
      <w:r>
        <w:rPr>
          <w:rFonts w:ascii="Times New Roman"/>
          <w:b w:val="false"/>
          <w:i w:val="false"/>
          <w:color w:val="000000"/>
          <w:sz w:val="28"/>
        </w:rPr>
        <w:t xml:space="preserve">
    работников всех подраз-          "Между- </w:t>
      </w:r>
      <w:r>
        <w:br/>
      </w:r>
      <w:r>
        <w:rPr>
          <w:rFonts w:ascii="Times New Roman"/>
          <w:b w:val="false"/>
          <w:i w:val="false"/>
          <w:color w:val="000000"/>
          <w:sz w:val="28"/>
        </w:rPr>
        <w:t xml:space="preserve">
    делений аэропорта на             народный </w:t>
      </w:r>
      <w:r>
        <w:br/>
      </w:r>
      <w:r>
        <w:rPr>
          <w:rFonts w:ascii="Times New Roman"/>
          <w:b w:val="false"/>
          <w:i w:val="false"/>
          <w:color w:val="000000"/>
          <w:sz w:val="28"/>
        </w:rPr>
        <w:t xml:space="preserve">
    соответствие уровня              аэропорт </w:t>
      </w:r>
      <w:r>
        <w:br/>
      </w:r>
      <w:r>
        <w:rPr>
          <w:rFonts w:ascii="Times New Roman"/>
          <w:b w:val="false"/>
          <w:i w:val="false"/>
          <w:color w:val="000000"/>
          <w:sz w:val="28"/>
        </w:rPr>
        <w:t xml:space="preserve">
    квалификации                     Астана" </w:t>
      </w:r>
    </w:p>
    <w:p>
      <w:pPr>
        <w:spacing w:after="0"/>
        <w:ind w:left="0"/>
        <w:jc w:val="both"/>
      </w:pPr>
      <w:r>
        <w:rPr>
          <w:rFonts w:ascii="Times New Roman"/>
          <w:b w:val="false"/>
          <w:i w:val="false"/>
          <w:color w:val="000000"/>
          <w:sz w:val="28"/>
        </w:rPr>
        <w:t xml:space="preserve"> 6  Реализация программы     2004 г. ЗАО          210000  ЗАО </w:t>
      </w:r>
      <w:r>
        <w:br/>
      </w:r>
      <w:r>
        <w:rPr>
          <w:rFonts w:ascii="Times New Roman"/>
          <w:b w:val="false"/>
          <w:i w:val="false"/>
          <w:color w:val="000000"/>
          <w:sz w:val="28"/>
        </w:rPr>
        <w:t xml:space="preserve">
    языковой подготовки:             "Между-              "Между- </w:t>
      </w:r>
      <w:r>
        <w:br/>
      </w:r>
      <w:r>
        <w:rPr>
          <w:rFonts w:ascii="Times New Roman"/>
          <w:b w:val="false"/>
          <w:i w:val="false"/>
          <w:color w:val="000000"/>
          <w:sz w:val="28"/>
        </w:rPr>
        <w:t xml:space="preserve">
    Обучение и аттестация            народный             народный </w:t>
      </w:r>
      <w:r>
        <w:br/>
      </w:r>
      <w:r>
        <w:rPr>
          <w:rFonts w:ascii="Times New Roman"/>
          <w:b w:val="false"/>
          <w:i w:val="false"/>
          <w:color w:val="000000"/>
          <w:sz w:val="28"/>
        </w:rPr>
        <w:t xml:space="preserve">
    работников службы                аэропорт             аэропорт </w:t>
      </w:r>
      <w:r>
        <w:br/>
      </w:r>
      <w:r>
        <w:rPr>
          <w:rFonts w:ascii="Times New Roman"/>
          <w:b w:val="false"/>
          <w:i w:val="false"/>
          <w:color w:val="000000"/>
          <w:sz w:val="28"/>
        </w:rPr>
        <w:t xml:space="preserve">
    организации перевозок,           Астана"              Астана" </w:t>
      </w:r>
      <w:r>
        <w:br/>
      </w:r>
      <w:r>
        <w:rPr>
          <w:rFonts w:ascii="Times New Roman"/>
          <w:b w:val="false"/>
          <w:i w:val="false"/>
          <w:color w:val="000000"/>
          <w:sz w:val="28"/>
        </w:rPr>
        <w:t xml:space="preserve">
    инженерно-авиационной </w:t>
      </w:r>
      <w:r>
        <w:br/>
      </w:r>
      <w:r>
        <w:rPr>
          <w:rFonts w:ascii="Times New Roman"/>
          <w:b w:val="false"/>
          <w:i w:val="false"/>
          <w:color w:val="000000"/>
          <w:sz w:val="28"/>
        </w:rPr>
        <w:t xml:space="preserve">
    службы, службы спец- </w:t>
      </w:r>
      <w:r>
        <w:br/>
      </w:r>
      <w:r>
        <w:rPr>
          <w:rFonts w:ascii="Times New Roman"/>
          <w:b w:val="false"/>
          <w:i w:val="false"/>
          <w:color w:val="000000"/>
          <w:sz w:val="28"/>
        </w:rPr>
        <w:t xml:space="preserve">
    транспорта и инженерно- </w:t>
      </w:r>
      <w:r>
        <w:br/>
      </w:r>
      <w:r>
        <w:rPr>
          <w:rFonts w:ascii="Times New Roman"/>
          <w:b w:val="false"/>
          <w:i w:val="false"/>
          <w:color w:val="000000"/>
          <w:sz w:val="28"/>
        </w:rPr>
        <w:t xml:space="preserve">
    авиационной службы </w:t>
      </w:r>
    </w:p>
    <w:p>
      <w:pPr>
        <w:spacing w:after="0"/>
        <w:ind w:left="0"/>
        <w:jc w:val="both"/>
      </w:pPr>
      <w:r>
        <w:rPr>
          <w:rFonts w:ascii="Times New Roman"/>
          <w:b w:val="false"/>
          <w:i w:val="false"/>
          <w:color w:val="000000"/>
          <w:sz w:val="28"/>
        </w:rPr>
        <w:t xml:space="preserve"> 7  Повышение квалификации   2004 г. ЗАО          600000  ЗАО </w:t>
      </w:r>
      <w:r>
        <w:br/>
      </w:r>
      <w:r>
        <w:rPr>
          <w:rFonts w:ascii="Times New Roman"/>
          <w:b w:val="false"/>
          <w:i w:val="false"/>
          <w:color w:val="000000"/>
          <w:sz w:val="28"/>
        </w:rPr>
        <w:t xml:space="preserve">
    технического персонала           "Между-              "Между- </w:t>
      </w:r>
      <w:r>
        <w:br/>
      </w:r>
      <w:r>
        <w:rPr>
          <w:rFonts w:ascii="Times New Roman"/>
          <w:b w:val="false"/>
          <w:i w:val="false"/>
          <w:color w:val="000000"/>
          <w:sz w:val="28"/>
        </w:rPr>
        <w:t xml:space="preserve">
    для обслуживания                 народный             народный </w:t>
      </w:r>
      <w:r>
        <w:br/>
      </w:r>
      <w:r>
        <w:rPr>
          <w:rFonts w:ascii="Times New Roman"/>
          <w:b w:val="false"/>
          <w:i w:val="false"/>
          <w:color w:val="000000"/>
          <w:sz w:val="28"/>
        </w:rPr>
        <w:t xml:space="preserve">
    иностранных воздушных            аэропорт             аэропорт </w:t>
      </w:r>
      <w:r>
        <w:br/>
      </w:r>
      <w:r>
        <w:rPr>
          <w:rFonts w:ascii="Times New Roman"/>
          <w:b w:val="false"/>
          <w:i w:val="false"/>
          <w:color w:val="000000"/>
          <w:sz w:val="28"/>
        </w:rPr>
        <w:t xml:space="preserve">
    судов                            Астана"              Астана" </w:t>
      </w:r>
    </w:p>
    <w:p>
      <w:pPr>
        <w:spacing w:after="0"/>
        <w:ind w:left="0"/>
        <w:jc w:val="both"/>
      </w:pPr>
      <w:r>
        <w:rPr>
          <w:rFonts w:ascii="Times New Roman"/>
          <w:b w:val="false"/>
          <w:i w:val="false"/>
          <w:color w:val="000000"/>
          <w:sz w:val="28"/>
        </w:rPr>
        <w:t xml:space="preserve"> 8  Реализация мер по        2004 г. ЗАО             -       - </w:t>
      </w:r>
      <w:r>
        <w:br/>
      </w:r>
      <w:r>
        <w:rPr>
          <w:rFonts w:ascii="Times New Roman"/>
          <w:b w:val="false"/>
          <w:i w:val="false"/>
          <w:color w:val="000000"/>
          <w:sz w:val="28"/>
        </w:rPr>
        <w:t xml:space="preserve">
    обеспечению авиационной          "Между- </w:t>
      </w:r>
      <w:r>
        <w:br/>
      </w:r>
      <w:r>
        <w:rPr>
          <w:rFonts w:ascii="Times New Roman"/>
          <w:b w:val="false"/>
          <w:i w:val="false"/>
          <w:color w:val="000000"/>
          <w:sz w:val="28"/>
        </w:rPr>
        <w:t xml:space="preserve">
    безопасности согласно            народный </w:t>
      </w:r>
      <w:r>
        <w:br/>
      </w:r>
      <w:r>
        <w:rPr>
          <w:rFonts w:ascii="Times New Roman"/>
          <w:b w:val="false"/>
          <w:i w:val="false"/>
          <w:color w:val="000000"/>
          <w:sz w:val="28"/>
        </w:rPr>
        <w:t xml:space="preserve">
    Приложения 17 Конвенции          аэропорт </w:t>
      </w:r>
      <w:r>
        <w:br/>
      </w:r>
      <w:r>
        <w:rPr>
          <w:rFonts w:ascii="Times New Roman"/>
          <w:b w:val="false"/>
          <w:i w:val="false"/>
          <w:color w:val="000000"/>
          <w:sz w:val="28"/>
        </w:rPr>
        <w:t xml:space="preserve">
    ИКАО "Защита Между-              Астана" </w:t>
      </w:r>
      <w:r>
        <w:br/>
      </w:r>
      <w:r>
        <w:rPr>
          <w:rFonts w:ascii="Times New Roman"/>
          <w:b w:val="false"/>
          <w:i w:val="false"/>
          <w:color w:val="000000"/>
          <w:sz w:val="28"/>
        </w:rPr>
        <w:t xml:space="preserve">
    народной гражданской </w:t>
      </w:r>
      <w:r>
        <w:br/>
      </w:r>
      <w:r>
        <w:rPr>
          <w:rFonts w:ascii="Times New Roman"/>
          <w:b w:val="false"/>
          <w:i w:val="false"/>
          <w:color w:val="000000"/>
          <w:sz w:val="28"/>
        </w:rPr>
        <w:t xml:space="preserve">
    авиации от актов </w:t>
      </w:r>
      <w:r>
        <w:br/>
      </w:r>
      <w:r>
        <w:rPr>
          <w:rFonts w:ascii="Times New Roman"/>
          <w:b w:val="false"/>
          <w:i w:val="false"/>
          <w:color w:val="000000"/>
          <w:sz w:val="28"/>
        </w:rPr>
        <w:t xml:space="preserve">
    незаконного </w:t>
      </w:r>
      <w:r>
        <w:br/>
      </w:r>
      <w:r>
        <w:rPr>
          <w:rFonts w:ascii="Times New Roman"/>
          <w:b w:val="false"/>
          <w:i w:val="false"/>
          <w:color w:val="000000"/>
          <w:sz w:val="28"/>
        </w:rPr>
        <w:t xml:space="preserve">
    вмешательства" </w:t>
      </w:r>
    </w:p>
    <w:p>
      <w:pPr>
        <w:spacing w:after="0"/>
        <w:ind w:left="0"/>
        <w:jc w:val="both"/>
      </w:pPr>
      <w:r>
        <w:rPr>
          <w:rFonts w:ascii="Times New Roman"/>
          <w:b w:val="false"/>
          <w:i w:val="false"/>
          <w:color w:val="000000"/>
          <w:sz w:val="28"/>
        </w:rPr>
        <w:t xml:space="preserve"> 9  Внедрение передовых      2004 г. ЗАО          300000  ЗАО </w:t>
      </w:r>
      <w:r>
        <w:br/>
      </w:r>
      <w:r>
        <w:rPr>
          <w:rFonts w:ascii="Times New Roman"/>
          <w:b w:val="false"/>
          <w:i w:val="false"/>
          <w:color w:val="000000"/>
          <w:sz w:val="28"/>
        </w:rPr>
        <w:t xml:space="preserve">
    технологий обслуживания          "Между-              "Между- </w:t>
      </w:r>
      <w:r>
        <w:br/>
      </w:r>
      <w:r>
        <w:rPr>
          <w:rFonts w:ascii="Times New Roman"/>
          <w:b w:val="false"/>
          <w:i w:val="false"/>
          <w:color w:val="000000"/>
          <w:sz w:val="28"/>
        </w:rPr>
        <w:t xml:space="preserve">
    воздушных судов и пас-           народный             народный </w:t>
      </w:r>
      <w:r>
        <w:br/>
      </w:r>
      <w:r>
        <w:rPr>
          <w:rFonts w:ascii="Times New Roman"/>
          <w:b w:val="false"/>
          <w:i w:val="false"/>
          <w:color w:val="000000"/>
          <w:sz w:val="28"/>
        </w:rPr>
        <w:t xml:space="preserve">
    сажиров и эффективной            аэропорт             аэропорт </w:t>
      </w:r>
      <w:r>
        <w:br/>
      </w:r>
      <w:r>
        <w:rPr>
          <w:rFonts w:ascii="Times New Roman"/>
          <w:b w:val="false"/>
          <w:i w:val="false"/>
          <w:color w:val="000000"/>
          <w:sz w:val="28"/>
        </w:rPr>
        <w:t xml:space="preserve">
    автоматизированной               Астана"              Астана" </w:t>
      </w:r>
      <w:r>
        <w:br/>
      </w:r>
      <w:r>
        <w:rPr>
          <w:rFonts w:ascii="Times New Roman"/>
          <w:b w:val="false"/>
          <w:i w:val="false"/>
          <w:color w:val="000000"/>
          <w:sz w:val="28"/>
        </w:rPr>
        <w:t xml:space="preserve">
    системы ее управления </w:t>
      </w:r>
    </w:p>
    <w:p>
      <w:pPr>
        <w:spacing w:after="0"/>
        <w:ind w:left="0"/>
        <w:jc w:val="both"/>
      </w:pPr>
      <w:r>
        <w:rPr>
          <w:rFonts w:ascii="Times New Roman"/>
          <w:b w:val="false"/>
          <w:i w:val="false"/>
          <w:color w:val="000000"/>
          <w:sz w:val="28"/>
        </w:rPr>
        <w:t xml:space="preserve">10  Проведение переговоров   2004 г. МТК КГА        -         - </w:t>
      </w:r>
      <w:r>
        <w:br/>
      </w:r>
      <w:r>
        <w:rPr>
          <w:rFonts w:ascii="Times New Roman"/>
          <w:b w:val="false"/>
          <w:i w:val="false"/>
          <w:color w:val="000000"/>
          <w:sz w:val="28"/>
        </w:rPr>
        <w:t xml:space="preserve">
    с авиационными властями </w:t>
      </w:r>
      <w:r>
        <w:br/>
      </w:r>
      <w:r>
        <w:rPr>
          <w:rFonts w:ascii="Times New Roman"/>
          <w:b w:val="false"/>
          <w:i w:val="false"/>
          <w:color w:val="000000"/>
          <w:sz w:val="28"/>
        </w:rPr>
        <w:t xml:space="preserve">
    Российской Федерации и </w:t>
      </w:r>
      <w:r>
        <w:br/>
      </w:r>
      <w:r>
        <w:rPr>
          <w:rFonts w:ascii="Times New Roman"/>
          <w:b w:val="false"/>
          <w:i w:val="false"/>
          <w:color w:val="000000"/>
          <w:sz w:val="28"/>
        </w:rPr>
        <w:t xml:space="preserve">
    Китайской Народной </w:t>
      </w:r>
      <w:r>
        <w:br/>
      </w:r>
      <w:r>
        <w:rPr>
          <w:rFonts w:ascii="Times New Roman"/>
          <w:b w:val="false"/>
          <w:i w:val="false"/>
          <w:color w:val="000000"/>
          <w:sz w:val="28"/>
        </w:rPr>
        <w:t xml:space="preserve">
    Республики о сотрудни- </w:t>
      </w:r>
      <w:r>
        <w:br/>
      </w:r>
      <w:r>
        <w:rPr>
          <w:rFonts w:ascii="Times New Roman"/>
          <w:b w:val="false"/>
          <w:i w:val="false"/>
          <w:color w:val="000000"/>
          <w:sz w:val="28"/>
        </w:rPr>
        <w:t xml:space="preserve">
    честве по вопросу </w:t>
      </w:r>
      <w:r>
        <w:br/>
      </w:r>
      <w:r>
        <w:rPr>
          <w:rFonts w:ascii="Times New Roman"/>
          <w:b w:val="false"/>
          <w:i w:val="false"/>
          <w:color w:val="000000"/>
          <w:sz w:val="28"/>
        </w:rPr>
        <w:t xml:space="preserve">
    пролета авиакомпаний, </w:t>
      </w:r>
      <w:r>
        <w:br/>
      </w:r>
      <w:r>
        <w:rPr>
          <w:rFonts w:ascii="Times New Roman"/>
          <w:b w:val="false"/>
          <w:i w:val="false"/>
          <w:color w:val="000000"/>
          <w:sz w:val="28"/>
        </w:rPr>
        <w:t xml:space="preserve">
    желающих осуществить </w:t>
      </w:r>
      <w:r>
        <w:br/>
      </w:r>
      <w:r>
        <w:rPr>
          <w:rFonts w:ascii="Times New Roman"/>
          <w:b w:val="false"/>
          <w:i w:val="false"/>
          <w:color w:val="000000"/>
          <w:sz w:val="28"/>
        </w:rPr>
        <w:t xml:space="preserve">
    техническую посадку </w:t>
      </w:r>
      <w:r>
        <w:br/>
      </w:r>
      <w:r>
        <w:rPr>
          <w:rFonts w:ascii="Times New Roman"/>
          <w:b w:val="false"/>
          <w:i w:val="false"/>
          <w:color w:val="000000"/>
          <w:sz w:val="28"/>
        </w:rPr>
        <w:t xml:space="preserve">
    в аэропорту г. Астана </w:t>
      </w:r>
    </w:p>
    <w:p>
      <w:pPr>
        <w:spacing w:after="0"/>
        <w:ind w:left="0"/>
        <w:jc w:val="both"/>
      </w:pPr>
      <w:r>
        <w:rPr>
          <w:rFonts w:ascii="Times New Roman"/>
          <w:b w:val="false"/>
          <w:i w:val="false"/>
          <w:color w:val="000000"/>
          <w:sz w:val="28"/>
        </w:rPr>
        <w:t xml:space="preserve">11  Определение              2004 г. ЗАО            -         - </w:t>
      </w:r>
      <w:r>
        <w:br/>
      </w:r>
      <w:r>
        <w:rPr>
          <w:rFonts w:ascii="Times New Roman"/>
          <w:b w:val="false"/>
          <w:i w:val="false"/>
          <w:color w:val="000000"/>
          <w:sz w:val="28"/>
        </w:rPr>
        <w:t xml:space="preserve">
    экономически нецелесо-           "Между- </w:t>
      </w:r>
      <w:r>
        <w:br/>
      </w:r>
      <w:r>
        <w:rPr>
          <w:rFonts w:ascii="Times New Roman"/>
          <w:b w:val="false"/>
          <w:i w:val="false"/>
          <w:color w:val="000000"/>
          <w:sz w:val="28"/>
        </w:rPr>
        <w:t xml:space="preserve">
    образных для аэропорта           народный </w:t>
      </w:r>
      <w:r>
        <w:br/>
      </w:r>
      <w:r>
        <w:rPr>
          <w:rFonts w:ascii="Times New Roman"/>
          <w:b w:val="false"/>
          <w:i w:val="false"/>
          <w:color w:val="000000"/>
          <w:sz w:val="28"/>
        </w:rPr>
        <w:t xml:space="preserve">
    услуг наземного обеспе-          аэропорт </w:t>
      </w:r>
      <w:r>
        <w:br/>
      </w:r>
      <w:r>
        <w:rPr>
          <w:rFonts w:ascii="Times New Roman"/>
          <w:b w:val="false"/>
          <w:i w:val="false"/>
          <w:color w:val="000000"/>
          <w:sz w:val="28"/>
        </w:rPr>
        <w:t xml:space="preserve">
    чения и реализация               Астана" </w:t>
      </w:r>
      <w:r>
        <w:br/>
      </w:r>
      <w:r>
        <w:rPr>
          <w:rFonts w:ascii="Times New Roman"/>
          <w:b w:val="false"/>
          <w:i w:val="false"/>
          <w:color w:val="000000"/>
          <w:sz w:val="28"/>
        </w:rPr>
        <w:t xml:space="preserve">
    альтернативных путей их </w:t>
      </w:r>
      <w:r>
        <w:br/>
      </w:r>
      <w:r>
        <w:rPr>
          <w:rFonts w:ascii="Times New Roman"/>
          <w:b w:val="false"/>
          <w:i w:val="false"/>
          <w:color w:val="000000"/>
          <w:sz w:val="28"/>
        </w:rPr>
        <w:t xml:space="preserve">
    организации (концессия) </w:t>
      </w:r>
    </w:p>
    <w:p>
      <w:pPr>
        <w:spacing w:after="0"/>
        <w:ind w:left="0"/>
        <w:jc w:val="both"/>
      </w:pPr>
      <w:r>
        <w:rPr>
          <w:rFonts w:ascii="Times New Roman"/>
          <w:b w:val="false"/>
          <w:i w:val="false"/>
          <w:color w:val="000000"/>
          <w:sz w:val="28"/>
        </w:rPr>
        <w:t xml:space="preserve">12  Организация регулярных   2004 г. МТК КГА        -         - </w:t>
      </w:r>
      <w:r>
        <w:br/>
      </w:r>
      <w:r>
        <w:rPr>
          <w:rFonts w:ascii="Times New Roman"/>
          <w:b w:val="false"/>
          <w:i w:val="false"/>
          <w:color w:val="000000"/>
          <w:sz w:val="28"/>
        </w:rPr>
        <w:t xml:space="preserve">
    внутренних сообщений </w:t>
      </w:r>
      <w:r>
        <w:br/>
      </w:r>
      <w:r>
        <w:rPr>
          <w:rFonts w:ascii="Times New Roman"/>
          <w:b w:val="false"/>
          <w:i w:val="false"/>
          <w:color w:val="000000"/>
          <w:sz w:val="28"/>
        </w:rPr>
        <w:t xml:space="preserve">
    аэропорта с областными </w:t>
      </w:r>
      <w:r>
        <w:br/>
      </w:r>
      <w:r>
        <w:rPr>
          <w:rFonts w:ascii="Times New Roman"/>
          <w:b w:val="false"/>
          <w:i w:val="false"/>
          <w:color w:val="000000"/>
          <w:sz w:val="28"/>
        </w:rPr>
        <w:t xml:space="preserve">
    центрами Казахстана с </w:t>
      </w:r>
      <w:r>
        <w:br/>
      </w:r>
      <w:r>
        <w:rPr>
          <w:rFonts w:ascii="Times New Roman"/>
          <w:b w:val="false"/>
          <w:i w:val="false"/>
          <w:color w:val="000000"/>
          <w:sz w:val="28"/>
        </w:rPr>
        <w:t xml:space="preserve">
    введением социально </w:t>
      </w:r>
      <w:r>
        <w:br/>
      </w:r>
      <w:r>
        <w:rPr>
          <w:rFonts w:ascii="Times New Roman"/>
          <w:b w:val="false"/>
          <w:i w:val="false"/>
          <w:color w:val="000000"/>
          <w:sz w:val="28"/>
        </w:rPr>
        <w:t xml:space="preserve">
    значимых рейсов </w:t>
      </w:r>
    </w:p>
    <w:p>
      <w:pPr>
        <w:spacing w:after="0"/>
        <w:ind w:left="0"/>
        <w:jc w:val="both"/>
      </w:pPr>
      <w:r>
        <w:rPr>
          <w:rFonts w:ascii="Times New Roman"/>
          <w:b w:val="false"/>
          <w:i w:val="false"/>
          <w:color w:val="000000"/>
          <w:sz w:val="28"/>
        </w:rPr>
        <w:t xml:space="preserve">13  В процессе переговоров   2004 г. МТК КГА        -         - </w:t>
      </w:r>
      <w:r>
        <w:br/>
      </w:r>
      <w:r>
        <w:rPr>
          <w:rFonts w:ascii="Times New Roman"/>
          <w:b w:val="false"/>
          <w:i w:val="false"/>
          <w:color w:val="000000"/>
          <w:sz w:val="28"/>
        </w:rPr>
        <w:t xml:space="preserve">
    с иностранными авиа- </w:t>
      </w:r>
      <w:r>
        <w:br/>
      </w:r>
      <w:r>
        <w:rPr>
          <w:rFonts w:ascii="Times New Roman"/>
          <w:b w:val="false"/>
          <w:i w:val="false"/>
          <w:color w:val="000000"/>
          <w:sz w:val="28"/>
        </w:rPr>
        <w:t xml:space="preserve">
    компаниями рассмотреть </w:t>
      </w:r>
      <w:r>
        <w:br/>
      </w:r>
      <w:r>
        <w:rPr>
          <w:rFonts w:ascii="Times New Roman"/>
          <w:b w:val="false"/>
          <w:i w:val="false"/>
          <w:color w:val="000000"/>
          <w:sz w:val="28"/>
        </w:rPr>
        <w:t xml:space="preserve">
    предложения авиа- </w:t>
      </w:r>
      <w:r>
        <w:br/>
      </w:r>
      <w:r>
        <w:rPr>
          <w:rFonts w:ascii="Times New Roman"/>
          <w:b w:val="false"/>
          <w:i w:val="false"/>
          <w:color w:val="000000"/>
          <w:sz w:val="28"/>
        </w:rPr>
        <w:t xml:space="preserve">
    компаний, которые </w:t>
      </w:r>
      <w:r>
        <w:br/>
      </w:r>
      <w:r>
        <w:rPr>
          <w:rFonts w:ascii="Times New Roman"/>
          <w:b w:val="false"/>
          <w:i w:val="false"/>
          <w:color w:val="000000"/>
          <w:sz w:val="28"/>
        </w:rPr>
        <w:t xml:space="preserve">
    приняли решение об </w:t>
      </w:r>
      <w:r>
        <w:br/>
      </w:r>
      <w:r>
        <w:rPr>
          <w:rFonts w:ascii="Times New Roman"/>
          <w:b w:val="false"/>
          <w:i w:val="false"/>
          <w:color w:val="000000"/>
          <w:sz w:val="28"/>
        </w:rPr>
        <w:t xml:space="preserve">
    обслуживании в </w:t>
      </w:r>
      <w:r>
        <w:br/>
      </w:r>
      <w:r>
        <w:rPr>
          <w:rFonts w:ascii="Times New Roman"/>
          <w:b w:val="false"/>
          <w:i w:val="false"/>
          <w:color w:val="000000"/>
          <w:sz w:val="28"/>
        </w:rPr>
        <w:t xml:space="preserve">
    аэропорту г. Астана </w:t>
      </w:r>
      <w:r>
        <w:br/>
      </w:r>
      <w:r>
        <w:rPr>
          <w:rFonts w:ascii="Times New Roman"/>
          <w:b w:val="false"/>
          <w:i w:val="false"/>
          <w:color w:val="000000"/>
          <w:sz w:val="28"/>
        </w:rPr>
        <w:t xml:space="preserve">
    о предоставлении ком- </w:t>
      </w:r>
      <w:r>
        <w:br/>
      </w:r>
      <w:r>
        <w:rPr>
          <w:rFonts w:ascii="Times New Roman"/>
          <w:b w:val="false"/>
          <w:i w:val="false"/>
          <w:color w:val="000000"/>
          <w:sz w:val="28"/>
        </w:rPr>
        <w:t xml:space="preserve">
    мерческих прав по </w:t>
      </w:r>
      <w:r>
        <w:br/>
      </w:r>
      <w:r>
        <w:rPr>
          <w:rFonts w:ascii="Times New Roman"/>
          <w:b w:val="false"/>
          <w:i w:val="false"/>
          <w:color w:val="000000"/>
          <w:sz w:val="28"/>
        </w:rPr>
        <w:t xml:space="preserve">
    использованию различных </w:t>
      </w:r>
      <w:r>
        <w:br/>
      </w:r>
      <w:r>
        <w:rPr>
          <w:rFonts w:ascii="Times New Roman"/>
          <w:b w:val="false"/>
          <w:i w:val="false"/>
          <w:color w:val="000000"/>
          <w:sz w:val="28"/>
        </w:rPr>
        <w:t xml:space="preserve">
    степеней "свободы </w:t>
      </w:r>
      <w:r>
        <w:br/>
      </w:r>
      <w:r>
        <w:rPr>
          <w:rFonts w:ascii="Times New Roman"/>
          <w:b w:val="false"/>
          <w:i w:val="false"/>
          <w:color w:val="000000"/>
          <w:sz w:val="28"/>
        </w:rPr>
        <w:t xml:space="preserve">
    воздуха" </w:t>
      </w:r>
    </w:p>
    <w:p>
      <w:pPr>
        <w:spacing w:after="0"/>
        <w:ind w:left="0"/>
        <w:jc w:val="both"/>
      </w:pPr>
      <w:r>
        <w:rPr>
          <w:rFonts w:ascii="Times New Roman"/>
          <w:b w:val="false"/>
          <w:i w:val="false"/>
          <w:color w:val="000000"/>
          <w:sz w:val="28"/>
        </w:rPr>
        <w:t xml:space="preserve">14  Рассмотрение             2004 г. МТК КГА,       -         - </w:t>
      </w:r>
      <w:r>
        <w:br/>
      </w:r>
      <w:r>
        <w:rPr>
          <w:rFonts w:ascii="Times New Roman"/>
          <w:b w:val="false"/>
          <w:i w:val="false"/>
          <w:color w:val="000000"/>
          <w:sz w:val="28"/>
        </w:rPr>
        <w:t xml:space="preserve">
    возможности произ-               АРЕМ и ЗК </w:t>
      </w:r>
      <w:r>
        <w:br/>
      </w:r>
      <w:r>
        <w:rPr>
          <w:rFonts w:ascii="Times New Roman"/>
          <w:b w:val="false"/>
          <w:i w:val="false"/>
          <w:color w:val="000000"/>
          <w:sz w:val="28"/>
        </w:rPr>
        <w:t xml:space="preserve">
    водства в Казахстане </w:t>
      </w:r>
      <w:r>
        <w:br/>
      </w:r>
      <w:r>
        <w:rPr>
          <w:rFonts w:ascii="Times New Roman"/>
          <w:b w:val="false"/>
          <w:i w:val="false"/>
          <w:color w:val="000000"/>
          <w:sz w:val="28"/>
        </w:rPr>
        <w:t xml:space="preserve">
    авиационного топлива </w:t>
      </w:r>
      <w:r>
        <w:br/>
      </w:r>
      <w:r>
        <w:rPr>
          <w:rFonts w:ascii="Times New Roman"/>
          <w:b w:val="false"/>
          <w:i w:val="false"/>
          <w:color w:val="000000"/>
          <w:sz w:val="28"/>
        </w:rPr>
        <w:t xml:space="preserve">
    в размерах не менее </w:t>
      </w:r>
      <w:r>
        <w:br/>
      </w:r>
      <w:r>
        <w:rPr>
          <w:rFonts w:ascii="Times New Roman"/>
          <w:b w:val="false"/>
          <w:i w:val="false"/>
          <w:color w:val="000000"/>
          <w:sz w:val="28"/>
        </w:rPr>
        <w:t xml:space="preserve">
    500 тыс. тонн в год </w:t>
      </w:r>
      <w:r>
        <w:br/>
      </w:r>
      <w:r>
        <w:rPr>
          <w:rFonts w:ascii="Times New Roman"/>
          <w:b w:val="false"/>
          <w:i w:val="false"/>
          <w:color w:val="000000"/>
          <w:sz w:val="28"/>
        </w:rPr>
        <w:t xml:space="preserve">
    по цене, конкурирующей </w:t>
      </w:r>
      <w:r>
        <w:br/>
      </w:r>
      <w:r>
        <w:rPr>
          <w:rFonts w:ascii="Times New Roman"/>
          <w:b w:val="false"/>
          <w:i w:val="false"/>
          <w:color w:val="000000"/>
          <w:sz w:val="28"/>
        </w:rPr>
        <w:t xml:space="preserve">
    с топливом соседних </w:t>
      </w:r>
      <w:r>
        <w:br/>
      </w:r>
      <w:r>
        <w:rPr>
          <w:rFonts w:ascii="Times New Roman"/>
          <w:b w:val="false"/>
          <w:i w:val="false"/>
          <w:color w:val="000000"/>
          <w:sz w:val="28"/>
        </w:rPr>
        <w:t xml:space="preserve">
    государств, в пределах </w:t>
      </w:r>
      <w:r>
        <w:br/>
      </w:r>
      <w:r>
        <w:rPr>
          <w:rFonts w:ascii="Times New Roman"/>
          <w:b w:val="false"/>
          <w:i w:val="false"/>
          <w:color w:val="000000"/>
          <w:sz w:val="28"/>
        </w:rPr>
        <w:t xml:space="preserve">
    250 долларов США и </w:t>
      </w:r>
      <w:r>
        <w:br/>
      </w:r>
      <w:r>
        <w:rPr>
          <w:rFonts w:ascii="Times New Roman"/>
          <w:b w:val="false"/>
          <w:i w:val="false"/>
          <w:color w:val="000000"/>
          <w:sz w:val="28"/>
        </w:rPr>
        <w:t xml:space="preserve">
    предусмотреть возмож- </w:t>
      </w:r>
      <w:r>
        <w:br/>
      </w:r>
      <w:r>
        <w:rPr>
          <w:rFonts w:ascii="Times New Roman"/>
          <w:b w:val="false"/>
          <w:i w:val="false"/>
          <w:color w:val="000000"/>
          <w:sz w:val="28"/>
        </w:rPr>
        <w:t xml:space="preserve">
    ность прямой поставки </w:t>
      </w:r>
      <w:r>
        <w:br/>
      </w:r>
      <w:r>
        <w:rPr>
          <w:rFonts w:ascii="Times New Roman"/>
          <w:b w:val="false"/>
          <w:i w:val="false"/>
          <w:color w:val="000000"/>
          <w:sz w:val="28"/>
        </w:rPr>
        <w:t xml:space="preserve">
    с заводов </w:t>
      </w:r>
    </w:p>
    <w:p>
      <w:pPr>
        <w:spacing w:after="0"/>
        <w:ind w:left="0"/>
        <w:jc w:val="both"/>
      </w:pPr>
      <w:r>
        <w:rPr>
          <w:rFonts w:ascii="Times New Roman"/>
          <w:b w:val="false"/>
          <w:i w:val="false"/>
          <w:color w:val="000000"/>
          <w:sz w:val="28"/>
        </w:rPr>
        <w:t xml:space="preserve">    Краткосрочные цели и задачи </w:t>
      </w:r>
    </w:p>
    <w:p>
      <w:pPr>
        <w:spacing w:after="0"/>
        <w:ind w:left="0"/>
        <w:jc w:val="both"/>
      </w:pPr>
      <w:r>
        <w:rPr>
          <w:rFonts w:ascii="Times New Roman"/>
          <w:b w:val="false"/>
          <w:i w:val="false"/>
          <w:color w:val="000000"/>
          <w:sz w:val="28"/>
        </w:rPr>
        <w:t xml:space="preserve">15  Разработать маркетин-    2004 г. ЗАО            -         - </w:t>
      </w:r>
      <w:r>
        <w:br/>
      </w:r>
      <w:r>
        <w:rPr>
          <w:rFonts w:ascii="Times New Roman"/>
          <w:b w:val="false"/>
          <w:i w:val="false"/>
          <w:color w:val="000000"/>
          <w:sz w:val="28"/>
        </w:rPr>
        <w:t xml:space="preserve">
    говый план аэропорта             "Между- </w:t>
      </w:r>
      <w:r>
        <w:br/>
      </w:r>
      <w:r>
        <w:rPr>
          <w:rFonts w:ascii="Times New Roman"/>
          <w:b w:val="false"/>
          <w:i w:val="false"/>
          <w:color w:val="000000"/>
          <w:sz w:val="28"/>
        </w:rPr>
        <w:t xml:space="preserve">
    на 2004-2006 годы и              народный </w:t>
      </w:r>
      <w:r>
        <w:br/>
      </w:r>
      <w:r>
        <w:rPr>
          <w:rFonts w:ascii="Times New Roman"/>
          <w:b w:val="false"/>
          <w:i w:val="false"/>
          <w:color w:val="000000"/>
          <w:sz w:val="28"/>
        </w:rPr>
        <w:t xml:space="preserve">
    план мероприятий по              аэропорт </w:t>
      </w:r>
      <w:r>
        <w:br/>
      </w:r>
      <w:r>
        <w:rPr>
          <w:rFonts w:ascii="Times New Roman"/>
          <w:b w:val="false"/>
          <w:i w:val="false"/>
          <w:color w:val="000000"/>
          <w:sz w:val="28"/>
        </w:rPr>
        <w:t xml:space="preserve">
    его реализации                   Астана" </w:t>
      </w:r>
    </w:p>
    <w:p>
      <w:pPr>
        <w:spacing w:after="0"/>
        <w:ind w:left="0"/>
        <w:jc w:val="both"/>
      </w:pPr>
      <w:r>
        <w:rPr>
          <w:rFonts w:ascii="Times New Roman"/>
          <w:b w:val="false"/>
          <w:i w:val="false"/>
          <w:color w:val="000000"/>
          <w:sz w:val="28"/>
        </w:rPr>
        <w:t xml:space="preserve">16  Развитие действующих             ЗАО        5000000   ЗАО </w:t>
      </w:r>
      <w:r>
        <w:br/>
      </w:r>
      <w:r>
        <w:rPr>
          <w:rFonts w:ascii="Times New Roman"/>
          <w:b w:val="false"/>
          <w:i w:val="false"/>
          <w:color w:val="000000"/>
          <w:sz w:val="28"/>
        </w:rPr>
        <w:t xml:space="preserve">
    видов неавиационной      2004 г. "Между-              "Между- </w:t>
      </w:r>
      <w:r>
        <w:br/>
      </w:r>
      <w:r>
        <w:rPr>
          <w:rFonts w:ascii="Times New Roman"/>
          <w:b w:val="false"/>
          <w:i w:val="false"/>
          <w:color w:val="000000"/>
          <w:sz w:val="28"/>
        </w:rPr>
        <w:t xml:space="preserve">
    деятельности:                    народный             народный </w:t>
      </w:r>
      <w:r>
        <w:br/>
      </w:r>
      <w:r>
        <w:rPr>
          <w:rFonts w:ascii="Times New Roman"/>
          <w:b w:val="false"/>
          <w:i w:val="false"/>
          <w:color w:val="000000"/>
          <w:sz w:val="28"/>
        </w:rPr>
        <w:t xml:space="preserve">
    Развитие гостиничного            аэропорт             аэропорт </w:t>
      </w:r>
      <w:r>
        <w:br/>
      </w:r>
      <w:r>
        <w:rPr>
          <w:rFonts w:ascii="Times New Roman"/>
          <w:b w:val="false"/>
          <w:i w:val="false"/>
          <w:color w:val="000000"/>
          <w:sz w:val="28"/>
        </w:rPr>
        <w:t xml:space="preserve">
    комплекса (капитальный           Астана"              Астана" </w:t>
      </w:r>
      <w:r>
        <w:br/>
      </w:r>
      <w:r>
        <w:rPr>
          <w:rFonts w:ascii="Times New Roman"/>
          <w:b w:val="false"/>
          <w:i w:val="false"/>
          <w:color w:val="000000"/>
          <w:sz w:val="28"/>
        </w:rPr>
        <w:t xml:space="preserve">
    ремонт и современное </w:t>
      </w:r>
      <w:r>
        <w:br/>
      </w:r>
      <w:r>
        <w:rPr>
          <w:rFonts w:ascii="Times New Roman"/>
          <w:b w:val="false"/>
          <w:i w:val="false"/>
          <w:color w:val="000000"/>
          <w:sz w:val="28"/>
        </w:rPr>
        <w:t xml:space="preserve">
    оснащение, сертифика- </w:t>
      </w:r>
      <w:r>
        <w:br/>
      </w:r>
      <w:r>
        <w:rPr>
          <w:rFonts w:ascii="Times New Roman"/>
          <w:b w:val="false"/>
          <w:i w:val="false"/>
          <w:color w:val="000000"/>
          <w:sz w:val="28"/>
        </w:rPr>
        <w:t xml:space="preserve">
    ция) </w:t>
      </w:r>
      <w:r>
        <w:br/>
      </w:r>
      <w:r>
        <w:rPr>
          <w:rFonts w:ascii="Times New Roman"/>
          <w:b w:val="false"/>
          <w:i w:val="false"/>
          <w:color w:val="000000"/>
          <w:sz w:val="28"/>
        </w:rPr>
        <w:t xml:space="preserve">
    Развитие рекламной       2004 г. </w:t>
      </w:r>
      <w:r>
        <w:br/>
      </w:r>
      <w:r>
        <w:rPr>
          <w:rFonts w:ascii="Times New Roman"/>
          <w:b w:val="false"/>
          <w:i w:val="false"/>
          <w:color w:val="000000"/>
          <w:sz w:val="28"/>
        </w:rPr>
        <w:t xml:space="preserve">
    деятельности (оборудо- </w:t>
      </w:r>
      <w:r>
        <w:br/>
      </w:r>
      <w:r>
        <w:rPr>
          <w:rFonts w:ascii="Times New Roman"/>
          <w:b w:val="false"/>
          <w:i w:val="false"/>
          <w:color w:val="000000"/>
          <w:sz w:val="28"/>
        </w:rPr>
        <w:t xml:space="preserve">
    вание рекламных площа- </w:t>
      </w:r>
      <w:r>
        <w:br/>
      </w:r>
      <w:r>
        <w:rPr>
          <w:rFonts w:ascii="Times New Roman"/>
          <w:b w:val="false"/>
          <w:i w:val="false"/>
          <w:color w:val="000000"/>
          <w:sz w:val="28"/>
        </w:rPr>
        <w:t xml:space="preserve">
    дей, размещение </w:t>
      </w:r>
      <w:r>
        <w:br/>
      </w:r>
      <w:r>
        <w:rPr>
          <w:rFonts w:ascii="Times New Roman"/>
          <w:b w:val="false"/>
          <w:i w:val="false"/>
          <w:color w:val="000000"/>
          <w:sz w:val="28"/>
        </w:rPr>
        <w:t xml:space="preserve">
    информационных </w:t>
      </w:r>
      <w:r>
        <w:br/>
      </w:r>
      <w:r>
        <w:rPr>
          <w:rFonts w:ascii="Times New Roman"/>
          <w:b w:val="false"/>
          <w:i w:val="false"/>
          <w:color w:val="000000"/>
          <w:sz w:val="28"/>
        </w:rPr>
        <w:t xml:space="preserve">
    рекламных роликов на </w:t>
      </w:r>
      <w:r>
        <w:br/>
      </w:r>
      <w:r>
        <w:rPr>
          <w:rFonts w:ascii="Times New Roman"/>
          <w:b w:val="false"/>
          <w:i w:val="false"/>
          <w:color w:val="000000"/>
          <w:sz w:val="28"/>
        </w:rPr>
        <w:t xml:space="preserve">
    мониторах в аэровокзале) </w:t>
      </w:r>
    </w:p>
    <w:p>
      <w:pPr>
        <w:spacing w:after="0"/>
        <w:ind w:left="0"/>
        <w:jc w:val="both"/>
      </w:pPr>
      <w:r>
        <w:rPr>
          <w:rFonts w:ascii="Times New Roman"/>
          <w:b w:val="false"/>
          <w:i w:val="false"/>
          <w:color w:val="000000"/>
          <w:sz w:val="28"/>
        </w:rPr>
        <w:t xml:space="preserve">17  Введение новых видов     2004 г. ЗАО            -         - </w:t>
      </w:r>
      <w:r>
        <w:br/>
      </w:r>
      <w:r>
        <w:rPr>
          <w:rFonts w:ascii="Times New Roman"/>
          <w:b w:val="false"/>
          <w:i w:val="false"/>
          <w:color w:val="000000"/>
          <w:sz w:val="28"/>
        </w:rPr>
        <w:t xml:space="preserve">
    неаэропортовой                   "Между- </w:t>
      </w:r>
      <w:r>
        <w:br/>
      </w:r>
      <w:r>
        <w:rPr>
          <w:rFonts w:ascii="Times New Roman"/>
          <w:b w:val="false"/>
          <w:i w:val="false"/>
          <w:color w:val="000000"/>
          <w:sz w:val="28"/>
        </w:rPr>
        <w:t xml:space="preserve">
    деятельности                     народный </w:t>
      </w:r>
      <w:r>
        <w:br/>
      </w:r>
      <w:r>
        <w:rPr>
          <w:rFonts w:ascii="Times New Roman"/>
          <w:b w:val="false"/>
          <w:i w:val="false"/>
          <w:color w:val="000000"/>
          <w:sz w:val="28"/>
        </w:rPr>
        <w:t xml:space="preserve">
    Такси, Автостоянка,              аэропорт </w:t>
      </w:r>
      <w:r>
        <w:br/>
      </w:r>
      <w:r>
        <w:rPr>
          <w:rFonts w:ascii="Times New Roman"/>
          <w:b w:val="false"/>
          <w:i w:val="false"/>
          <w:color w:val="000000"/>
          <w:sz w:val="28"/>
        </w:rPr>
        <w:t xml:space="preserve">
    Автомойка                        Астана" </w:t>
      </w:r>
      <w:r>
        <w:br/>
      </w:r>
      <w:r>
        <w:rPr>
          <w:rFonts w:ascii="Times New Roman"/>
          <w:b w:val="false"/>
          <w:i w:val="false"/>
          <w:color w:val="000000"/>
          <w:sz w:val="28"/>
        </w:rPr>
        <w:t xml:space="preserve">
    Концессионная деятель- </w:t>
      </w:r>
      <w:r>
        <w:br/>
      </w:r>
      <w:r>
        <w:rPr>
          <w:rFonts w:ascii="Times New Roman"/>
          <w:b w:val="false"/>
          <w:i w:val="false"/>
          <w:color w:val="000000"/>
          <w:sz w:val="28"/>
        </w:rPr>
        <w:t xml:space="preserve">
    ность (магазины, </w:t>
      </w:r>
      <w:r>
        <w:br/>
      </w:r>
      <w:r>
        <w:rPr>
          <w:rFonts w:ascii="Times New Roman"/>
          <w:b w:val="false"/>
          <w:i w:val="false"/>
          <w:color w:val="000000"/>
          <w:sz w:val="28"/>
        </w:rPr>
        <w:t xml:space="preserve">
    развлечения, услуги быта) </w:t>
      </w:r>
    </w:p>
    <w:p>
      <w:pPr>
        <w:spacing w:after="0"/>
        <w:ind w:left="0"/>
        <w:jc w:val="both"/>
      </w:pPr>
      <w:r>
        <w:rPr>
          <w:rFonts w:ascii="Times New Roman"/>
          <w:b w:val="false"/>
          <w:i w:val="false"/>
          <w:color w:val="000000"/>
          <w:sz w:val="28"/>
        </w:rPr>
        <w:t xml:space="preserve">18  Выведение Медико-        2004 г. МТК КГА        -         - </w:t>
      </w:r>
      <w:r>
        <w:br/>
      </w:r>
      <w:r>
        <w:rPr>
          <w:rFonts w:ascii="Times New Roman"/>
          <w:b w:val="false"/>
          <w:i w:val="false"/>
          <w:color w:val="000000"/>
          <w:sz w:val="28"/>
        </w:rPr>
        <w:t xml:space="preserve">
    санитарной части </w:t>
      </w:r>
      <w:r>
        <w:br/>
      </w:r>
      <w:r>
        <w:rPr>
          <w:rFonts w:ascii="Times New Roman"/>
          <w:b w:val="false"/>
          <w:i w:val="false"/>
          <w:color w:val="000000"/>
          <w:sz w:val="28"/>
        </w:rPr>
        <w:t xml:space="preserve">
    аэропорта с функциями </w:t>
      </w:r>
      <w:r>
        <w:br/>
      </w:r>
      <w:r>
        <w:rPr>
          <w:rFonts w:ascii="Times New Roman"/>
          <w:b w:val="false"/>
          <w:i w:val="false"/>
          <w:color w:val="000000"/>
          <w:sz w:val="28"/>
        </w:rPr>
        <w:t xml:space="preserve">
    ВЛЭК из состава аэро- </w:t>
      </w:r>
      <w:r>
        <w:br/>
      </w:r>
      <w:r>
        <w:rPr>
          <w:rFonts w:ascii="Times New Roman"/>
          <w:b w:val="false"/>
          <w:i w:val="false"/>
          <w:color w:val="000000"/>
          <w:sz w:val="28"/>
        </w:rPr>
        <w:t xml:space="preserve">
    порта с целью создания </w:t>
      </w:r>
      <w:r>
        <w:br/>
      </w:r>
      <w:r>
        <w:rPr>
          <w:rFonts w:ascii="Times New Roman"/>
          <w:b w:val="false"/>
          <w:i w:val="false"/>
          <w:color w:val="000000"/>
          <w:sz w:val="28"/>
        </w:rPr>
        <w:t xml:space="preserve">
    ЦВЛЭК с внесением пред- </w:t>
      </w:r>
      <w:r>
        <w:br/>
      </w:r>
      <w:r>
        <w:rPr>
          <w:rFonts w:ascii="Times New Roman"/>
          <w:b w:val="false"/>
          <w:i w:val="false"/>
          <w:color w:val="000000"/>
          <w:sz w:val="28"/>
        </w:rPr>
        <w:t xml:space="preserve">
    ложений по эффективному </w:t>
      </w:r>
      <w:r>
        <w:br/>
      </w:r>
      <w:r>
        <w:rPr>
          <w:rFonts w:ascii="Times New Roman"/>
          <w:b w:val="false"/>
          <w:i w:val="false"/>
          <w:color w:val="000000"/>
          <w:sz w:val="28"/>
        </w:rPr>
        <w:t xml:space="preserve">
    ее использованию. </w:t>
      </w:r>
    </w:p>
    <w:p>
      <w:pPr>
        <w:spacing w:after="0"/>
        <w:ind w:left="0"/>
        <w:jc w:val="both"/>
      </w:pPr>
      <w:r>
        <w:rPr>
          <w:rFonts w:ascii="Times New Roman"/>
          <w:b w:val="false"/>
          <w:i w:val="false"/>
          <w:color w:val="000000"/>
          <w:sz w:val="28"/>
        </w:rPr>
        <w:t xml:space="preserve">19  Разработать комплекс     2004 г. ЗАО            -         - </w:t>
      </w:r>
      <w:r>
        <w:br/>
      </w:r>
      <w:r>
        <w:rPr>
          <w:rFonts w:ascii="Times New Roman"/>
          <w:b w:val="false"/>
          <w:i w:val="false"/>
          <w:color w:val="000000"/>
          <w:sz w:val="28"/>
        </w:rPr>
        <w:t xml:space="preserve">
    мер по упорядочению              "Между- </w:t>
      </w:r>
      <w:r>
        <w:br/>
      </w:r>
      <w:r>
        <w:rPr>
          <w:rFonts w:ascii="Times New Roman"/>
          <w:b w:val="false"/>
          <w:i w:val="false"/>
          <w:color w:val="000000"/>
          <w:sz w:val="28"/>
        </w:rPr>
        <w:t xml:space="preserve">
    обслуживания через VIP-          народный </w:t>
      </w:r>
      <w:r>
        <w:br/>
      </w:r>
      <w:r>
        <w:rPr>
          <w:rFonts w:ascii="Times New Roman"/>
          <w:b w:val="false"/>
          <w:i w:val="false"/>
          <w:color w:val="000000"/>
          <w:sz w:val="28"/>
        </w:rPr>
        <w:t xml:space="preserve">
    зал и представить в              аэропорт </w:t>
      </w:r>
      <w:r>
        <w:br/>
      </w:r>
      <w:r>
        <w:rPr>
          <w:rFonts w:ascii="Times New Roman"/>
          <w:b w:val="false"/>
          <w:i w:val="false"/>
          <w:color w:val="000000"/>
          <w:sz w:val="28"/>
        </w:rPr>
        <w:t xml:space="preserve">
    установленном порядке            Астана" </w:t>
      </w:r>
      <w:r>
        <w:br/>
      </w:r>
      <w:r>
        <w:rPr>
          <w:rFonts w:ascii="Times New Roman"/>
          <w:b w:val="false"/>
          <w:i w:val="false"/>
          <w:color w:val="000000"/>
          <w:sz w:val="28"/>
        </w:rPr>
        <w:t xml:space="preserve">
    заявку на утверждение </w:t>
      </w:r>
      <w:r>
        <w:br/>
      </w:r>
      <w:r>
        <w:rPr>
          <w:rFonts w:ascii="Times New Roman"/>
          <w:b w:val="false"/>
          <w:i w:val="false"/>
          <w:color w:val="000000"/>
          <w:sz w:val="28"/>
        </w:rPr>
        <w:t xml:space="preserve">
    сбора за пользование </w:t>
      </w:r>
      <w:r>
        <w:br/>
      </w:r>
      <w:r>
        <w:rPr>
          <w:rFonts w:ascii="Times New Roman"/>
          <w:b w:val="false"/>
          <w:i w:val="false"/>
          <w:color w:val="000000"/>
          <w:sz w:val="28"/>
        </w:rPr>
        <w:t xml:space="preserve">
    залом </w:t>
      </w:r>
    </w:p>
    <w:p>
      <w:pPr>
        <w:spacing w:after="0"/>
        <w:ind w:left="0"/>
        <w:jc w:val="both"/>
      </w:pPr>
      <w:r>
        <w:rPr>
          <w:rFonts w:ascii="Times New Roman"/>
          <w:b w:val="false"/>
          <w:i w:val="false"/>
          <w:color w:val="000000"/>
          <w:sz w:val="28"/>
        </w:rPr>
        <w:t xml:space="preserve">20  Анализ эффективности     Еже-    ЗАО            -         - </w:t>
      </w:r>
      <w:r>
        <w:br/>
      </w:r>
      <w:r>
        <w:rPr>
          <w:rFonts w:ascii="Times New Roman"/>
          <w:b w:val="false"/>
          <w:i w:val="false"/>
          <w:color w:val="000000"/>
          <w:sz w:val="28"/>
        </w:rPr>
        <w:t xml:space="preserve">
    функционирования         квар-   "Между- </w:t>
      </w:r>
      <w:r>
        <w:br/>
      </w:r>
      <w:r>
        <w:rPr>
          <w:rFonts w:ascii="Times New Roman"/>
          <w:b w:val="false"/>
          <w:i w:val="false"/>
          <w:color w:val="000000"/>
          <w:sz w:val="28"/>
        </w:rPr>
        <w:t xml:space="preserve">
    подразделений наземного  тально  народный </w:t>
      </w:r>
      <w:r>
        <w:br/>
      </w:r>
      <w:r>
        <w:rPr>
          <w:rFonts w:ascii="Times New Roman"/>
          <w:b w:val="false"/>
          <w:i w:val="false"/>
          <w:color w:val="000000"/>
          <w:sz w:val="28"/>
        </w:rPr>
        <w:t xml:space="preserve">
    обслуживания в аэро-             аэропорт </w:t>
      </w:r>
      <w:r>
        <w:br/>
      </w:r>
      <w:r>
        <w:rPr>
          <w:rFonts w:ascii="Times New Roman"/>
          <w:b w:val="false"/>
          <w:i w:val="false"/>
          <w:color w:val="000000"/>
          <w:sz w:val="28"/>
        </w:rPr>
        <w:t xml:space="preserve">
    порту                            Астана" </w:t>
      </w:r>
    </w:p>
    <w:p>
      <w:pPr>
        <w:spacing w:after="0"/>
        <w:ind w:left="0"/>
        <w:jc w:val="both"/>
      </w:pPr>
      <w:r>
        <w:rPr>
          <w:rFonts w:ascii="Times New Roman"/>
          <w:b w:val="false"/>
          <w:i w:val="false"/>
          <w:color w:val="000000"/>
          <w:sz w:val="28"/>
        </w:rPr>
        <w:t xml:space="preserve">21  Разработка и введение    2004 г. ЗАО            -         - </w:t>
      </w:r>
      <w:r>
        <w:br/>
      </w:r>
      <w:r>
        <w:rPr>
          <w:rFonts w:ascii="Times New Roman"/>
          <w:b w:val="false"/>
          <w:i w:val="false"/>
          <w:color w:val="000000"/>
          <w:sz w:val="28"/>
        </w:rPr>
        <w:t xml:space="preserve">
    механизма концессионной          "Между- </w:t>
      </w:r>
      <w:r>
        <w:br/>
      </w:r>
      <w:r>
        <w:rPr>
          <w:rFonts w:ascii="Times New Roman"/>
          <w:b w:val="false"/>
          <w:i w:val="false"/>
          <w:color w:val="000000"/>
          <w:sz w:val="28"/>
        </w:rPr>
        <w:t xml:space="preserve">
    деятельности аэропортов          народный </w:t>
      </w:r>
      <w:r>
        <w:br/>
      </w:r>
      <w:r>
        <w:rPr>
          <w:rFonts w:ascii="Times New Roman"/>
          <w:b w:val="false"/>
          <w:i w:val="false"/>
          <w:color w:val="000000"/>
          <w:sz w:val="28"/>
        </w:rPr>
        <w:t xml:space="preserve">
    (предоставление аэро-            аэропорт </w:t>
      </w:r>
      <w:r>
        <w:br/>
      </w:r>
      <w:r>
        <w:rPr>
          <w:rFonts w:ascii="Times New Roman"/>
          <w:b w:val="false"/>
          <w:i w:val="false"/>
          <w:color w:val="000000"/>
          <w:sz w:val="28"/>
        </w:rPr>
        <w:t xml:space="preserve">
    портом права осуществ-           Астана", </w:t>
      </w:r>
      <w:r>
        <w:br/>
      </w:r>
      <w:r>
        <w:rPr>
          <w:rFonts w:ascii="Times New Roman"/>
          <w:b w:val="false"/>
          <w:i w:val="false"/>
          <w:color w:val="000000"/>
          <w:sz w:val="28"/>
        </w:rPr>
        <w:t xml:space="preserve">
    ления неавиационной              АРЕМ и ЗК </w:t>
      </w:r>
      <w:r>
        <w:br/>
      </w:r>
      <w:r>
        <w:rPr>
          <w:rFonts w:ascii="Times New Roman"/>
          <w:b w:val="false"/>
          <w:i w:val="false"/>
          <w:color w:val="000000"/>
          <w:sz w:val="28"/>
        </w:rPr>
        <w:t xml:space="preserve">
    деятельности на тер- </w:t>
      </w:r>
      <w:r>
        <w:br/>
      </w:r>
      <w:r>
        <w:rPr>
          <w:rFonts w:ascii="Times New Roman"/>
          <w:b w:val="false"/>
          <w:i w:val="false"/>
          <w:color w:val="000000"/>
          <w:sz w:val="28"/>
        </w:rPr>
        <w:t xml:space="preserve">
    ритории аэропорта) </w:t>
      </w:r>
    </w:p>
    <w:p>
      <w:pPr>
        <w:spacing w:after="0"/>
        <w:ind w:left="0"/>
        <w:jc w:val="both"/>
      </w:pPr>
      <w:r>
        <w:rPr>
          <w:rFonts w:ascii="Times New Roman"/>
          <w:b w:val="false"/>
          <w:i w:val="false"/>
          <w:color w:val="000000"/>
          <w:sz w:val="28"/>
        </w:rPr>
        <w:t xml:space="preserve">22  Проведение переговоров   2004 г. МТК КГА        -         - </w:t>
      </w:r>
      <w:r>
        <w:br/>
      </w:r>
      <w:r>
        <w:rPr>
          <w:rFonts w:ascii="Times New Roman"/>
          <w:b w:val="false"/>
          <w:i w:val="false"/>
          <w:color w:val="000000"/>
          <w:sz w:val="28"/>
        </w:rPr>
        <w:t xml:space="preserve">
    о выполнении иностран- </w:t>
      </w:r>
      <w:r>
        <w:br/>
      </w:r>
      <w:r>
        <w:rPr>
          <w:rFonts w:ascii="Times New Roman"/>
          <w:b w:val="false"/>
          <w:i w:val="false"/>
          <w:color w:val="000000"/>
          <w:sz w:val="28"/>
        </w:rPr>
        <w:t xml:space="preserve">
    ными авиакомпаниями, </w:t>
      </w:r>
      <w:r>
        <w:br/>
      </w:r>
      <w:r>
        <w:rPr>
          <w:rFonts w:ascii="Times New Roman"/>
          <w:b w:val="false"/>
          <w:i w:val="false"/>
          <w:color w:val="000000"/>
          <w:sz w:val="28"/>
        </w:rPr>
        <w:t xml:space="preserve">
    осуществляющих в </w:t>
      </w:r>
      <w:r>
        <w:br/>
      </w:r>
      <w:r>
        <w:rPr>
          <w:rFonts w:ascii="Times New Roman"/>
          <w:b w:val="false"/>
          <w:i w:val="false"/>
          <w:color w:val="000000"/>
          <w:sz w:val="28"/>
        </w:rPr>
        <w:t xml:space="preserve">
    настоящее время полеты </w:t>
      </w:r>
      <w:r>
        <w:br/>
      </w:r>
      <w:r>
        <w:rPr>
          <w:rFonts w:ascii="Times New Roman"/>
          <w:b w:val="false"/>
          <w:i w:val="false"/>
          <w:color w:val="000000"/>
          <w:sz w:val="28"/>
        </w:rPr>
        <w:t xml:space="preserve">
    в аэропорт г. Алматы </w:t>
      </w:r>
      <w:r>
        <w:br/>
      </w:r>
      <w:r>
        <w:rPr>
          <w:rFonts w:ascii="Times New Roman"/>
          <w:b w:val="false"/>
          <w:i w:val="false"/>
          <w:color w:val="000000"/>
          <w:sz w:val="28"/>
        </w:rPr>
        <w:t xml:space="preserve">
    (KLM, British </w:t>
      </w:r>
      <w:r>
        <w:br/>
      </w:r>
      <w:r>
        <w:rPr>
          <w:rFonts w:ascii="Times New Roman"/>
          <w:b w:val="false"/>
          <w:i w:val="false"/>
          <w:color w:val="000000"/>
          <w:sz w:val="28"/>
        </w:rPr>
        <w:t xml:space="preserve">
    Mediterranean, Israel </w:t>
      </w:r>
      <w:r>
        <w:br/>
      </w:r>
      <w:r>
        <w:rPr>
          <w:rFonts w:ascii="Times New Roman"/>
          <w:b w:val="false"/>
          <w:i w:val="false"/>
          <w:color w:val="000000"/>
          <w:sz w:val="28"/>
        </w:rPr>
        <w:t xml:space="preserve">
    Airlines, Lufthanza, </w:t>
      </w:r>
      <w:r>
        <w:br/>
      </w:r>
      <w:r>
        <w:rPr>
          <w:rFonts w:ascii="Times New Roman"/>
          <w:b w:val="false"/>
          <w:i w:val="false"/>
          <w:color w:val="000000"/>
          <w:sz w:val="28"/>
        </w:rPr>
        <w:t xml:space="preserve">
    Turkish Airlines, China </w:t>
      </w:r>
      <w:r>
        <w:br/>
      </w:r>
      <w:r>
        <w:rPr>
          <w:rFonts w:ascii="Times New Roman"/>
          <w:b w:val="false"/>
          <w:i w:val="false"/>
          <w:color w:val="000000"/>
          <w:sz w:val="28"/>
        </w:rPr>
        <w:t xml:space="preserve">
    Xinjang Airlines, </w:t>
      </w:r>
      <w:r>
        <w:br/>
      </w:r>
      <w:r>
        <w:rPr>
          <w:rFonts w:ascii="Times New Roman"/>
          <w:b w:val="false"/>
          <w:i w:val="false"/>
          <w:color w:val="000000"/>
          <w:sz w:val="28"/>
        </w:rPr>
        <w:t xml:space="preserve">
    Iran Air, Туркмен- </w:t>
      </w:r>
      <w:r>
        <w:br/>
      </w:r>
      <w:r>
        <w:rPr>
          <w:rFonts w:ascii="Times New Roman"/>
          <w:b w:val="false"/>
          <w:i w:val="false"/>
          <w:color w:val="000000"/>
          <w:sz w:val="28"/>
        </w:rPr>
        <w:t xml:space="preserve">
    ховаеллары, Узбекистон </w:t>
      </w:r>
      <w:r>
        <w:br/>
      </w:r>
      <w:r>
        <w:rPr>
          <w:rFonts w:ascii="Times New Roman"/>
          <w:b w:val="false"/>
          <w:i w:val="false"/>
          <w:color w:val="000000"/>
          <w:sz w:val="28"/>
        </w:rPr>
        <w:t xml:space="preserve">
    хавоиуллары, </w:t>
      </w:r>
      <w:r>
        <w:br/>
      </w:r>
      <w:r>
        <w:rPr>
          <w:rFonts w:ascii="Times New Roman"/>
          <w:b w:val="false"/>
          <w:i w:val="false"/>
          <w:color w:val="000000"/>
          <w:sz w:val="28"/>
        </w:rPr>
        <w:t xml:space="preserve">
    Тоджикистон), не менее </w:t>
      </w:r>
      <w:r>
        <w:br/>
      </w:r>
      <w:r>
        <w:rPr>
          <w:rFonts w:ascii="Times New Roman"/>
          <w:b w:val="false"/>
          <w:i w:val="false"/>
          <w:color w:val="000000"/>
          <w:sz w:val="28"/>
        </w:rPr>
        <w:t xml:space="preserve">
    50% регулярных рейсов </w:t>
      </w:r>
      <w:r>
        <w:br/>
      </w:r>
      <w:r>
        <w:rPr>
          <w:rFonts w:ascii="Times New Roman"/>
          <w:b w:val="false"/>
          <w:i w:val="false"/>
          <w:color w:val="000000"/>
          <w:sz w:val="28"/>
        </w:rPr>
        <w:t xml:space="preserve">
    через аэропорт г. Астана </w:t>
      </w:r>
    </w:p>
    <w:p>
      <w:pPr>
        <w:spacing w:after="0"/>
        <w:ind w:left="0"/>
        <w:jc w:val="both"/>
      </w:pPr>
      <w:r>
        <w:rPr>
          <w:rFonts w:ascii="Times New Roman"/>
          <w:b w:val="false"/>
          <w:i w:val="false"/>
          <w:color w:val="000000"/>
          <w:sz w:val="28"/>
        </w:rPr>
        <w:t xml:space="preserve">23  Базирование в аэропорту  2004 г. МТК КГА        -         - </w:t>
      </w:r>
      <w:r>
        <w:br/>
      </w:r>
      <w:r>
        <w:rPr>
          <w:rFonts w:ascii="Times New Roman"/>
          <w:b w:val="false"/>
          <w:i w:val="false"/>
          <w:color w:val="000000"/>
          <w:sz w:val="28"/>
        </w:rPr>
        <w:t xml:space="preserve">
    казахстанских авиа- </w:t>
      </w:r>
      <w:r>
        <w:br/>
      </w:r>
      <w:r>
        <w:rPr>
          <w:rFonts w:ascii="Times New Roman"/>
          <w:b w:val="false"/>
          <w:i w:val="false"/>
          <w:color w:val="000000"/>
          <w:sz w:val="28"/>
        </w:rPr>
        <w:t xml:space="preserve">
    компаний, в перво- </w:t>
      </w:r>
      <w:r>
        <w:br/>
      </w:r>
      <w:r>
        <w:rPr>
          <w:rFonts w:ascii="Times New Roman"/>
          <w:b w:val="false"/>
          <w:i w:val="false"/>
          <w:color w:val="000000"/>
          <w:sz w:val="28"/>
        </w:rPr>
        <w:t xml:space="preserve">
    очередном порядке - </w:t>
      </w:r>
      <w:r>
        <w:br/>
      </w:r>
      <w:r>
        <w:rPr>
          <w:rFonts w:ascii="Times New Roman"/>
          <w:b w:val="false"/>
          <w:i w:val="false"/>
          <w:color w:val="000000"/>
          <w:sz w:val="28"/>
        </w:rPr>
        <w:t xml:space="preserve">
    одного из крупных авиа- </w:t>
      </w:r>
      <w:r>
        <w:br/>
      </w:r>
      <w:r>
        <w:rPr>
          <w:rFonts w:ascii="Times New Roman"/>
          <w:b w:val="false"/>
          <w:i w:val="false"/>
          <w:color w:val="000000"/>
          <w:sz w:val="28"/>
        </w:rPr>
        <w:t xml:space="preserve">
    перевозчиков ЗАО </w:t>
      </w:r>
      <w:r>
        <w:br/>
      </w:r>
      <w:r>
        <w:rPr>
          <w:rFonts w:ascii="Times New Roman"/>
          <w:b w:val="false"/>
          <w:i w:val="false"/>
          <w:color w:val="000000"/>
          <w:sz w:val="28"/>
        </w:rPr>
        <w:t xml:space="preserve">
    "Эйр Астана" </w:t>
      </w:r>
      <w:r>
        <w:br/>
      </w:r>
      <w:r>
        <w:rPr>
          <w:rFonts w:ascii="Times New Roman"/>
          <w:b w:val="false"/>
          <w:i w:val="false"/>
          <w:color w:val="000000"/>
          <w:sz w:val="28"/>
        </w:rPr>
        <w:t xml:space="preserve">
    (по согласованию)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6 </w:t>
      </w:r>
    </w:p>
    <w:bookmarkStart w:name="z38" w:id="37"/>
    <w:p>
      <w:pPr>
        <w:spacing w:after="0"/>
        <w:ind w:left="0"/>
        <w:jc w:val="left"/>
      </w:pPr>
      <w:r>
        <w:rPr>
          <w:rFonts w:ascii="Times New Roman"/>
          <w:b/>
          <w:i w:val="false"/>
          <w:color w:val="000000"/>
        </w:rPr>
        <w:t xml:space="preserve"> 
Организационная структура ЗАО </w:t>
      </w:r>
      <w:r>
        <w:br/>
      </w:r>
      <w:r>
        <w:rPr>
          <w:rFonts w:ascii="Times New Roman"/>
          <w:b/>
          <w:i w:val="false"/>
          <w:color w:val="000000"/>
        </w:rPr>
        <w:t xml:space="preserve">
"Международный аэропорт Астана" </w:t>
      </w:r>
    </w:p>
    <w:bookmarkEnd w:id="37"/>
    <w:p>
      <w:pPr>
        <w:spacing w:after="0"/>
        <w:ind w:left="0"/>
        <w:jc w:val="both"/>
      </w:pPr>
      <w:r>
        <w:rPr>
          <w:rFonts w:ascii="Times New Roman"/>
          <w:b w:val="false"/>
          <w:i w:val="false"/>
          <w:color w:val="000000"/>
          <w:sz w:val="28"/>
        </w:rPr>
        <w:t xml:space="preserve">                                    (Cм.бумажный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