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cc3f" w14:textId="6ebc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2004 года N 807.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2004 года N 807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2000 года N 1631 "Об образовании Совета по туризму" (САПП Республики Казахстан, 2000 г., N 44-45, ст. 534):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туризму: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Есимова                   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Ахметжана Смагуловича       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Исаева                    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Батырхана Арысбековича      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Марченко Григория Александровича, Коржову Наталью Артемовну.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