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b93e" w14:textId="0a6b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государственного учреждения "Талдыкорганское училище профессиональной подготовки МВД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2004 года N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государственное учреждения "Талдыкорганское училище профессиональной подготовки МВД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законодательством порядке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