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980" w14:textId="46f8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создании специального государственного архива Агентства Республики Казахстан по борьбе с экономической и коррупционной преступностью (финансовая полиция)"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июля 2004 года N 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создании специального государственного архива Агентства Республики Казахстан по борьбе с экономической и коррупционной преступностью (финансовая полиция)".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  Указ 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Президента Республики Казахстан  О создании специального государственного архива </w:t>
      </w:r>
      <w:r>
        <w:br/>
      </w:r>
      <w:r>
        <w:rPr>
          <w:rFonts w:ascii="Times New Roman"/>
          <w:b/>
          <w:i w:val="false"/>
          <w:color w:val="000000"/>
        </w:rPr>
        <w:t xml:space="preserve">
Агентства Республики Казахстан по борьбе с экономической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коррупционной преступностью (финансовая полиция)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22 декабря 1998 года "О Национальном архивном фонде и архивах" и в целях обеспечения национальной безопасности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специальный государственный архив Агентства Республики Казахстан по борьбе с экономической и коррупционной преступностью (финансовая полиция).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