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950e" w14:textId="1859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14 января 2003 года N 9 и от 4 марта 2004 года N 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2004 года N 794. Утратило силу постановлением Правительства Республики Казахстан от 15 октября 2007 года N 948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26 июля 2004 г. N 794 утратило силу постановлением Правительства РК от 15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2003 года N 9 "О создании Межведомственной комиссии по выработке предложений по реализации программы казахстанско-американского партнерства по развитию предпринимательства "Хьюстонская инициатива":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выработке предложений по реализации программы казахстанско-американского партнерства по развитию предпринимательства "Хьюстонская инициатива":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Орынбаева                           - заместителя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 Турмахановича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экономической политики,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заместителем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 согласованию)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Казыбаева Айдара Калымтаевича       -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поддержке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секретарем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Манакбая Толымбека                  -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акционерного общества "Фонд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развития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предпринимательства"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Утембаева Ержана Абулхаировича, Мисникова Владимира Андреевича, Ибадуллаева Азамата Амаловича;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2004 года N 268 "О создании Межведомственной комиссии по вопросам совершенствования системы лицензирования" (САПП Республики Казахстан, 2004 г., N 11, ст. 143):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совершенствования системы лицензирования: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Казыбаева Айдара Калымтаевича       -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поддержке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Мисникова Владимира Андреевича.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