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c372" w14:textId="b15c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по вопросам о составах советов директоров акционерных обществ - национальных компаний и институтов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2004 года N 791.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15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"Абыкаев Нуртай Абыкаевич - Руководитель Администрации Президента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Измухамбетов Бактыкожа Салахатдинович - первый вице-министр энергетики и минеральных ресурсов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"Киинов Ляззат Кетебаевич - вице-министр энергетики и минеральных ресурсов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 Кайрат Молдрахманович - Заместитель Руководителя Канцелярии Премьер-Министра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"Жабагиев Кожахан Кокрекбаевич - заведующий Отделом производственной сферы и инфраструктуры Канцелярии Премьер-Министра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"Кажыкен Мейрам Зекешулы - заведующий Отделом производственной сферы и инфраструктуры Канцелярии Премьер-Министра Республики Казахстан,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"Оразбаев Бырлык Есиркепович - вице-министр энергетики и минеральных ресурсов Республики Казахстан, председатель;" слово "председатель"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"Комаров Геннадий Григорьевич - заместитель председателя Комитета государственного имущества и приватизации Министерства финансов Республики Казахстан;"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"Сагинтаев Бакытжан Абдирович - исполняющий обязанности Председателя Агентства Республики Казахстан по регулированию естественных монополий и защите конкуренции;";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строку "Лавриненко Юрий Иванович - первый вице-министр транспорта и коммуникаций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"Исаев Батырхан Арысбекович - вице-министр экономики и бюджетного планирования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"Масимов Карим Кажимканович - помощник Президента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Байдаулетов Нуржан Талипович - председатель Комитета железнодорожного транспорта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Жабагиев Кожахан Кокрекбаевич - заведующий Отделом производственной сферы и инфраструктуры Канцелярии Премьер-Министра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"Лавриненко Юрий Иванович - первый вице-министр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Чиналиев Газиз Коршабекович - заместитель заведующего Отделом производственной сферы и инфраструктуры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Сагинтаев Бакытжан Абдирович - исполняющий обязанности Председателя Агентства Республики Казахстан по регулированию естественных монополий и защите конкуренции;";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"Раханов Максутбек Смагулович - председатель Комитета государственного имущества и приватизации Министерства финансов Республики Казахстан;" дополнить словом "председатель";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"Жумагулов Бакытжан Турсынович - заведующий Отделом социально-культурного развития Канцелярии Премьер-Министра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"Утеулина Хафиза Мухтаровна - заведующая Отделом социально-культурного развития Канцелярии Премьер-Министра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"Абыкаев Нуртай Абыкаевич - Руководитель Администрации Президента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Мамин Аскар Узакпаевич - первый вице-министр индустрии и торговли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"Амрин Госман Каримович - первый вице-министр индустрии и торговли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Кажыкен Мейрам Зекешулы - заведующий Отделом производственной сферы и инфраструктуры Канцелярии Премьер-Министра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"Нигматулин Нурлан Зайруллаевич - вице-министр транспорта и коммуникаций Республики Казахстан, председатель;"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"Нигматулин Нурлан Зайруллаевич - заместитель Руководителя Администрации Президента Республики Казахстан - начальник Управления организационно-контрольной работы и кадровой политики,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"Масимов Карим Кажимканович - помощник Президента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"Сагинтаев Бакытжан Абдирович - исполняющий обязанности Председателя Агентства Республики Казахстан по регулированию естественных монополий и защите конкуренции;";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"рекомендовать совету директоров открытого акционерного общества "Казахтелеком" кандидатуру Утепова Эдуарда Карловича - заместителя Председателя Комитета государственного имущества и приватизации Министерства финансов Республики Казахстан для избрания председателем совета директоров открытого акционерного общества "Казахтелеком.";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15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15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15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2003 года N 824 "О некоторых вопросах управления закрытым акционерным обществом "Национальные информационные технологии":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"Муханов Максат Нурдаулетович - заведующий отделом социально-экономического анализа Администрации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Жумагалиев Аскар Куанышевич - заместитель Председателя Агентства Республики Казахстан по информатизации и связи;"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"Есекеев Куанышбек Бахытбекович - директор Департамента информационных технологий Министерства финансов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"Есекеев Куанышбек Бахытбекович - заместитель Председателя Агентства Республики Казахстан по информатизации и связи;".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