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f908" w14:textId="1f1f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сумм социальных выплат, не полученных своевременно либо не полностью по вине уполномоченного органа по назначению социальных выплат, Государственного центра по выплате пенсий и (или) Государственного фонда социального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2004 года N 787. Утратило силу постановлением Правительства Республики Казахстан от 7 августа 2015 года №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апреля 2003 года "Об обязательном социальном страховании"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выплаты сумм социальных выплат, не полученных своевременно либо не полностью по вине уполномоченного органа по назначению социальных выплат, Государственного центра по выплате пенсий и (или) Государственного фонда социального страхования.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2005 года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2004 года N 787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выплаты сумм социальных выплат, не полученных своевременно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либо не полностью по вине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по назначению социальных выплат,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центра по выплате пенсий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фонда социального страхования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апреля 2003 года "Об обязательном социальном страховании" (далее - Закон) и определяют порядок выплаты сумм социальных выплат, не полученных своевременно либо не полностью по вине уполномоченного органа по назначению социальных выплат, Государственного центра по выплате пенсий и (или) Государственного фонда социального страхования 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фонд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страхования (далее - Фонд) - юридическое лицо, производящее сбор социальных отчислений и выплаты участникам системы обязательного социального страхования, в отношении которых наступил случай социального риска, включая членов семьи иждивенцев в случае потери кормильца - участника системы обязательного социального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кормилец - лицо, содержащее нетрудоспособных членов семьи, состоящих на его иждивении, за счет своего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полученные своевременно либо не полностью социальные выплаты - суммы социальных выплат несвоевременно либо не полностью полученные по вине уполномоченного органа по назначению социальных выплат, Государственного центра по выплате пенсий и (или) Фонда в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получатель социальной выплаты (далее - получатель) - физическое лицо, за которого производились либо которое уплачивало социальные отчисления в Фонд и в отношении которого уполномоченным органом по назначению социальных выплат вынесено решение о назначении социальных выплат, а в случае смерти лица, являющегося участником системы обязательного социального страхования, за которого производились социальные отчисления, - члены семьи умершего (признанного судом безвестно отсутствующим или объявленного умершим) кормильца, состоявшие на его иждивении;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социальные выплаты - ежемесячные выплаты, осуществляемые Фондом в пользу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назначению социальных выплат - центральный исполнительный орган в области социальной защиты населения и его территориальные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организация по учету социальных отчислений и социальных выплат -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центр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выплате пенсий (далее - Центр) - государственное предприятие, имеющее структурные подразделения в регионах, осуществляющее перевод обязательных социальных отчислений и социальных выплат, ведущее персонифицированный, централизованный учет социальных отчислений и выплат.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сроки выплаты сумм социальных выплат,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полученных своевременно либо не полностью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по вине уполномоченного органа по назначению социальных выплат,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Центра и (или) Фонда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Выплата сумм социальных выплат, не полученных своевременно либо не полностью, с учетом индексации производится Центром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обращение получателя социальной выплаты с заявлением в структурное подразделение Центра в случае самостоятельного выявления несвоевременной либо неполной выплаты социальных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поступление решения суда о выплате (назначении) получателю сумм социальных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выявление несвоевременной либо неполной выплаты социальных выплат уполномоченным органом по назначению социальных выплат, Центром или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выявлении несвоевременной либо неполной выплаты сумм социальных выплат: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 в первоочередном порядке устанавливает причину несвоевременной либо неполной выплаты и по получателям, в отношении которых устранены причины несвоевременной либо неполной выплаты, составляет расчет суммы дополнительной потребности средств, необходимых для выплаты сумм социальных выплат, не полученных своевременно либо не полностью, с учетом сумм индексаций за время просрочки выплат (далее - дополнительная потребность) и передает ее в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Фонд в течение 3 банковских дней со дня поступления из Центра расчета суммы дополнительной потребности производит перечисление на счет Центра средств, необходимых для выплаты не полученных своевременно либо не полностью сумм социальных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Центр в течение 3 банковских дней со дня поступления на его счет средств, необходимых для выплаты не полученных своевременно либо не полностью сумм социальных выплат, осуществляет выплату.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Суммы социальных выплат, не полученные своевременно либо не полностью по вине уполномоченного органа по назначению социальных выплат, Центра и (или) Фонда, выплачиваются за прошлое время без ограничения сроков и подлежат индексации в размере не более 2-кратной официальной ставки рефинансирования, установленной Национальным Банком Республики Казахстан на день выплаты этих сумм за каждый день просрочки (включая день оплаты).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Индексация на суммы социальных выплат, не полученных своевременно либо не полностью, рассчитывается с 16 числа месяца, следующего за месяцем, в котором вынесено решение уполномоченного органа по назначению социальных выплат, либо с 16 числа месяца, в котором не произведена очередная выплата или произведена выплата в неполном размере, путем деления количества просроченных дней на число дней в году (360 дней) и умножения полученной суммы на размер социальной выплаты и 2-кратную ставку рефинансирования. При этом 2-кратная ставка рефинансирования определяется путем умножения официальной ставки рефинансирования, установленной Национальным Банком Республики Казахстан на день выплаты этих сумм, на два и деления полученной суммы на 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Индексация сумм социальных выплат, не своевременно либо не полностью выплаченных получателю социальных выплат, производится за счет активов Фонда.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