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715f" w14:textId="6b6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апреля 2001 года N 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2004 года № 786. Утратило силу постановлением Правительства Республики Казахстан от 6 апреля 2012 года № 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2001 года N 431 "О Национальной комиссии по реагированию на нефтяные разливы" (САПП Республики Казахстан, 2001 г., N 13, ст.147)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Национальной комиссии по реагированию на разливы нефти: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"разливы нефти" заменить словами "нефтяные разливы";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Бижанова Нурахмета Кусаиновича - Председателя Агентства Республики Казахстан по чрезвычайным ситуациям,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Дюсекенова Нурсляма Рахимовича - директор Департамента по государственному надзору за чрезвычайными ситуациями, техническому и горному надзору Агентства Республики Казахстан по чрезвычайным ситуациям,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вывести: Нуркадилова Заманбека Калабаевича, Оглова Вадима Валерьевича.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